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C5A0" w14:textId="77777777" w:rsidR="00A275D8" w:rsidRPr="007614FA" w:rsidRDefault="00A275D8" w:rsidP="00A275D8">
      <w:pPr>
        <w:spacing w:after="120" w:line="240" w:lineRule="auto"/>
        <w:jc w:val="center"/>
        <w:rPr>
          <w:rFonts w:ascii="Times New Roman" w:hAnsi="Times New Roman" w:cs="Times New Roman"/>
          <w:b/>
          <w:bCs/>
          <w:sz w:val="24"/>
          <w:szCs w:val="24"/>
          <w:lang w:val="vi-VN"/>
        </w:rPr>
      </w:pPr>
      <w:r w:rsidRPr="007614FA">
        <w:rPr>
          <w:rFonts w:ascii="Times New Roman" w:hAnsi="Times New Roman" w:cs="Times New Roman"/>
          <w:b/>
          <w:sz w:val="24"/>
          <w:szCs w:val="24"/>
          <w:lang w:val="nl-NL"/>
        </w:rPr>
        <w:t>PHỤ LỤC</w:t>
      </w:r>
    </w:p>
    <w:p w14:paraId="0F2C4666" w14:textId="5CEC50BF" w:rsidR="00A275D8" w:rsidRPr="007614FA" w:rsidRDefault="00A275D8" w:rsidP="00A275D8">
      <w:pPr>
        <w:spacing w:after="120" w:line="240" w:lineRule="auto"/>
        <w:jc w:val="center"/>
        <w:rPr>
          <w:rFonts w:ascii="Times New Roman" w:hAnsi="Times New Roman" w:cs="Times New Roman"/>
          <w:bCs/>
          <w:i/>
          <w:iCs/>
          <w:sz w:val="24"/>
          <w:szCs w:val="24"/>
          <w:lang w:val="nl-NL"/>
        </w:rPr>
      </w:pPr>
      <w:r w:rsidRPr="007614FA">
        <w:rPr>
          <w:rFonts w:ascii="Times New Roman" w:hAnsi="Times New Roman" w:cs="Times New Roman"/>
          <w:i/>
          <w:iCs/>
          <w:sz w:val="24"/>
          <w:szCs w:val="24"/>
          <w:lang w:val="nl-NL"/>
        </w:rPr>
        <w:t>(Kèm theo Yêu</w:t>
      </w:r>
      <w:r w:rsidRPr="007614FA">
        <w:rPr>
          <w:rFonts w:ascii="Times New Roman" w:hAnsi="Times New Roman" w:cs="Times New Roman"/>
          <w:i/>
          <w:iCs/>
          <w:sz w:val="24"/>
          <w:szCs w:val="24"/>
          <w:lang w:val="vi-VN"/>
        </w:rPr>
        <w:t xml:space="preserve"> cầu báo giá </w:t>
      </w:r>
      <w:r w:rsidRPr="007614FA">
        <w:rPr>
          <w:rFonts w:ascii="Times New Roman" w:hAnsi="Times New Roman" w:cs="Times New Roman"/>
          <w:i/>
          <w:iCs/>
          <w:sz w:val="24"/>
          <w:szCs w:val="24"/>
          <w:lang w:val="nl-NL"/>
        </w:rPr>
        <w:t xml:space="preserve">ngày </w:t>
      </w:r>
      <w:r w:rsidR="00705522">
        <w:rPr>
          <w:rFonts w:ascii="Times New Roman" w:hAnsi="Times New Roman" w:cs="Times New Roman"/>
          <w:i/>
          <w:iCs/>
          <w:sz w:val="24"/>
          <w:szCs w:val="24"/>
          <w:lang w:val="nl-NL"/>
        </w:rPr>
        <w:t>20</w:t>
      </w:r>
      <w:r w:rsidRPr="007614FA">
        <w:rPr>
          <w:rFonts w:ascii="Times New Roman" w:hAnsi="Times New Roman" w:cs="Times New Roman"/>
          <w:i/>
          <w:iCs/>
          <w:sz w:val="24"/>
          <w:szCs w:val="24"/>
          <w:lang w:val="vi-VN"/>
        </w:rPr>
        <w:t xml:space="preserve">  </w:t>
      </w:r>
      <w:r w:rsidRPr="007614FA">
        <w:rPr>
          <w:rFonts w:ascii="Times New Roman" w:hAnsi="Times New Roman" w:cs="Times New Roman"/>
          <w:i/>
          <w:iCs/>
          <w:sz w:val="24"/>
          <w:szCs w:val="24"/>
          <w:lang w:val="nl-NL"/>
        </w:rPr>
        <w:t xml:space="preserve"> tháng </w:t>
      </w:r>
      <w:r w:rsidRPr="007614FA">
        <w:rPr>
          <w:rFonts w:ascii="Times New Roman" w:hAnsi="Times New Roman" w:cs="Times New Roman"/>
          <w:i/>
          <w:iCs/>
          <w:sz w:val="24"/>
          <w:szCs w:val="24"/>
          <w:lang w:val="vi-VN"/>
        </w:rPr>
        <w:t xml:space="preserve"> </w:t>
      </w:r>
      <w:r w:rsidR="00705522">
        <w:rPr>
          <w:rFonts w:ascii="Times New Roman" w:hAnsi="Times New Roman" w:cs="Times New Roman"/>
          <w:i/>
          <w:iCs/>
          <w:sz w:val="24"/>
          <w:szCs w:val="24"/>
          <w:lang w:val="vi-VN"/>
        </w:rPr>
        <w:t>02</w:t>
      </w:r>
      <w:r w:rsidRPr="007614FA">
        <w:rPr>
          <w:rFonts w:ascii="Times New Roman" w:hAnsi="Times New Roman" w:cs="Times New Roman"/>
          <w:i/>
          <w:iCs/>
          <w:sz w:val="24"/>
          <w:szCs w:val="24"/>
          <w:lang w:val="vi-VN"/>
        </w:rPr>
        <w:t xml:space="preserve"> </w:t>
      </w:r>
      <w:r w:rsidRPr="007614FA">
        <w:rPr>
          <w:rFonts w:ascii="Times New Roman" w:hAnsi="Times New Roman" w:cs="Times New Roman"/>
          <w:i/>
          <w:iCs/>
          <w:sz w:val="24"/>
          <w:szCs w:val="24"/>
          <w:lang w:val="nl-NL"/>
        </w:rPr>
        <w:t xml:space="preserve"> năm 2025 của Bệnh</w:t>
      </w:r>
      <w:r w:rsidRPr="007614FA">
        <w:rPr>
          <w:rFonts w:ascii="Times New Roman" w:hAnsi="Times New Roman" w:cs="Times New Roman"/>
          <w:i/>
          <w:iCs/>
          <w:sz w:val="24"/>
          <w:szCs w:val="24"/>
          <w:lang w:val="vi-VN"/>
        </w:rPr>
        <w:t xml:space="preserve"> viện Từ Dũ</w:t>
      </w:r>
      <w:r w:rsidRPr="007614FA">
        <w:rPr>
          <w:rFonts w:ascii="Times New Roman" w:hAnsi="Times New Roman" w:cs="Times New Roman"/>
          <w:i/>
          <w:iCs/>
          <w:sz w:val="24"/>
          <w:szCs w:val="24"/>
          <w:lang w:val="nl-NL"/>
        </w:rPr>
        <w:t>)</w:t>
      </w:r>
    </w:p>
    <w:p w14:paraId="4CDF72C4" w14:textId="087040F4" w:rsidR="00F50D80" w:rsidRPr="007614FA" w:rsidRDefault="00A275D8" w:rsidP="00A275D8">
      <w:pPr>
        <w:jc w:val="center"/>
        <w:rPr>
          <w:rFonts w:ascii="Times New Roman" w:hAnsi="Times New Roman" w:cs="Times New Roman"/>
          <w:b/>
          <w:lang w:val="vi-VN"/>
        </w:rPr>
      </w:pPr>
      <w:r w:rsidRPr="007614FA">
        <w:rPr>
          <w:rFonts w:ascii="Times New Roman" w:hAnsi="Times New Roman" w:cs="Times New Roman"/>
          <w:b/>
          <w:lang w:val="nl-NL"/>
        </w:rPr>
        <w:t>YÊU CẦU CẤU HÌNH, TÍNH NĂNG, THÔNG SỐ KỸ THUẬT</w:t>
      </w:r>
    </w:p>
    <w:p w14:paraId="3891F92F" w14:textId="0D09D28F" w:rsidR="00032E8B" w:rsidRPr="007614FA" w:rsidRDefault="007614FA">
      <w:pPr>
        <w:pStyle w:val="Heading2"/>
        <w:rPr>
          <w:rFonts w:ascii="Times New Roman" w:hAnsi="Times New Roman" w:cs="Times New Roman"/>
        </w:rPr>
      </w:pPr>
      <w:r w:rsidRPr="007614FA">
        <w:rPr>
          <w:rFonts w:ascii="Times New Roman" w:hAnsi="Times New Roman" w:cs="Times New Roman"/>
        </w:rPr>
        <w:t>1. Máy đo độ loãng xương bằng X quang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032E8B" w:rsidRPr="007614FA" w14:paraId="5E4A105C" w14:textId="77777777">
        <w:trPr>
          <w:trHeight w:val="394"/>
        </w:trPr>
        <w:tc>
          <w:tcPr>
            <w:tcW w:w="737" w:type="dxa"/>
            <w:vAlign w:val="center"/>
          </w:tcPr>
          <w:p w14:paraId="53114FC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STT</w:t>
            </w:r>
          </w:p>
        </w:tc>
        <w:tc>
          <w:tcPr>
            <w:tcW w:w="8334" w:type="dxa"/>
            <w:vAlign w:val="center"/>
          </w:tcPr>
          <w:p w14:paraId="5A2F292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NỘI DUNG YÊU CẦU</w:t>
            </w:r>
          </w:p>
        </w:tc>
      </w:tr>
      <w:tr w:rsidR="00032E8B" w:rsidRPr="007614FA" w14:paraId="5B92C244" w14:textId="77777777">
        <w:trPr>
          <w:trHeight w:val="394"/>
        </w:trPr>
        <w:tc>
          <w:tcPr>
            <w:tcW w:w="737" w:type="dxa"/>
            <w:vAlign w:val="center"/>
          </w:tcPr>
          <w:p w14:paraId="5A6281C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w:t>
            </w:r>
          </w:p>
        </w:tc>
        <w:tc>
          <w:tcPr>
            <w:tcW w:w="8334" w:type="dxa"/>
            <w:vAlign w:val="center"/>
          </w:tcPr>
          <w:p w14:paraId="101A49E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CHUNG</w:t>
            </w:r>
          </w:p>
        </w:tc>
      </w:tr>
      <w:tr w:rsidR="00032E8B" w:rsidRPr="007614FA" w14:paraId="0F2E91E3" w14:textId="77777777">
        <w:trPr>
          <w:trHeight w:val="394"/>
        </w:trPr>
        <w:tc>
          <w:tcPr>
            <w:tcW w:w="737" w:type="dxa"/>
            <w:vAlign w:val="center"/>
          </w:tcPr>
          <w:p w14:paraId="28339B3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5ED792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Năm sản xuất: 2024 trở về sau, mới 100%</w:t>
            </w:r>
          </w:p>
        </w:tc>
      </w:tr>
      <w:tr w:rsidR="00032E8B" w:rsidRPr="007614FA" w14:paraId="7CE6EE56" w14:textId="77777777">
        <w:trPr>
          <w:trHeight w:val="394"/>
        </w:trPr>
        <w:tc>
          <w:tcPr>
            <w:tcW w:w="737" w:type="dxa"/>
            <w:vAlign w:val="center"/>
          </w:tcPr>
          <w:p w14:paraId="089F57C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63F659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Nhà sản xuất đạt tiêu chuẩn chất lượng ISO 13485</w:t>
            </w:r>
          </w:p>
        </w:tc>
      </w:tr>
      <w:tr w:rsidR="00032E8B" w:rsidRPr="007614FA" w14:paraId="6D8D6495" w14:textId="77777777">
        <w:trPr>
          <w:trHeight w:val="394"/>
        </w:trPr>
        <w:tc>
          <w:tcPr>
            <w:tcW w:w="737" w:type="dxa"/>
            <w:vAlign w:val="center"/>
          </w:tcPr>
          <w:p w14:paraId="4252589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6C1E9D8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chứng nhận CE hoặc FDA hoặc tương đương</w:t>
            </w:r>
          </w:p>
        </w:tc>
      </w:tr>
      <w:tr w:rsidR="00032E8B" w:rsidRPr="007614FA" w14:paraId="3AEF4F3A" w14:textId="77777777">
        <w:trPr>
          <w:trHeight w:val="394"/>
        </w:trPr>
        <w:tc>
          <w:tcPr>
            <w:tcW w:w="737" w:type="dxa"/>
            <w:vAlign w:val="center"/>
          </w:tcPr>
          <w:p w14:paraId="645898B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35E8B1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môi trường hoạt động của thiết bị:</w:t>
            </w:r>
          </w:p>
        </w:tc>
      </w:tr>
      <w:tr w:rsidR="00032E8B" w:rsidRPr="007614FA" w14:paraId="115EB287" w14:textId="77777777">
        <w:trPr>
          <w:trHeight w:val="394"/>
        </w:trPr>
        <w:tc>
          <w:tcPr>
            <w:tcW w:w="737" w:type="dxa"/>
            <w:vAlign w:val="center"/>
          </w:tcPr>
          <w:p w14:paraId="09BF2CFB" w14:textId="77777777" w:rsidR="00032E8B" w:rsidRPr="007614FA" w:rsidRDefault="00032E8B">
            <w:pPr>
              <w:spacing w:after="0"/>
              <w:jc w:val="center"/>
              <w:rPr>
                <w:rFonts w:ascii="Times New Roman" w:hAnsi="Times New Roman" w:cs="Times New Roman"/>
              </w:rPr>
            </w:pPr>
          </w:p>
        </w:tc>
        <w:tc>
          <w:tcPr>
            <w:tcW w:w="8334" w:type="dxa"/>
            <w:vAlign w:val="center"/>
          </w:tcPr>
          <w:p w14:paraId="062D428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Nhiệt độ tối đa ≥ 20 độ C</w:t>
            </w:r>
          </w:p>
        </w:tc>
      </w:tr>
      <w:tr w:rsidR="00032E8B" w:rsidRPr="007614FA" w14:paraId="27F650EF" w14:textId="77777777">
        <w:trPr>
          <w:trHeight w:val="394"/>
        </w:trPr>
        <w:tc>
          <w:tcPr>
            <w:tcW w:w="737" w:type="dxa"/>
            <w:vAlign w:val="center"/>
          </w:tcPr>
          <w:p w14:paraId="78F3AB53" w14:textId="77777777" w:rsidR="00032E8B" w:rsidRPr="007614FA" w:rsidRDefault="00032E8B">
            <w:pPr>
              <w:spacing w:after="0"/>
              <w:jc w:val="center"/>
              <w:rPr>
                <w:rFonts w:ascii="Times New Roman" w:hAnsi="Times New Roman" w:cs="Times New Roman"/>
              </w:rPr>
            </w:pPr>
          </w:p>
        </w:tc>
        <w:tc>
          <w:tcPr>
            <w:tcW w:w="8334" w:type="dxa"/>
            <w:vAlign w:val="center"/>
          </w:tcPr>
          <w:p w14:paraId="370077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ẩm tối đa ≥ 60%</w:t>
            </w:r>
          </w:p>
        </w:tc>
      </w:tr>
      <w:tr w:rsidR="00032E8B" w:rsidRPr="007614FA" w14:paraId="29D7BDDB" w14:textId="77777777">
        <w:trPr>
          <w:trHeight w:val="394"/>
        </w:trPr>
        <w:tc>
          <w:tcPr>
            <w:tcW w:w="737" w:type="dxa"/>
            <w:vAlign w:val="center"/>
          </w:tcPr>
          <w:p w14:paraId="2F8BA0F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1AAAE9C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Nguồn điện sử dụng: Phù hợp với nguồn điện ở Việt Nam</w:t>
            </w:r>
          </w:p>
        </w:tc>
      </w:tr>
      <w:tr w:rsidR="00032E8B" w:rsidRPr="007614FA" w14:paraId="0754F77B" w14:textId="77777777">
        <w:trPr>
          <w:trHeight w:val="394"/>
        </w:trPr>
        <w:tc>
          <w:tcPr>
            <w:tcW w:w="737" w:type="dxa"/>
            <w:vAlign w:val="center"/>
          </w:tcPr>
          <w:p w14:paraId="549B3B5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624189E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Xuất xứ máy chính từ một trong các quốc gia thuộc nhóm OECD hoặc EU hoặc G7</w:t>
            </w:r>
          </w:p>
        </w:tc>
      </w:tr>
      <w:tr w:rsidR="00032E8B" w:rsidRPr="007614FA" w14:paraId="110CB4B0" w14:textId="77777777">
        <w:trPr>
          <w:trHeight w:val="394"/>
        </w:trPr>
        <w:tc>
          <w:tcPr>
            <w:tcW w:w="737" w:type="dxa"/>
            <w:vAlign w:val="center"/>
          </w:tcPr>
          <w:p w14:paraId="61A6EDD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w:t>
            </w:r>
          </w:p>
        </w:tc>
        <w:tc>
          <w:tcPr>
            <w:tcW w:w="8334" w:type="dxa"/>
            <w:vAlign w:val="center"/>
          </w:tcPr>
          <w:p w14:paraId="5C0042B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CẤU HÌNH</w:t>
            </w:r>
          </w:p>
        </w:tc>
      </w:tr>
      <w:tr w:rsidR="00032E8B" w:rsidRPr="007614FA" w14:paraId="1B33181A" w14:textId="77777777">
        <w:trPr>
          <w:trHeight w:val="394"/>
        </w:trPr>
        <w:tc>
          <w:tcPr>
            <w:tcW w:w="737" w:type="dxa"/>
            <w:vAlign w:val="center"/>
          </w:tcPr>
          <w:p w14:paraId="2F7C729F" w14:textId="77777777" w:rsidR="00032E8B" w:rsidRPr="007614FA" w:rsidRDefault="00032E8B">
            <w:pPr>
              <w:spacing w:after="0"/>
              <w:jc w:val="center"/>
              <w:rPr>
                <w:rFonts w:ascii="Times New Roman" w:hAnsi="Times New Roman" w:cs="Times New Roman"/>
              </w:rPr>
            </w:pPr>
          </w:p>
        </w:tc>
        <w:tc>
          <w:tcPr>
            <w:tcW w:w="8334" w:type="dxa"/>
            <w:vAlign w:val="center"/>
          </w:tcPr>
          <w:p w14:paraId="5445F77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đo độ loãng xương bằng X quang, bao gồm:</w:t>
            </w:r>
          </w:p>
        </w:tc>
      </w:tr>
      <w:tr w:rsidR="00032E8B" w:rsidRPr="007614FA" w14:paraId="35C3A020" w14:textId="77777777">
        <w:trPr>
          <w:trHeight w:val="394"/>
        </w:trPr>
        <w:tc>
          <w:tcPr>
            <w:tcW w:w="737" w:type="dxa"/>
            <w:vAlign w:val="center"/>
          </w:tcPr>
          <w:p w14:paraId="123053B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63079A9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chính: 01 máy tối thiểu gồm:</w:t>
            </w:r>
          </w:p>
        </w:tc>
      </w:tr>
      <w:tr w:rsidR="00032E8B" w:rsidRPr="007614FA" w14:paraId="12B3DB08" w14:textId="77777777">
        <w:trPr>
          <w:trHeight w:val="394"/>
        </w:trPr>
        <w:tc>
          <w:tcPr>
            <w:tcW w:w="737" w:type="dxa"/>
            <w:vAlign w:val="center"/>
          </w:tcPr>
          <w:p w14:paraId="2CE2C7B7" w14:textId="77777777" w:rsidR="00032E8B" w:rsidRPr="007614FA" w:rsidRDefault="00032E8B">
            <w:pPr>
              <w:spacing w:after="0"/>
              <w:jc w:val="center"/>
              <w:rPr>
                <w:rFonts w:ascii="Times New Roman" w:hAnsi="Times New Roman" w:cs="Times New Roman"/>
              </w:rPr>
            </w:pPr>
          </w:p>
        </w:tc>
        <w:tc>
          <w:tcPr>
            <w:tcW w:w="8334" w:type="dxa"/>
            <w:vAlign w:val="center"/>
          </w:tcPr>
          <w:p w14:paraId="1314740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Bộ phát tia: 01 bộ</w:t>
            </w:r>
          </w:p>
        </w:tc>
      </w:tr>
      <w:tr w:rsidR="00032E8B" w:rsidRPr="007614FA" w14:paraId="5E2DFF5D" w14:textId="77777777">
        <w:trPr>
          <w:trHeight w:val="394"/>
        </w:trPr>
        <w:tc>
          <w:tcPr>
            <w:tcW w:w="737" w:type="dxa"/>
            <w:vAlign w:val="center"/>
          </w:tcPr>
          <w:p w14:paraId="18E67503" w14:textId="77777777" w:rsidR="00032E8B" w:rsidRPr="007614FA" w:rsidRDefault="00032E8B">
            <w:pPr>
              <w:spacing w:after="0"/>
              <w:jc w:val="center"/>
              <w:rPr>
                <w:rFonts w:ascii="Times New Roman" w:hAnsi="Times New Roman" w:cs="Times New Roman"/>
              </w:rPr>
            </w:pPr>
          </w:p>
        </w:tc>
        <w:tc>
          <w:tcPr>
            <w:tcW w:w="8334" w:type="dxa"/>
            <w:vAlign w:val="center"/>
          </w:tcPr>
          <w:p w14:paraId="5C23A2E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Bóng X quang: 01 cái</w:t>
            </w:r>
          </w:p>
        </w:tc>
      </w:tr>
      <w:tr w:rsidR="00032E8B" w:rsidRPr="007614FA" w14:paraId="69874A32" w14:textId="77777777">
        <w:trPr>
          <w:trHeight w:val="394"/>
        </w:trPr>
        <w:tc>
          <w:tcPr>
            <w:tcW w:w="737" w:type="dxa"/>
            <w:vAlign w:val="center"/>
          </w:tcPr>
          <w:p w14:paraId="25AA8581" w14:textId="77777777" w:rsidR="00032E8B" w:rsidRPr="007614FA" w:rsidRDefault="00032E8B">
            <w:pPr>
              <w:spacing w:after="0"/>
              <w:jc w:val="center"/>
              <w:rPr>
                <w:rFonts w:ascii="Times New Roman" w:hAnsi="Times New Roman" w:cs="Times New Roman"/>
              </w:rPr>
            </w:pPr>
          </w:p>
        </w:tc>
        <w:tc>
          <w:tcPr>
            <w:tcW w:w="8334" w:type="dxa"/>
            <w:vAlign w:val="center"/>
          </w:tcPr>
          <w:p w14:paraId="19D05CD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Bộ thu nhận ảnh: 01 bộ</w:t>
            </w:r>
          </w:p>
        </w:tc>
      </w:tr>
      <w:tr w:rsidR="00032E8B" w:rsidRPr="007614FA" w14:paraId="3D46CA12" w14:textId="77777777">
        <w:trPr>
          <w:trHeight w:val="394"/>
        </w:trPr>
        <w:tc>
          <w:tcPr>
            <w:tcW w:w="737" w:type="dxa"/>
            <w:vAlign w:val="center"/>
          </w:tcPr>
          <w:p w14:paraId="06365E0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6EC2AB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Bàn bệnh nhân: 01 cái</w:t>
            </w:r>
          </w:p>
        </w:tc>
      </w:tr>
      <w:tr w:rsidR="00032E8B" w:rsidRPr="007614FA" w14:paraId="0286EDB7" w14:textId="77777777">
        <w:trPr>
          <w:trHeight w:val="394"/>
        </w:trPr>
        <w:tc>
          <w:tcPr>
            <w:tcW w:w="737" w:type="dxa"/>
            <w:vAlign w:val="center"/>
          </w:tcPr>
          <w:p w14:paraId="5FC2D74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50CA78B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Bộ phantom chuẩn máy: 01 bộ</w:t>
            </w:r>
          </w:p>
        </w:tc>
      </w:tr>
      <w:tr w:rsidR="00032E8B" w:rsidRPr="007614FA" w14:paraId="37C778A0" w14:textId="77777777">
        <w:trPr>
          <w:trHeight w:val="394"/>
        </w:trPr>
        <w:tc>
          <w:tcPr>
            <w:tcW w:w="737" w:type="dxa"/>
            <w:vAlign w:val="center"/>
          </w:tcPr>
          <w:p w14:paraId="0D5A2D0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577ED53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ứng dụng chuẩn đoán: 01 gói</w:t>
            </w:r>
          </w:p>
        </w:tc>
      </w:tr>
      <w:tr w:rsidR="00032E8B" w:rsidRPr="007614FA" w14:paraId="643D3C05" w14:textId="77777777">
        <w:trPr>
          <w:trHeight w:val="394"/>
        </w:trPr>
        <w:tc>
          <w:tcPr>
            <w:tcW w:w="737" w:type="dxa"/>
            <w:vAlign w:val="center"/>
          </w:tcPr>
          <w:p w14:paraId="7A6B687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05929A7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01 gói</w:t>
            </w:r>
          </w:p>
        </w:tc>
      </w:tr>
      <w:tr w:rsidR="00032E8B" w:rsidRPr="007614FA" w14:paraId="67805445" w14:textId="77777777">
        <w:trPr>
          <w:trHeight w:val="394"/>
        </w:trPr>
        <w:tc>
          <w:tcPr>
            <w:tcW w:w="737" w:type="dxa"/>
            <w:vAlign w:val="center"/>
          </w:tcPr>
          <w:p w14:paraId="1C3475C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2396B3E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phụ kiện hỗ trợ định vị bệnh nhân (lưng, chân): 01 bộ</w:t>
            </w:r>
          </w:p>
        </w:tc>
      </w:tr>
      <w:tr w:rsidR="00032E8B" w:rsidRPr="007614FA" w14:paraId="0297A26D" w14:textId="77777777">
        <w:trPr>
          <w:trHeight w:val="394"/>
        </w:trPr>
        <w:tc>
          <w:tcPr>
            <w:tcW w:w="737" w:type="dxa"/>
            <w:vAlign w:val="center"/>
          </w:tcPr>
          <w:p w14:paraId="412DD37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7</w:t>
            </w:r>
          </w:p>
        </w:tc>
        <w:tc>
          <w:tcPr>
            <w:tcW w:w="8334" w:type="dxa"/>
            <w:vAlign w:val="center"/>
          </w:tcPr>
          <w:p w14:paraId="1616C53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Bộ máy tính: 01 bộ</w:t>
            </w:r>
          </w:p>
        </w:tc>
      </w:tr>
      <w:tr w:rsidR="00032E8B" w:rsidRPr="007614FA" w14:paraId="0631889F" w14:textId="77777777">
        <w:trPr>
          <w:trHeight w:val="394"/>
        </w:trPr>
        <w:tc>
          <w:tcPr>
            <w:tcW w:w="737" w:type="dxa"/>
            <w:vAlign w:val="center"/>
          </w:tcPr>
          <w:p w14:paraId="0E3ED6D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8</w:t>
            </w:r>
          </w:p>
        </w:tc>
        <w:tc>
          <w:tcPr>
            <w:tcW w:w="8334" w:type="dxa"/>
            <w:vAlign w:val="center"/>
          </w:tcPr>
          <w:p w14:paraId="1BC596A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màu: 01 cái</w:t>
            </w:r>
          </w:p>
        </w:tc>
      </w:tr>
      <w:tr w:rsidR="00032E8B" w:rsidRPr="007614FA" w14:paraId="41A7B618" w14:textId="77777777">
        <w:trPr>
          <w:trHeight w:val="394"/>
        </w:trPr>
        <w:tc>
          <w:tcPr>
            <w:tcW w:w="737" w:type="dxa"/>
            <w:vAlign w:val="center"/>
          </w:tcPr>
          <w:p w14:paraId="3552EA3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9</w:t>
            </w:r>
          </w:p>
        </w:tc>
        <w:tc>
          <w:tcPr>
            <w:tcW w:w="8334" w:type="dxa"/>
            <w:vAlign w:val="center"/>
          </w:tcPr>
          <w:p w14:paraId="48F0317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bàn ghế đặt trạm làm việc: 01 bộ</w:t>
            </w:r>
          </w:p>
        </w:tc>
      </w:tr>
      <w:tr w:rsidR="00032E8B" w:rsidRPr="007614FA" w14:paraId="4886B9BF" w14:textId="77777777">
        <w:trPr>
          <w:trHeight w:val="394"/>
        </w:trPr>
        <w:tc>
          <w:tcPr>
            <w:tcW w:w="737" w:type="dxa"/>
            <w:vAlign w:val="center"/>
          </w:tcPr>
          <w:p w14:paraId="5A01923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10</w:t>
            </w:r>
          </w:p>
        </w:tc>
        <w:tc>
          <w:tcPr>
            <w:tcW w:w="8334" w:type="dxa"/>
            <w:vAlign w:val="center"/>
          </w:tcPr>
          <w:p w14:paraId="0952CCC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lưu điện UPS online: 01 bộ</w:t>
            </w:r>
          </w:p>
        </w:tc>
      </w:tr>
      <w:tr w:rsidR="00032E8B" w:rsidRPr="007614FA" w14:paraId="1FF38D69" w14:textId="77777777">
        <w:trPr>
          <w:trHeight w:val="394"/>
        </w:trPr>
        <w:tc>
          <w:tcPr>
            <w:tcW w:w="737" w:type="dxa"/>
            <w:vAlign w:val="center"/>
          </w:tcPr>
          <w:p w14:paraId="7390AAD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11</w:t>
            </w:r>
          </w:p>
        </w:tc>
        <w:tc>
          <w:tcPr>
            <w:tcW w:w="8334" w:type="dxa"/>
            <w:vAlign w:val="center"/>
          </w:tcPr>
          <w:p w14:paraId="0FF75E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Tài liệu hướng dẫn sử dụng bằng tiếng Anh + tiếng Việt: 01 bộ</w:t>
            </w:r>
          </w:p>
        </w:tc>
      </w:tr>
      <w:tr w:rsidR="00032E8B" w:rsidRPr="007614FA" w14:paraId="08FE661E" w14:textId="77777777">
        <w:trPr>
          <w:trHeight w:val="394"/>
        </w:trPr>
        <w:tc>
          <w:tcPr>
            <w:tcW w:w="737" w:type="dxa"/>
            <w:vAlign w:val="center"/>
          </w:tcPr>
          <w:p w14:paraId="5D84B97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III</w:t>
            </w:r>
          </w:p>
        </w:tc>
        <w:tc>
          <w:tcPr>
            <w:tcW w:w="8334" w:type="dxa"/>
            <w:vAlign w:val="center"/>
          </w:tcPr>
          <w:p w14:paraId="47CC705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CHỈ TIÊU KỸ THUẬT</w:t>
            </w:r>
          </w:p>
        </w:tc>
      </w:tr>
      <w:tr w:rsidR="00032E8B" w:rsidRPr="007614FA" w14:paraId="79F3A226" w14:textId="77777777">
        <w:trPr>
          <w:trHeight w:val="394"/>
        </w:trPr>
        <w:tc>
          <w:tcPr>
            <w:tcW w:w="737" w:type="dxa"/>
            <w:vAlign w:val="center"/>
          </w:tcPr>
          <w:p w14:paraId="22A03C5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w:t>
            </w:r>
          </w:p>
        </w:tc>
        <w:tc>
          <w:tcPr>
            <w:tcW w:w="8334" w:type="dxa"/>
            <w:vAlign w:val="center"/>
          </w:tcPr>
          <w:p w14:paraId="78373B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chính:</w:t>
            </w:r>
          </w:p>
        </w:tc>
      </w:tr>
      <w:tr w:rsidR="00032E8B" w:rsidRPr="007614FA" w14:paraId="64F53AB1" w14:textId="77777777">
        <w:trPr>
          <w:trHeight w:val="394"/>
        </w:trPr>
        <w:tc>
          <w:tcPr>
            <w:tcW w:w="737" w:type="dxa"/>
            <w:vAlign w:val="center"/>
          </w:tcPr>
          <w:p w14:paraId="12A0929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1.1</w:t>
            </w:r>
          </w:p>
        </w:tc>
        <w:tc>
          <w:tcPr>
            <w:tcW w:w="8334" w:type="dxa"/>
            <w:vAlign w:val="center"/>
          </w:tcPr>
          <w:p w14:paraId="3524EF1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Bóng phát tia X quang:</w:t>
            </w:r>
          </w:p>
        </w:tc>
      </w:tr>
      <w:tr w:rsidR="00032E8B" w:rsidRPr="007614FA" w14:paraId="17F2E1FF" w14:textId="77777777">
        <w:trPr>
          <w:trHeight w:val="394"/>
        </w:trPr>
        <w:tc>
          <w:tcPr>
            <w:tcW w:w="737" w:type="dxa"/>
            <w:vAlign w:val="center"/>
          </w:tcPr>
          <w:p w14:paraId="2ED98360" w14:textId="77777777" w:rsidR="00032E8B" w:rsidRPr="007614FA" w:rsidRDefault="00032E8B">
            <w:pPr>
              <w:spacing w:after="0"/>
              <w:jc w:val="center"/>
              <w:rPr>
                <w:rFonts w:ascii="Times New Roman" w:hAnsi="Times New Roman" w:cs="Times New Roman"/>
              </w:rPr>
            </w:pPr>
          </w:p>
        </w:tc>
        <w:tc>
          <w:tcPr>
            <w:tcW w:w="8334" w:type="dxa"/>
            <w:vAlign w:val="center"/>
          </w:tcPr>
          <w:p w14:paraId="6991C30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Quét chùm tia X: dạng quạt hoặc tương đương</w:t>
            </w:r>
          </w:p>
        </w:tc>
      </w:tr>
      <w:tr w:rsidR="00032E8B" w:rsidRPr="007614FA" w14:paraId="30D52CD1" w14:textId="77777777">
        <w:trPr>
          <w:trHeight w:val="394"/>
        </w:trPr>
        <w:tc>
          <w:tcPr>
            <w:tcW w:w="737" w:type="dxa"/>
            <w:vAlign w:val="center"/>
          </w:tcPr>
          <w:p w14:paraId="5BD4A4F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1.2</w:t>
            </w:r>
          </w:p>
        </w:tc>
        <w:tc>
          <w:tcPr>
            <w:tcW w:w="8334" w:type="dxa"/>
            <w:vAlign w:val="center"/>
          </w:tcPr>
          <w:p w14:paraId="07C878F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thu nhận tín hiệu:</w:t>
            </w:r>
          </w:p>
        </w:tc>
      </w:tr>
      <w:tr w:rsidR="00032E8B" w:rsidRPr="007614FA" w14:paraId="4B1462B7" w14:textId="77777777">
        <w:trPr>
          <w:trHeight w:val="394"/>
        </w:trPr>
        <w:tc>
          <w:tcPr>
            <w:tcW w:w="737" w:type="dxa"/>
            <w:vAlign w:val="center"/>
          </w:tcPr>
          <w:p w14:paraId="7D251148" w14:textId="77777777" w:rsidR="00032E8B" w:rsidRPr="007614FA" w:rsidRDefault="00032E8B">
            <w:pPr>
              <w:spacing w:after="0"/>
              <w:jc w:val="center"/>
              <w:rPr>
                <w:rFonts w:ascii="Times New Roman" w:hAnsi="Times New Roman" w:cs="Times New Roman"/>
              </w:rPr>
            </w:pPr>
          </w:p>
        </w:tc>
        <w:tc>
          <w:tcPr>
            <w:tcW w:w="8334" w:type="dxa"/>
            <w:vAlign w:val="center"/>
          </w:tcPr>
          <w:p w14:paraId="121502A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thu đơn kênh hoặc đa kênh. Số kênh ≥ 64 kênh (đối với công nghệ rẻ quạt) hoặc ≥ 16 kênh (đối với công nghệ rẻ quạt hẹp)</w:t>
            </w:r>
          </w:p>
        </w:tc>
      </w:tr>
      <w:tr w:rsidR="00032E8B" w:rsidRPr="007614FA" w14:paraId="7BEFEDEE" w14:textId="77777777">
        <w:trPr>
          <w:trHeight w:val="394"/>
        </w:trPr>
        <w:tc>
          <w:tcPr>
            <w:tcW w:w="737" w:type="dxa"/>
            <w:vAlign w:val="center"/>
          </w:tcPr>
          <w:p w14:paraId="681BE556" w14:textId="77777777" w:rsidR="00032E8B" w:rsidRPr="007614FA" w:rsidRDefault="00032E8B">
            <w:pPr>
              <w:spacing w:after="0"/>
              <w:jc w:val="center"/>
              <w:rPr>
                <w:rFonts w:ascii="Times New Roman" w:hAnsi="Times New Roman" w:cs="Times New Roman"/>
              </w:rPr>
            </w:pPr>
          </w:p>
        </w:tc>
        <w:tc>
          <w:tcPr>
            <w:tcW w:w="8334" w:type="dxa"/>
            <w:vAlign w:val="center"/>
          </w:tcPr>
          <w:p w14:paraId="113A12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Diện tích vùng quét tối đa: ≥ 195cm x 60cm</w:t>
            </w:r>
          </w:p>
        </w:tc>
      </w:tr>
      <w:tr w:rsidR="00032E8B" w:rsidRPr="007614FA" w14:paraId="74693B85" w14:textId="77777777">
        <w:trPr>
          <w:trHeight w:val="394"/>
        </w:trPr>
        <w:tc>
          <w:tcPr>
            <w:tcW w:w="737" w:type="dxa"/>
            <w:vAlign w:val="center"/>
          </w:tcPr>
          <w:p w14:paraId="3E87AACA" w14:textId="77777777" w:rsidR="00032E8B" w:rsidRPr="007614FA" w:rsidRDefault="00032E8B">
            <w:pPr>
              <w:spacing w:after="0"/>
              <w:jc w:val="center"/>
              <w:rPr>
                <w:rFonts w:ascii="Times New Roman" w:hAnsi="Times New Roman" w:cs="Times New Roman"/>
              </w:rPr>
            </w:pPr>
          </w:p>
        </w:tc>
        <w:tc>
          <w:tcPr>
            <w:tcW w:w="8334" w:type="dxa"/>
            <w:vAlign w:val="center"/>
          </w:tcPr>
          <w:p w14:paraId="75AFCD7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Liều bức xạ của bệnh nhân:</w:t>
            </w:r>
          </w:p>
        </w:tc>
      </w:tr>
      <w:tr w:rsidR="00032E8B" w:rsidRPr="007614FA" w14:paraId="1ADAB779" w14:textId="77777777">
        <w:trPr>
          <w:trHeight w:val="394"/>
        </w:trPr>
        <w:tc>
          <w:tcPr>
            <w:tcW w:w="737" w:type="dxa"/>
            <w:vAlign w:val="center"/>
          </w:tcPr>
          <w:p w14:paraId="041D44A6" w14:textId="77777777" w:rsidR="00032E8B" w:rsidRPr="007614FA" w:rsidRDefault="00032E8B">
            <w:pPr>
              <w:spacing w:after="0"/>
              <w:jc w:val="center"/>
              <w:rPr>
                <w:rFonts w:ascii="Times New Roman" w:hAnsi="Times New Roman" w:cs="Times New Roman"/>
              </w:rPr>
            </w:pPr>
          </w:p>
        </w:tc>
        <w:tc>
          <w:tcPr>
            <w:tcW w:w="8334" w:type="dxa"/>
            <w:vAlign w:val="center"/>
          </w:tcPr>
          <w:p w14:paraId="71DF33F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Xương cột sống: ≤ 70 µGy</w:t>
            </w:r>
          </w:p>
        </w:tc>
      </w:tr>
      <w:tr w:rsidR="00032E8B" w:rsidRPr="007614FA" w14:paraId="112E1B59" w14:textId="77777777">
        <w:trPr>
          <w:trHeight w:val="394"/>
        </w:trPr>
        <w:tc>
          <w:tcPr>
            <w:tcW w:w="737" w:type="dxa"/>
            <w:vAlign w:val="center"/>
          </w:tcPr>
          <w:p w14:paraId="53BD5DEB" w14:textId="77777777" w:rsidR="00032E8B" w:rsidRPr="007614FA" w:rsidRDefault="00032E8B">
            <w:pPr>
              <w:spacing w:after="0"/>
              <w:jc w:val="center"/>
              <w:rPr>
                <w:rFonts w:ascii="Times New Roman" w:hAnsi="Times New Roman" w:cs="Times New Roman"/>
              </w:rPr>
            </w:pPr>
          </w:p>
        </w:tc>
        <w:tc>
          <w:tcPr>
            <w:tcW w:w="8334" w:type="dxa"/>
            <w:vAlign w:val="center"/>
          </w:tcPr>
          <w:p w14:paraId="22C8ECB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Xương đùi: ≤ 70 µGy</w:t>
            </w:r>
          </w:p>
        </w:tc>
      </w:tr>
      <w:tr w:rsidR="00032E8B" w:rsidRPr="007614FA" w14:paraId="2D09FAED" w14:textId="77777777">
        <w:trPr>
          <w:trHeight w:val="394"/>
        </w:trPr>
        <w:tc>
          <w:tcPr>
            <w:tcW w:w="737" w:type="dxa"/>
            <w:vAlign w:val="center"/>
          </w:tcPr>
          <w:p w14:paraId="30DBEA44" w14:textId="77777777" w:rsidR="00032E8B" w:rsidRPr="007614FA" w:rsidRDefault="00032E8B">
            <w:pPr>
              <w:spacing w:after="0"/>
              <w:jc w:val="center"/>
              <w:rPr>
                <w:rFonts w:ascii="Times New Roman" w:hAnsi="Times New Roman" w:cs="Times New Roman"/>
              </w:rPr>
            </w:pPr>
          </w:p>
        </w:tc>
        <w:tc>
          <w:tcPr>
            <w:tcW w:w="8334" w:type="dxa"/>
            <w:vAlign w:val="center"/>
          </w:tcPr>
          <w:p w14:paraId="7FB710B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Toàn thân: ≤ 12 µGy</w:t>
            </w:r>
          </w:p>
        </w:tc>
      </w:tr>
      <w:tr w:rsidR="00032E8B" w:rsidRPr="007614FA" w14:paraId="396D69C6" w14:textId="77777777">
        <w:trPr>
          <w:trHeight w:val="394"/>
        </w:trPr>
        <w:tc>
          <w:tcPr>
            <w:tcW w:w="737" w:type="dxa"/>
            <w:vAlign w:val="center"/>
          </w:tcPr>
          <w:p w14:paraId="72EC2F09" w14:textId="77777777" w:rsidR="00032E8B" w:rsidRPr="007614FA" w:rsidRDefault="00032E8B">
            <w:pPr>
              <w:spacing w:after="0"/>
              <w:jc w:val="center"/>
              <w:rPr>
                <w:rFonts w:ascii="Times New Roman" w:hAnsi="Times New Roman" w:cs="Times New Roman"/>
              </w:rPr>
            </w:pPr>
          </w:p>
        </w:tc>
        <w:tc>
          <w:tcPr>
            <w:tcW w:w="8334" w:type="dxa"/>
            <w:vAlign w:val="center"/>
          </w:tcPr>
          <w:p w14:paraId="69D55D6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Định vị bệnh nhân bằng Laser</w:t>
            </w:r>
          </w:p>
        </w:tc>
      </w:tr>
      <w:tr w:rsidR="00032E8B" w:rsidRPr="007614FA" w14:paraId="5C2613B8" w14:textId="77777777">
        <w:trPr>
          <w:trHeight w:val="394"/>
        </w:trPr>
        <w:tc>
          <w:tcPr>
            <w:tcW w:w="737" w:type="dxa"/>
            <w:vAlign w:val="center"/>
          </w:tcPr>
          <w:p w14:paraId="357FA89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w:t>
            </w:r>
          </w:p>
        </w:tc>
        <w:tc>
          <w:tcPr>
            <w:tcW w:w="8334" w:type="dxa"/>
            <w:vAlign w:val="center"/>
          </w:tcPr>
          <w:p w14:paraId="7D73BCF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Bàn bệnh nhân:</w:t>
            </w:r>
          </w:p>
        </w:tc>
      </w:tr>
      <w:tr w:rsidR="00032E8B" w:rsidRPr="007614FA" w14:paraId="0946251A" w14:textId="77777777">
        <w:trPr>
          <w:trHeight w:val="394"/>
        </w:trPr>
        <w:tc>
          <w:tcPr>
            <w:tcW w:w="737" w:type="dxa"/>
            <w:vAlign w:val="center"/>
          </w:tcPr>
          <w:p w14:paraId="3BCF6391" w14:textId="77777777" w:rsidR="00032E8B" w:rsidRPr="007614FA" w:rsidRDefault="00032E8B">
            <w:pPr>
              <w:spacing w:after="0"/>
              <w:jc w:val="center"/>
              <w:rPr>
                <w:rFonts w:ascii="Times New Roman" w:hAnsi="Times New Roman" w:cs="Times New Roman"/>
              </w:rPr>
            </w:pPr>
          </w:p>
        </w:tc>
        <w:tc>
          <w:tcPr>
            <w:tcW w:w="8334" w:type="dxa"/>
            <w:vAlign w:val="center"/>
          </w:tcPr>
          <w:p w14:paraId="1E2B96D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cao mặt bàn ≤ 75 cm</w:t>
            </w:r>
          </w:p>
        </w:tc>
      </w:tr>
      <w:tr w:rsidR="00032E8B" w:rsidRPr="007614FA" w14:paraId="42625A2F" w14:textId="77777777">
        <w:trPr>
          <w:trHeight w:val="394"/>
        </w:trPr>
        <w:tc>
          <w:tcPr>
            <w:tcW w:w="737" w:type="dxa"/>
            <w:vAlign w:val="center"/>
          </w:tcPr>
          <w:p w14:paraId="630A0101" w14:textId="77777777" w:rsidR="00032E8B" w:rsidRPr="007614FA" w:rsidRDefault="00032E8B">
            <w:pPr>
              <w:spacing w:after="0"/>
              <w:jc w:val="center"/>
              <w:rPr>
                <w:rFonts w:ascii="Times New Roman" w:hAnsi="Times New Roman" w:cs="Times New Roman"/>
              </w:rPr>
            </w:pPr>
          </w:p>
        </w:tc>
        <w:tc>
          <w:tcPr>
            <w:tcW w:w="8334" w:type="dxa"/>
            <w:vAlign w:val="center"/>
          </w:tcPr>
          <w:p w14:paraId="11D563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Tải trọng ≥ 150 kg</w:t>
            </w:r>
          </w:p>
        </w:tc>
      </w:tr>
      <w:tr w:rsidR="00032E8B" w:rsidRPr="007614FA" w14:paraId="6FCF5A9F" w14:textId="77777777">
        <w:trPr>
          <w:trHeight w:val="394"/>
        </w:trPr>
        <w:tc>
          <w:tcPr>
            <w:tcW w:w="737" w:type="dxa"/>
            <w:vAlign w:val="center"/>
          </w:tcPr>
          <w:p w14:paraId="522A851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w:t>
            </w:r>
          </w:p>
        </w:tc>
        <w:tc>
          <w:tcPr>
            <w:tcW w:w="8334" w:type="dxa"/>
            <w:vAlign w:val="center"/>
          </w:tcPr>
          <w:p w14:paraId="44403F7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ứng dụng chuẩn đoán tối thiểu gồm:</w:t>
            </w:r>
          </w:p>
        </w:tc>
      </w:tr>
      <w:tr w:rsidR="00032E8B" w:rsidRPr="007614FA" w14:paraId="639D0FA5" w14:textId="77777777">
        <w:trPr>
          <w:trHeight w:val="394"/>
        </w:trPr>
        <w:tc>
          <w:tcPr>
            <w:tcW w:w="737" w:type="dxa"/>
            <w:vAlign w:val="center"/>
          </w:tcPr>
          <w:p w14:paraId="00D46DEB" w14:textId="77777777" w:rsidR="00032E8B" w:rsidRPr="007614FA" w:rsidRDefault="00032E8B">
            <w:pPr>
              <w:spacing w:after="0"/>
              <w:jc w:val="center"/>
              <w:rPr>
                <w:rFonts w:ascii="Times New Roman" w:hAnsi="Times New Roman" w:cs="Times New Roman"/>
              </w:rPr>
            </w:pPr>
          </w:p>
        </w:tc>
        <w:tc>
          <w:tcPr>
            <w:tcW w:w="8334" w:type="dxa"/>
            <w:vAlign w:val="center"/>
          </w:tcPr>
          <w:p w14:paraId="7089701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Cột sống, cột sống nghiêng</w:t>
            </w:r>
          </w:p>
        </w:tc>
      </w:tr>
      <w:tr w:rsidR="00032E8B" w:rsidRPr="007614FA" w14:paraId="14C2DB9C" w14:textId="77777777">
        <w:trPr>
          <w:trHeight w:val="394"/>
        </w:trPr>
        <w:tc>
          <w:tcPr>
            <w:tcW w:w="737" w:type="dxa"/>
            <w:vAlign w:val="center"/>
          </w:tcPr>
          <w:p w14:paraId="1B6E1FA9" w14:textId="77777777" w:rsidR="00032E8B" w:rsidRPr="007614FA" w:rsidRDefault="00032E8B">
            <w:pPr>
              <w:spacing w:after="0"/>
              <w:jc w:val="center"/>
              <w:rPr>
                <w:rFonts w:ascii="Times New Roman" w:hAnsi="Times New Roman" w:cs="Times New Roman"/>
              </w:rPr>
            </w:pPr>
          </w:p>
        </w:tc>
        <w:tc>
          <w:tcPr>
            <w:tcW w:w="8334" w:type="dxa"/>
            <w:vAlign w:val="center"/>
          </w:tcPr>
          <w:p w14:paraId="6AC14D6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Cẳng tay</w:t>
            </w:r>
          </w:p>
        </w:tc>
      </w:tr>
      <w:tr w:rsidR="00032E8B" w:rsidRPr="007614FA" w14:paraId="57C1E119" w14:textId="77777777">
        <w:trPr>
          <w:trHeight w:val="394"/>
        </w:trPr>
        <w:tc>
          <w:tcPr>
            <w:tcW w:w="737" w:type="dxa"/>
            <w:vAlign w:val="center"/>
          </w:tcPr>
          <w:p w14:paraId="126FA0D4" w14:textId="77777777" w:rsidR="00032E8B" w:rsidRPr="007614FA" w:rsidRDefault="00032E8B">
            <w:pPr>
              <w:spacing w:after="0"/>
              <w:jc w:val="center"/>
              <w:rPr>
                <w:rFonts w:ascii="Times New Roman" w:hAnsi="Times New Roman" w:cs="Times New Roman"/>
              </w:rPr>
            </w:pPr>
          </w:p>
        </w:tc>
        <w:tc>
          <w:tcPr>
            <w:tcW w:w="8334" w:type="dxa"/>
            <w:vAlign w:val="center"/>
          </w:tcPr>
          <w:p w14:paraId="5F799E7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Xương đùi</w:t>
            </w:r>
          </w:p>
        </w:tc>
      </w:tr>
      <w:tr w:rsidR="00032E8B" w:rsidRPr="007614FA" w14:paraId="2FF7CD16" w14:textId="77777777">
        <w:trPr>
          <w:trHeight w:val="394"/>
        </w:trPr>
        <w:tc>
          <w:tcPr>
            <w:tcW w:w="737" w:type="dxa"/>
            <w:vAlign w:val="center"/>
          </w:tcPr>
          <w:p w14:paraId="43E5650F" w14:textId="77777777" w:rsidR="00032E8B" w:rsidRPr="007614FA" w:rsidRDefault="00032E8B">
            <w:pPr>
              <w:spacing w:after="0"/>
              <w:jc w:val="center"/>
              <w:rPr>
                <w:rFonts w:ascii="Times New Roman" w:hAnsi="Times New Roman" w:cs="Times New Roman"/>
              </w:rPr>
            </w:pPr>
          </w:p>
        </w:tc>
        <w:tc>
          <w:tcPr>
            <w:tcW w:w="8334" w:type="dxa"/>
            <w:vAlign w:val="center"/>
          </w:tcPr>
          <w:p w14:paraId="5262B64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khối lượng mỡ hoặc đánh giá chất béo nội tạng</w:t>
            </w:r>
          </w:p>
        </w:tc>
      </w:tr>
      <w:tr w:rsidR="00032E8B" w:rsidRPr="007614FA" w14:paraId="16DE9B98" w14:textId="77777777">
        <w:trPr>
          <w:trHeight w:val="394"/>
        </w:trPr>
        <w:tc>
          <w:tcPr>
            <w:tcW w:w="737" w:type="dxa"/>
            <w:vAlign w:val="center"/>
          </w:tcPr>
          <w:p w14:paraId="5083922B" w14:textId="77777777" w:rsidR="00032E8B" w:rsidRPr="007614FA" w:rsidRDefault="00032E8B">
            <w:pPr>
              <w:spacing w:after="0"/>
              <w:jc w:val="center"/>
              <w:rPr>
                <w:rFonts w:ascii="Times New Roman" w:hAnsi="Times New Roman" w:cs="Times New Roman"/>
              </w:rPr>
            </w:pPr>
          </w:p>
        </w:tc>
        <w:tc>
          <w:tcPr>
            <w:tcW w:w="8334" w:type="dxa"/>
            <w:vAlign w:val="center"/>
          </w:tcPr>
          <w:p w14:paraId="628B58E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Hỗ trợ đánh giá các trường hợp bệnh nhân có vật liệu cấy ghép</w:t>
            </w:r>
          </w:p>
        </w:tc>
      </w:tr>
      <w:tr w:rsidR="00032E8B" w:rsidRPr="007614FA" w14:paraId="4E1E4128" w14:textId="77777777">
        <w:trPr>
          <w:trHeight w:val="394"/>
        </w:trPr>
        <w:tc>
          <w:tcPr>
            <w:tcW w:w="737" w:type="dxa"/>
            <w:vAlign w:val="center"/>
          </w:tcPr>
          <w:p w14:paraId="7503CB7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4</w:t>
            </w:r>
          </w:p>
        </w:tc>
        <w:tc>
          <w:tcPr>
            <w:tcW w:w="8334" w:type="dxa"/>
            <w:vAlign w:val="center"/>
          </w:tcPr>
          <w:p w14:paraId="2DA280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w:t>
            </w:r>
          </w:p>
        </w:tc>
      </w:tr>
      <w:tr w:rsidR="00032E8B" w:rsidRPr="007614FA" w14:paraId="13274D08" w14:textId="77777777">
        <w:trPr>
          <w:trHeight w:val="394"/>
        </w:trPr>
        <w:tc>
          <w:tcPr>
            <w:tcW w:w="737" w:type="dxa"/>
            <w:vAlign w:val="center"/>
          </w:tcPr>
          <w:p w14:paraId="79B680AE" w14:textId="77777777" w:rsidR="00032E8B" w:rsidRPr="007614FA" w:rsidRDefault="00032E8B">
            <w:pPr>
              <w:spacing w:after="0"/>
              <w:jc w:val="center"/>
              <w:rPr>
                <w:rFonts w:ascii="Times New Roman" w:hAnsi="Times New Roman" w:cs="Times New Roman"/>
              </w:rPr>
            </w:pPr>
          </w:p>
        </w:tc>
        <w:tc>
          <w:tcPr>
            <w:tcW w:w="8334" w:type="dxa"/>
            <w:vAlign w:val="center"/>
          </w:tcPr>
          <w:p w14:paraId="69739BA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chụp Xương đùi ≤ 60 giây</w:t>
            </w:r>
          </w:p>
        </w:tc>
      </w:tr>
      <w:tr w:rsidR="00032E8B" w:rsidRPr="007614FA" w14:paraId="26A82908" w14:textId="77777777">
        <w:trPr>
          <w:trHeight w:val="394"/>
        </w:trPr>
        <w:tc>
          <w:tcPr>
            <w:tcW w:w="737" w:type="dxa"/>
            <w:vAlign w:val="center"/>
          </w:tcPr>
          <w:p w14:paraId="65C2ECF1" w14:textId="77777777" w:rsidR="00032E8B" w:rsidRPr="007614FA" w:rsidRDefault="00032E8B">
            <w:pPr>
              <w:spacing w:after="0"/>
              <w:jc w:val="center"/>
              <w:rPr>
                <w:rFonts w:ascii="Times New Roman" w:hAnsi="Times New Roman" w:cs="Times New Roman"/>
              </w:rPr>
            </w:pPr>
          </w:p>
        </w:tc>
        <w:tc>
          <w:tcPr>
            <w:tcW w:w="8334" w:type="dxa"/>
            <w:vAlign w:val="center"/>
          </w:tcPr>
          <w:p w14:paraId="0208CCD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chụp Cột sống ≤ 60 giây</w:t>
            </w:r>
          </w:p>
        </w:tc>
      </w:tr>
      <w:tr w:rsidR="00032E8B" w:rsidRPr="007614FA" w14:paraId="192C8119" w14:textId="77777777">
        <w:trPr>
          <w:trHeight w:val="394"/>
        </w:trPr>
        <w:tc>
          <w:tcPr>
            <w:tcW w:w="737" w:type="dxa"/>
            <w:vAlign w:val="center"/>
          </w:tcPr>
          <w:p w14:paraId="1C3ADD38" w14:textId="77777777" w:rsidR="00032E8B" w:rsidRPr="007614FA" w:rsidRDefault="00032E8B">
            <w:pPr>
              <w:spacing w:after="0"/>
              <w:jc w:val="center"/>
              <w:rPr>
                <w:rFonts w:ascii="Times New Roman" w:hAnsi="Times New Roman" w:cs="Times New Roman"/>
              </w:rPr>
            </w:pPr>
          </w:p>
        </w:tc>
        <w:tc>
          <w:tcPr>
            <w:tcW w:w="8334" w:type="dxa"/>
            <w:vAlign w:val="center"/>
          </w:tcPr>
          <w:p w14:paraId="1945788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chụp Toàn thân ≤ 450 giây</w:t>
            </w:r>
          </w:p>
        </w:tc>
      </w:tr>
      <w:tr w:rsidR="00032E8B" w:rsidRPr="007614FA" w14:paraId="0DB6B0C0" w14:textId="77777777">
        <w:trPr>
          <w:trHeight w:val="394"/>
        </w:trPr>
        <w:tc>
          <w:tcPr>
            <w:tcW w:w="737" w:type="dxa"/>
            <w:vAlign w:val="center"/>
          </w:tcPr>
          <w:p w14:paraId="5B615134" w14:textId="77777777" w:rsidR="00032E8B" w:rsidRPr="007614FA" w:rsidRDefault="00032E8B">
            <w:pPr>
              <w:spacing w:after="0"/>
              <w:jc w:val="center"/>
              <w:rPr>
                <w:rFonts w:ascii="Times New Roman" w:hAnsi="Times New Roman" w:cs="Times New Roman"/>
              </w:rPr>
            </w:pPr>
          </w:p>
        </w:tc>
        <w:tc>
          <w:tcPr>
            <w:tcW w:w="8334" w:type="dxa"/>
            <w:vAlign w:val="center"/>
          </w:tcPr>
          <w:p w14:paraId="3F752FC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Đánh giá nguy cơ gãy xương</w:t>
            </w:r>
          </w:p>
        </w:tc>
      </w:tr>
      <w:tr w:rsidR="00032E8B" w:rsidRPr="007614FA" w14:paraId="07DB6056" w14:textId="77777777">
        <w:trPr>
          <w:trHeight w:val="394"/>
        </w:trPr>
        <w:tc>
          <w:tcPr>
            <w:tcW w:w="737" w:type="dxa"/>
            <w:vAlign w:val="center"/>
          </w:tcPr>
          <w:p w14:paraId="34A765DB" w14:textId="77777777" w:rsidR="00032E8B" w:rsidRPr="007614FA" w:rsidRDefault="00032E8B">
            <w:pPr>
              <w:spacing w:after="0"/>
              <w:jc w:val="center"/>
              <w:rPr>
                <w:rFonts w:ascii="Times New Roman" w:hAnsi="Times New Roman" w:cs="Times New Roman"/>
              </w:rPr>
            </w:pPr>
          </w:p>
        </w:tc>
        <w:tc>
          <w:tcPr>
            <w:tcW w:w="8334" w:type="dxa"/>
            <w:vAlign w:val="center"/>
          </w:tcPr>
          <w:p w14:paraId="14FB4D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So sánh các kết quả liểm tra hoặc kết hợp nhiều kết quả khác nhau thành một báo cáo hoặc tương đương</w:t>
            </w:r>
          </w:p>
        </w:tc>
      </w:tr>
      <w:tr w:rsidR="00032E8B" w:rsidRPr="007614FA" w14:paraId="131134EA" w14:textId="77777777">
        <w:trPr>
          <w:trHeight w:val="394"/>
        </w:trPr>
        <w:tc>
          <w:tcPr>
            <w:tcW w:w="737" w:type="dxa"/>
            <w:vAlign w:val="center"/>
          </w:tcPr>
          <w:p w14:paraId="060B809D" w14:textId="77777777" w:rsidR="00032E8B" w:rsidRPr="007614FA" w:rsidRDefault="00032E8B">
            <w:pPr>
              <w:spacing w:after="0"/>
              <w:jc w:val="center"/>
              <w:rPr>
                <w:rFonts w:ascii="Times New Roman" w:hAnsi="Times New Roman" w:cs="Times New Roman"/>
              </w:rPr>
            </w:pPr>
          </w:p>
        </w:tc>
        <w:tc>
          <w:tcPr>
            <w:tcW w:w="8334" w:type="dxa"/>
            <w:vAlign w:val="center"/>
          </w:tcPr>
          <w:p w14:paraId="0251B17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Phân tích cấu trúc hông/khớp háng</w:t>
            </w:r>
          </w:p>
        </w:tc>
      </w:tr>
      <w:tr w:rsidR="00032E8B" w:rsidRPr="007614FA" w14:paraId="2264F54C" w14:textId="77777777">
        <w:trPr>
          <w:trHeight w:val="394"/>
        </w:trPr>
        <w:tc>
          <w:tcPr>
            <w:tcW w:w="737" w:type="dxa"/>
            <w:vAlign w:val="center"/>
          </w:tcPr>
          <w:p w14:paraId="1627A7F7" w14:textId="77777777" w:rsidR="00032E8B" w:rsidRPr="007614FA" w:rsidRDefault="00032E8B">
            <w:pPr>
              <w:spacing w:after="0"/>
              <w:jc w:val="center"/>
              <w:rPr>
                <w:rFonts w:ascii="Times New Roman" w:hAnsi="Times New Roman" w:cs="Times New Roman"/>
              </w:rPr>
            </w:pPr>
          </w:p>
        </w:tc>
        <w:tc>
          <w:tcPr>
            <w:tcW w:w="8334" w:type="dxa"/>
            <w:vAlign w:val="center"/>
          </w:tcPr>
          <w:p w14:paraId="0A6366A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chế độ cho bệnh nhân nhi</w:t>
            </w:r>
          </w:p>
        </w:tc>
      </w:tr>
      <w:tr w:rsidR="00032E8B" w:rsidRPr="007614FA" w14:paraId="782C71BC" w14:textId="77777777">
        <w:trPr>
          <w:trHeight w:val="394"/>
        </w:trPr>
        <w:tc>
          <w:tcPr>
            <w:tcW w:w="737" w:type="dxa"/>
            <w:vAlign w:val="center"/>
          </w:tcPr>
          <w:p w14:paraId="1623310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5</w:t>
            </w:r>
          </w:p>
        </w:tc>
        <w:tc>
          <w:tcPr>
            <w:tcW w:w="8334" w:type="dxa"/>
            <w:vAlign w:val="center"/>
          </w:tcPr>
          <w:p w14:paraId="5F1D0A9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vi tính đi kèm đồng bộ và bộ phần mềm chuyên dụng:</w:t>
            </w:r>
          </w:p>
        </w:tc>
      </w:tr>
      <w:tr w:rsidR="00032E8B" w:rsidRPr="007614FA" w14:paraId="43855116" w14:textId="77777777">
        <w:trPr>
          <w:trHeight w:val="394"/>
        </w:trPr>
        <w:tc>
          <w:tcPr>
            <w:tcW w:w="737" w:type="dxa"/>
            <w:vAlign w:val="center"/>
          </w:tcPr>
          <w:p w14:paraId="5C14378D" w14:textId="77777777" w:rsidR="00032E8B" w:rsidRPr="007614FA" w:rsidRDefault="00032E8B">
            <w:pPr>
              <w:spacing w:after="0"/>
              <w:jc w:val="center"/>
              <w:rPr>
                <w:rFonts w:ascii="Times New Roman" w:hAnsi="Times New Roman" w:cs="Times New Roman"/>
              </w:rPr>
            </w:pPr>
          </w:p>
        </w:tc>
        <w:tc>
          <w:tcPr>
            <w:tcW w:w="8334" w:type="dxa"/>
            <w:vAlign w:val="center"/>
          </w:tcPr>
          <w:p w14:paraId="0EA3F89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CPU: Code I5 hoặc tốt hơn</w:t>
            </w:r>
          </w:p>
        </w:tc>
      </w:tr>
      <w:tr w:rsidR="00032E8B" w:rsidRPr="007614FA" w14:paraId="378D3C75" w14:textId="77777777">
        <w:trPr>
          <w:trHeight w:val="394"/>
        </w:trPr>
        <w:tc>
          <w:tcPr>
            <w:tcW w:w="737" w:type="dxa"/>
            <w:vAlign w:val="center"/>
          </w:tcPr>
          <w:p w14:paraId="6C849FB7" w14:textId="77777777" w:rsidR="00032E8B" w:rsidRPr="007614FA" w:rsidRDefault="00032E8B">
            <w:pPr>
              <w:spacing w:after="0"/>
              <w:jc w:val="center"/>
              <w:rPr>
                <w:rFonts w:ascii="Times New Roman" w:hAnsi="Times New Roman" w:cs="Times New Roman"/>
              </w:rPr>
            </w:pPr>
          </w:p>
        </w:tc>
        <w:tc>
          <w:tcPr>
            <w:tcW w:w="8334" w:type="dxa"/>
            <w:vAlign w:val="center"/>
          </w:tcPr>
          <w:p w14:paraId="36F030C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RAM: ≥ 8 GB</w:t>
            </w:r>
          </w:p>
        </w:tc>
      </w:tr>
      <w:tr w:rsidR="00032E8B" w:rsidRPr="007614FA" w14:paraId="3CFFE483" w14:textId="77777777">
        <w:trPr>
          <w:trHeight w:val="394"/>
        </w:trPr>
        <w:tc>
          <w:tcPr>
            <w:tcW w:w="737" w:type="dxa"/>
            <w:vAlign w:val="center"/>
          </w:tcPr>
          <w:p w14:paraId="40552461" w14:textId="77777777" w:rsidR="00032E8B" w:rsidRPr="007614FA" w:rsidRDefault="00032E8B">
            <w:pPr>
              <w:spacing w:after="0"/>
              <w:jc w:val="center"/>
              <w:rPr>
                <w:rFonts w:ascii="Times New Roman" w:hAnsi="Times New Roman" w:cs="Times New Roman"/>
              </w:rPr>
            </w:pPr>
          </w:p>
        </w:tc>
        <w:tc>
          <w:tcPr>
            <w:tcW w:w="8334" w:type="dxa"/>
            <w:vAlign w:val="center"/>
          </w:tcPr>
          <w:p w14:paraId="1D6168D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Ổ cứng: ≥500G</w:t>
            </w:r>
          </w:p>
        </w:tc>
      </w:tr>
      <w:tr w:rsidR="00032E8B" w:rsidRPr="007614FA" w14:paraId="34EFB9EB" w14:textId="77777777">
        <w:trPr>
          <w:trHeight w:val="394"/>
        </w:trPr>
        <w:tc>
          <w:tcPr>
            <w:tcW w:w="737" w:type="dxa"/>
            <w:vAlign w:val="center"/>
          </w:tcPr>
          <w:p w14:paraId="3FEE385A" w14:textId="77777777" w:rsidR="00032E8B" w:rsidRPr="007614FA" w:rsidRDefault="00032E8B">
            <w:pPr>
              <w:spacing w:after="0"/>
              <w:jc w:val="center"/>
              <w:rPr>
                <w:rFonts w:ascii="Times New Roman" w:hAnsi="Times New Roman" w:cs="Times New Roman"/>
              </w:rPr>
            </w:pPr>
          </w:p>
        </w:tc>
        <w:tc>
          <w:tcPr>
            <w:tcW w:w="8334" w:type="dxa"/>
            <w:vAlign w:val="center"/>
          </w:tcPr>
          <w:p w14:paraId="30F4A87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Ổ đĩa DVD: có</w:t>
            </w:r>
          </w:p>
        </w:tc>
      </w:tr>
      <w:tr w:rsidR="00032E8B" w:rsidRPr="007614FA" w14:paraId="5F0BC6BB" w14:textId="77777777">
        <w:trPr>
          <w:trHeight w:val="394"/>
        </w:trPr>
        <w:tc>
          <w:tcPr>
            <w:tcW w:w="737" w:type="dxa"/>
            <w:vAlign w:val="center"/>
          </w:tcPr>
          <w:p w14:paraId="6BBC3A4B" w14:textId="77777777" w:rsidR="00032E8B" w:rsidRPr="007614FA" w:rsidRDefault="00032E8B">
            <w:pPr>
              <w:spacing w:after="0"/>
              <w:jc w:val="center"/>
              <w:rPr>
                <w:rFonts w:ascii="Times New Roman" w:hAnsi="Times New Roman" w:cs="Times New Roman"/>
              </w:rPr>
            </w:pPr>
          </w:p>
        </w:tc>
        <w:tc>
          <w:tcPr>
            <w:tcW w:w="8334" w:type="dxa"/>
            <w:vAlign w:val="center"/>
          </w:tcPr>
          <w:p w14:paraId="2F154B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 19inch</w:t>
            </w:r>
          </w:p>
        </w:tc>
      </w:tr>
      <w:tr w:rsidR="00032E8B" w:rsidRPr="007614FA" w14:paraId="58B55F13" w14:textId="77777777">
        <w:trPr>
          <w:trHeight w:val="394"/>
        </w:trPr>
        <w:tc>
          <w:tcPr>
            <w:tcW w:w="737" w:type="dxa"/>
            <w:vAlign w:val="center"/>
          </w:tcPr>
          <w:p w14:paraId="61D3DA49" w14:textId="77777777" w:rsidR="00032E8B" w:rsidRPr="007614FA" w:rsidRDefault="00032E8B">
            <w:pPr>
              <w:spacing w:after="0"/>
              <w:jc w:val="center"/>
              <w:rPr>
                <w:rFonts w:ascii="Times New Roman" w:hAnsi="Times New Roman" w:cs="Times New Roman"/>
              </w:rPr>
            </w:pPr>
          </w:p>
        </w:tc>
        <w:tc>
          <w:tcPr>
            <w:tcW w:w="8334" w:type="dxa"/>
            <w:vAlign w:val="center"/>
          </w:tcPr>
          <w:p w14:paraId="176A01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1920x1080</w:t>
            </w:r>
          </w:p>
        </w:tc>
      </w:tr>
      <w:tr w:rsidR="00032E8B" w:rsidRPr="007614FA" w14:paraId="56D882AF" w14:textId="77777777">
        <w:trPr>
          <w:trHeight w:val="394"/>
        </w:trPr>
        <w:tc>
          <w:tcPr>
            <w:tcW w:w="737" w:type="dxa"/>
            <w:vAlign w:val="center"/>
          </w:tcPr>
          <w:p w14:paraId="410D4254" w14:textId="77777777" w:rsidR="00032E8B" w:rsidRPr="007614FA" w:rsidRDefault="00032E8B">
            <w:pPr>
              <w:spacing w:after="0"/>
              <w:jc w:val="center"/>
              <w:rPr>
                <w:rFonts w:ascii="Times New Roman" w:hAnsi="Times New Roman" w:cs="Times New Roman"/>
              </w:rPr>
            </w:pPr>
          </w:p>
        </w:tc>
        <w:tc>
          <w:tcPr>
            <w:tcW w:w="8334" w:type="dxa"/>
            <w:vAlign w:val="center"/>
          </w:tcPr>
          <w:p w14:paraId="34B675F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điều hành: Win bản quyền; được cài đặt sẵn các phần mềm ứng dụng và chụp</w:t>
            </w:r>
          </w:p>
        </w:tc>
      </w:tr>
      <w:tr w:rsidR="00032E8B" w:rsidRPr="007614FA" w14:paraId="124E2630" w14:textId="77777777">
        <w:trPr>
          <w:trHeight w:val="394"/>
        </w:trPr>
        <w:tc>
          <w:tcPr>
            <w:tcW w:w="737" w:type="dxa"/>
            <w:vAlign w:val="center"/>
          </w:tcPr>
          <w:p w14:paraId="4B1A5A6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6</w:t>
            </w:r>
          </w:p>
        </w:tc>
        <w:tc>
          <w:tcPr>
            <w:tcW w:w="8334" w:type="dxa"/>
            <w:vAlign w:val="center"/>
          </w:tcPr>
          <w:p w14:paraId="4D09F6C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Kết nối:</w:t>
            </w:r>
          </w:p>
        </w:tc>
      </w:tr>
      <w:tr w:rsidR="00032E8B" w:rsidRPr="007614FA" w14:paraId="2AB6AEF4" w14:textId="77777777">
        <w:trPr>
          <w:trHeight w:val="394"/>
        </w:trPr>
        <w:tc>
          <w:tcPr>
            <w:tcW w:w="737" w:type="dxa"/>
            <w:vAlign w:val="center"/>
          </w:tcPr>
          <w:p w14:paraId="5B1BC1BF" w14:textId="77777777" w:rsidR="00032E8B" w:rsidRPr="007614FA" w:rsidRDefault="00032E8B">
            <w:pPr>
              <w:spacing w:after="0"/>
              <w:jc w:val="center"/>
              <w:rPr>
                <w:rFonts w:ascii="Times New Roman" w:hAnsi="Times New Roman" w:cs="Times New Roman"/>
              </w:rPr>
            </w:pPr>
          </w:p>
        </w:tc>
        <w:tc>
          <w:tcPr>
            <w:tcW w:w="8334" w:type="dxa"/>
            <w:vAlign w:val="center"/>
          </w:tcPr>
          <w:p w14:paraId="52E4B31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In, chuyển báo cáo kết quả theo tiêu chuẩn DICOM đầy đủ và nhận thông tin bệnh nhân từ hệ thống HIS/RIS</w:t>
            </w:r>
          </w:p>
        </w:tc>
      </w:tr>
      <w:tr w:rsidR="00032E8B" w:rsidRPr="007614FA" w14:paraId="11882F1E" w14:textId="77777777">
        <w:trPr>
          <w:trHeight w:val="394"/>
        </w:trPr>
        <w:tc>
          <w:tcPr>
            <w:tcW w:w="737" w:type="dxa"/>
            <w:vAlign w:val="center"/>
          </w:tcPr>
          <w:p w14:paraId="3D629252" w14:textId="77777777" w:rsidR="00032E8B" w:rsidRPr="007614FA" w:rsidRDefault="00032E8B">
            <w:pPr>
              <w:spacing w:after="0"/>
              <w:jc w:val="center"/>
              <w:rPr>
                <w:rFonts w:ascii="Times New Roman" w:hAnsi="Times New Roman" w:cs="Times New Roman"/>
              </w:rPr>
            </w:pPr>
          </w:p>
        </w:tc>
        <w:tc>
          <w:tcPr>
            <w:tcW w:w="8334" w:type="dxa"/>
            <w:vAlign w:val="center"/>
          </w:tcPr>
          <w:p w14:paraId="099418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Kết nối với hệ thống CNTT của bệnh viện (nếu có yêu cầu)</w:t>
            </w:r>
          </w:p>
        </w:tc>
      </w:tr>
      <w:tr w:rsidR="00032E8B" w:rsidRPr="007614FA" w14:paraId="7A9F758E" w14:textId="77777777">
        <w:trPr>
          <w:trHeight w:val="394"/>
        </w:trPr>
        <w:tc>
          <w:tcPr>
            <w:tcW w:w="737" w:type="dxa"/>
            <w:vAlign w:val="center"/>
          </w:tcPr>
          <w:p w14:paraId="30843FA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7</w:t>
            </w:r>
          </w:p>
        </w:tc>
        <w:tc>
          <w:tcPr>
            <w:tcW w:w="8334" w:type="dxa"/>
            <w:vAlign w:val="center"/>
          </w:tcPr>
          <w:p w14:paraId="5C8BCF6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in phun màu:</w:t>
            </w:r>
          </w:p>
        </w:tc>
      </w:tr>
      <w:tr w:rsidR="00032E8B" w:rsidRPr="007614FA" w14:paraId="73A6D1FD" w14:textId="77777777">
        <w:trPr>
          <w:trHeight w:val="394"/>
        </w:trPr>
        <w:tc>
          <w:tcPr>
            <w:tcW w:w="737" w:type="dxa"/>
            <w:vAlign w:val="center"/>
          </w:tcPr>
          <w:p w14:paraId="526DC710" w14:textId="77777777" w:rsidR="00032E8B" w:rsidRPr="007614FA" w:rsidRDefault="00032E8B">
            <w:pPr>
              <w:spacing w:after="0"/>
              <w:jc w:val="center"/>
              <w:rPr>
                <w:rFonts w:ascii="Times New Roman" w:hAnsi="Times New Roman" w:cs="Times New Roman"/>
              </w:rPr>
            </w:pPr>
          </w:p>
        </w:tc>
        <w:tc>
          <w:tcPr>
            <w:tcW w:w="8334" w:type="dxa"/>
            <w:vAlign w:val="center"/>
          </w:tcPr>
          <w:p w14:paraId="587AA20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in ảnh ≥ 60s/ 1 ảnh</w:t>
            </w:r>
          </w:p>
        </w:tc>
      </w:tr>
      <w:tr w:rsidR="00032E8B" w:rsidRPr="007614FA" w14:paraId="0E920D0A" w14:textId="77777777">
        <w:trPr>
          <w:trHeight w:val="394"/>
        </w:trPr>
        <w:tc>
          <w:tcPr>
            <w:tcW w:w="737" w:type="dxa"/>
            <w:vAlign w:val="center"/>
          </w:tcPr>
          <w:p w14:paraId="61D2C2E1" w14:textId="77777777" w:rsidR="00032E8B" w:rsidRPr="007614FA" w:rsidRDefault="00032E8B">
            <w:pPr>
              <w:spacing w:after="0"/>
              <w:jc w:val="center"/>
              <w:rPr>
                <w:rFonts w:ascii="Times New Roman" w:hAnsi="Times New Roman" w:cs="Times New Roman"/>
              </w:rPr>
            </w:pPr>
          </w:p>
        </w:tc>
        <w:tc>
          <w:tcPr>
            <w:tcW w:w="8334" w:type="dxa"/>
            <w:vAlign w:val="center"/>
          </w:tcPr>
          <w:p w14:paraId="6D8B28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in A4 ≥ 15 trang mỗi phút</w:t>
            </w:r>
          </w:p>
        </w:tc>
      </w:tr>
      <w:tr w:rsidR="00032E8B" w:rsidRPr="007614FA" w14:paraId="0102AD7D" w14:textId="77777777">
        <w:trPr>
          <w:trHeight w:val="394"/>
        </w:trPr>
        <w:tc>
          <w:tcPr>
            <w:tcW w:w="737" w:type="dxa"/>
            <w:vAlign w:val="center"/>
          </w:tcPr>
          <w:p w14:paraId="140AEA50" w14:textId="77777777" w:rsidR="00032E8B" w:rsidRPr="007614FA" w:rsidRDefault="00032E8B">
            <w:pPr>
              <w:spacing w:after="0"/>
              <w:jc w:val="center"/>
              <w:rPr>
                <w:rFonts w:ascii="Times New Roman" w:hAnsi="Times New Roman" w:cs="Times New Roman"/>
              </w:rPr>
            </w:pPr>
          </w:p>
        </w:tc>
        <w:tc>
          <w:tcPr>
            <w:tcW w:w="8334" w:type="dxa"/>
            <w:vAlign w:val="center"/>
          </w:tcPr>
          <w:p w14:paraId="01CBC2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5.000 x 1.400 dpi</w:t>
            </w:r>
          </w:p>
        </w:tc>
      </w:tr>
      <w:tr w:rsidR="00032E8B" w:rsidRPr="007614FA" w14:paraId="41C11400" w14:textId="77777777">
        <w:trPr>
          <w:trHeight w:val="394"/>
        </w:trPr>
        <w:tc>
          <w:tcPr>
            <w:tcW w:w="737" w:type="dxa"/>
            <w:vAlign w:val="center"/>
          </w:tcPr>
          <w:p w14:paraId="5EC63348" w14:textId="77777777" w:rsidR="00032E8B" w:rsidRPr="007614FA" w:rsidRDefault="00032E8B">
            <w:pPr>
              <w:spacing w:after="0"/>
              <w:jc w:val="center"/>
              <w:rPr>
                <w:rFonts w:ascii="Times New Roman" w:hAnsi="Times New Roman" w:cs="Times New Roman"/>
              </w:rPr>
            </w:pPr>
          </w:p>
        </w:tc>
        <w:tc>
          <w:tcPr>
            <w:tcW w:w="8334" w:type="dxa"/>
            <w:vAlign w:val="center"/>
          </w:tcPr>
          <w:p w14:paraId="74AA3BB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Cổng kết nối: USB</w:t>
            </w:r>
          </w:p>
        </w:tc>
      </w:tr>
      <w:tr w:rsidR="00032E8B" w:rsidRPr="007614FA" w14:paraId="5EF2256D" w14:textId="77777777">
        <w:trPr>
          <w:trHeight w:val="394"/>
        </w:trPr>
        <w:tc>
          <w:tcPr>
            <w:tcW w:w="737" w:type="dxa"/>
            <w:vAlign w:val="center"/>
          </w:tcPr>
          <w:p w14:paraId="2729130D" w14:textId="77777777" w:rsidR="00032E8B" w:rsidRPr="007614FA" w:rsidRDefault="00032E8B">
            <w:pPr>
              <w:spacing w:after="0"/>
              <w:jc w:val="center"/>
              <w:rPr>
                <w:rFonts w:ascii="Times New Roman" w:hAnsi="Times New Roman" w:cs="Times New Roman"/>
              </w:rPr>
            </w:pPr>
          </w:p>
        </w:tc>
        <w:tc>
          <w:tcPr>
            <w:tcW w:w="8334" w:type="dxa"/>
            <w:vAlign w:val="center"/>
          </w:tcPr>
          <w:p w14:paraId="6DCCA56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Khổ giấy in: A4</w:t>
            </w:r>
          </w:p>
        </w:tc>
      </w:tr>
      <w:tr w:rsidR="00032E8B" w:rsidRPr="007614FA" w14:paraId="64394069" w14:textId="77777777">
        <w:trPr>
          <w:trHeight w:val="394"/>
        </w:trPr>
        <w:tc>
          <w:tcPr>
            <w:tcW w:w="737" w:type="dxa"/>
            <w:vAlign w:val="center"/>
          </w:tcPr>
          <w:p w14:paraId="0A92ABA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8</w:t>
            </w:r>
          </w:p>
        </w:tc>
        <w:tc>
          <w:tcPr>
            <w:tcW w:w="8334" w:type="dxa"/>
            <w:vAlign w:val="center"/>
          </w:tcPr>
          <w:p w14:paraId="37D0E6F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lưu điện UPS online: ≥ 3 kVA</w:t>
            </w:r>
          </w:p>
        </w:tc>
      </w:tr>
      <w:tr w:rsidR="00032E8B" w:rsidRPr="007614FA" w14:paraId="3CF7F0A9" w14:textId="77777777">
        <w:trPr>
          <w:trHeight w:val="394"/>
        </w:trPr>
        <w:tc>
          <w:tcPr>
            <w:tcW w:w="737" w:type="dxa"/>
            <w:vAlign w:val="center"/>
          </w:tcPr>
          <w:p w14:paraId="0368DC3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IV</w:t>
            </w:r>
          </w:p>
        </w:tc>
        <w:tc>
          <w:tcPr>
            <w:tcW w:w="8334" w:type="dxa"/>
            <w:vAlign w:val="center"/>
          </w:tcPr>
          <w:p w14:paraId="68D48B7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KHÁC</w:t>
            </w:r>
          </w:p>
        </w:tc>
      </w:tr>
      <w:tr w:rsidR="00032E8B" w:rsidRPr="007614FA" w14:paraId="68FED089" w14:textId="77777777">
        <w:trPr>
          <w:trHeight w:val="394"/>
        </w:trPr>
        <w:tc>
          <w:tcPr>
            <w:tcW w:w="737" w:type="dxa"/>
            <w:vAlign w:val="center"/>
          </w:tcPr>
          <w:p w14:paraId="0ED84A5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1AA9391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giao hàng: ≤ 150 ngày. Địa điểm giao hàng: tại nơi sử dụng</w:t>
            </w:r>
          </w:p>
        </w:tc>
      </w:tr>
      <w:tr w:rsidR="00032E8B" w:rsidRPr="007614FA" w14:paraId="56407921" w14:textId="77777777">
        <w:trPr>
          <w:trHeight w:val="394"/>
        </w:trPr>
        <w:tc>
          <w:tcPr>
            <w:tcW w:w="737" w:type="dxa"/>
            <w:vAlign w:val="center"/>
          </w:tcPr>
          <w:p w14:paraId="1292FAA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2BA78FB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bảo hành: ≥ 12 tháng</w:t>
            </w:r>
          </w:p>
        </w:tc>
      </w:tr>
      <w:tr w:rsidR="00032E8B" w:rsidRPr="007614FA" w14:paraId="0531D21D" w14:textId="77777777">
        <w:trPr>
          <w:trHeight w:val="394"/>
        </w:trPr>
        <w:tc>
          <w:tcPr>
            <w:tcW w:w="737" w:type="dxa"/>
            <w:vAlign w:val="center"/>
          </w:tcPr>
          <w:p w14:paraId="0273BC3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2D071EB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Đào tạo chuyển giao công nghệ: Tại nơi sử dụng.</w:t>
            </w:r>
          </w:p>
        </w:tc>
      </w:tr>
      <w:tr w:rsidR="00032E8B" w:rsidRPr="007614FA" w14:paraId="3DE5F181" w14:textId="77777777">
        <w:trPr>
          <w:trHeight w:val="394"/>
        </w:trPr>
        <w:tc>
          <w:tcPr>
            <w:tcW w:w="737" w:type="dxa"/>
            <w:vAlign w:val="center"/>
          </w:tcPr>
          <w:p w14:paraId="63564A2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006857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Bảo trì miễn phí nhân công sau bảo hành ≥ 06 tháng.</w:t>
            </w:r>
          </w:p>
        </w:tc>
      </w:tr>
      <w:tr w:rsidR="00032E8B" w:rsidRPr="007614FA" w14:paraId="478865BC" w14:textId="77777777">
        <w:trPr>
          <w:trHeight w:val="394"/>
        </w:trPr>
        <w:tc>
          <w:tcPr>
            <w:tcW w:w="737" w:type="dxa"/>
            <w:vAlign w:val="center"/>
          </w:tcPr>
          <w:p w14:paraId="396EC1A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6906DE3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có mặt để giải quyết sự cố kỹ thuật ≤ 24 giờ kể từ khi nhận được thông báo.</w:t>
            </w:r>
          </w:p>
        </w:tc>
      </w:tr>
      <w:tr w:rsidR="00032E8B" w:rsidRPr="007614FA" w14:paraId="73401719" w14:textId="77777777">
        <w:trPr>
          <w:trHeight w:val="394"/>
        </w:trPr>
        <w:tc>
          <w:tcPr>
            <w:tcW w:w="737" w:type="dxa"/>
            <w:vAlign w:val="center"/>
          </w:tcPr>
          <w:p w14:paraId="56B3B12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469F95B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cam kết cung cấp phụ tùng và linh kiện thay thế theo model thiết bị đã dự thầu, trong vòng tối thiểu 8 năm.</w:t>
            </w:r>
          </w:p>
        </w:tc>
      </w:tr>
      <w:tr w:rsidR="00032E8B" w:rsidRPr="007614FA" w14:paraId="590F4BF7" w14:textId="77777777">
        <w:trPr>
          <w:trHeight w:val="394"/>
        </w:trPr>
        <w:tc>
          <w:tcPr>
            <w:tcW w:w="737" w:type="dxa"/>
            <w:vAlign w:val="center"/>
          </w:tcPr>
          <w:p w14:paraId="7CC3170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7</w:t>
            </w:r>
          </w:p>
        </w:tc>
        <w:tc>
          <w:tcPr>
            <w:tcW w:w="8334" w:type="dxa"/>
            <w:vAlign w:val="center"/>
          </w:tcPr>
          <w:p w14:paraId="635899C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nhà thầu báo giá dịch vụ bảo hành bảo dưỡng, linh phụ kiện thay thế</w:t>
            </w:r>
          </w:p>
        </w:tc>
      </w:tr>
      <w:tr w:rsidR="00032E8B" w:rsidRPr="007614FA" w14:paraId="6605F9CF" w14:textId="77777777">
        <w:trPr>
          <w:trHeight w:val="394"/>
        </w:trPr>
        <w:tc>
          <w:tcPr>
            <w:tcW w:w="737" w:type="dxa"/>
            <w:vAlign w:val="center"/>
          </w:tcPr>
          <w:p w14:paraId="3AE22E2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8</w:t>
            </w:r>
          </w:p>
        </w:tc>
        <w:tc>
          <w:tcPr>
            <w:tcW w:w="8334" w:type="dxa"/>
            <w:vAlign w:val="center"/>
          </w:tcPr>
          <w:p w14:paraId="1212605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 kết kết nối với hệ thống CNTT bệnh viện (Nếu có yêu cầu)</w:t>
            </w:r>
          </w:p>
        </w:tc>
      </w:tr>
    </w:tbl>
    <w:p w14:paraId="4D52139B" w14:textId="4240C22A" w:rsidR="00032E8B" w:rsidRPr="003F48D9" w:rsidRDefault="007614FA" w:rsidP="003F48D9">
      <w:pPr>
        <w:spacing w:before="360"/>
        <w:rPr>
          <w:rFonts w:ascii="Times New Roman" w:hAnsi="Times New Roman" w:cs="Times New Roman"/>
          <w:b/>
          <w:sz w:val="26"/>
          <w:szCs w:val="26"/>
        </w:rPr>
      </w:pPr>
      <w:r w:rsidRPr="003F48D9">
        <w:rPr>
          <w:rFonts w:ascii="Times New Roman" w:hAnsi="Times New Roman" w:cs="Times New Roman"/>
          <w:b/>
          <w:sz w:val="26"/>
          <w:szCs w:val="26"/>
        </w:rPr>
        <w:t>2. Máy siêu âm doppler màu 2 đầu dò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032E8B" w:rsidRPr="007614FA" w14:paraId="07B15051" w14:textId="77777777">
        <w:trPr>
          <w:trHeight w:val="394"/>
        </w:trPr>
        <w:tc>
          <w:tcPr>
            <w:tcW w:w="737" w:type="dxa"/>
            <w:vAlign w:val="center"/>
          </w:tcPr>
          <w:p w14:paraId="60C70B2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STT</w:t>
            </w:r>
          </w:p>
        </w:tc>
        <w:tc>
          <w:tcPr>
            <w:tcW w:w="8334" w:type="dxa"/>
            <w:vAlign w:val="center"/>
          </w:tcPr>
          <w:p w14:paraId="4F04D6C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NỘI DUNG YÊU CẦU</w:t>
            </w:r>
          </w:p>
        </w:tc>
      </w:tr>
      <w:tr w:rsidR="00032E8B" w:rsidRPr="007614FA" w14:paraId="75524D29" w14:textId="77777777">
        <w:trPr>
          <w:trHeight w:val="394"/>
        </w:trPr>
        <w:tc>
          <w:tcPr>
            <w:tcW w:w="737" w:type="dxa"/>
            <w:vAlign w:val="center"/>
          </w:tcPr>
          <w:p w14:paraId="3862DEB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w:t>
            </w:r>
          </w:p>
        </w:tc>
        <w:tc>
          <w:tcPr>
            <w:tcW w:w="8334" w:type="dxa"/>
            <w:vAlign w:val="center"/>
          </w:tcPr>
          <w:p w14:paraId="4407ABB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CHUNG</w:t>
            </w:r>
          </w:p>
        </w:tc>
      </w:tr>
      <w:tr w:rsidR="00032E8B" w:rsidRPr="007614FA" w14:paraId="76F7C000" w14:textId="77777777">
        <w:trPr>
          <w:trHeight w:val="394"/>
        </w:trPr>
        <w:tc>
          <w:tcPr>
            <w:tcW w:w="737" w:type="dxa"/>
            <w:vAlign w:val="center"/>
          </w:tcPr>
          <w:p w14:paraId="7167100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19DE0F2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Năm sản xuất: 2024 trở về sau, mới 100%</w:t>
            </w:r>
          </w:p>
        </w:tc>
      </w:tr>
      <w:tr w:rsidR="00032E8B" w:rsidRPr="007614FA" w14:paraId="40C4F30D" w14:textId="77777777">
        <w:trPr>
          <w:trHeight w:val="394"/>
        </w:trPr>
        <w:tc>
          <w:tcPr>
            <w:tcW w:w="737" w:type="dxa"/>
            <w:vAlign w:val="center"/>
          </w:tcPr>
          <w:p w14:paraId="198DBDB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6DB480F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Nhà sản xuất đạt tiêu chuẩn chất lượng ISO 13485</w:t>
            </w:r>
          </w:p>
        </w:tc>
      </w:tr>
      <w:tr w:rsidR="00032E8B" w:rsidRPr="007614FA" w14:paraId="0AB4F7C1" w14:textId="77777777">
        <w:trPr>
          <w:trHeight w:val="394"/>
        </w:trPr>
        <w:tc>
          <w:tcPr>
            <w:tcW w:w="737" w:type="dxa"/>
            <w:vAlign w:val="center"/>
          </w:tcPr>
          <w:p w14:paraId="5EAD19D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31C5C21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chứng nhận CE hoặc FDA hoặc tương đương</w:t>
            </w:r>
          </w:p>
        </w:tc>
      </w:tr>
      <w:tr w:rsidR="00032E8B" w:rsidRPr="007614FA" w14:paraId="3B62C575" w14:textId="77777777">
        <w:trPr>
          <w:trHeight w:val="394"/>
        </w:trPr>
        <w:tc>
          <w:tcPr>
            <w:tcW w:w="737" w:type="dxa"/>
            <w:vAlign w:val="center"/>
          </w:tcPr>
          <w:p w14:paraId="5B916E7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7546E24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môi trường hoạt động của thiết bị:</w:t>
            </w:r>
          </w:p>
        </w:tc>
      </w:tr>
      <w:tr w:rsidR="00032E8B" w:rsidRPr="007614FA" w14:paraId="197DCCCA" w14:textId="77777777">
        <w:trPr>
          <w:trHeight w:val="394"/>
        </w:trPr>
        <w:tc>
          <w:tcPr>
            <w:tcW w:w="737" w:type="dxa"/>
            <w:vAlign w:val="center"/>
          </w:tcPr>
          <w:p w14:paraId="573DFE6E" w14:textId="77777777" w:rsidR="00032E8B" w:rsidRPr="007614FA" w:rsidRDefault="00032E8B">
            <w:pPr>
              <w:spacing w:after="0"/>
              <w:jc w:val="center"/>
              <w:rPr>
                <w:rFonts w:ascii="Times New Roman" w:hAnsi="Times New Roman" w:cs="Times New Roman"/>
              </w:rPr>
            </w:pPr>
          </w:p>
        </w:tc>
        <w:tc>
          <w:tcPr>
            <w:tcW w:w="8334" w:type="dxa"/>
            <w:vAlign w:val="center"/>
          </w:tcPr>
          <w:p w14:paraId="0056B58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Nhiệt độ tối đa ≥ 20 độ C</w:t>
            </w:r>
          </w:p>
        </w:tc>
      </w:tr>
      <w:tr w:rsidR="00032E8B" w:rsidRPr="007614FA" w14:paraId="3B80BAD4" w14:textId="77777777">
        <w:trPr>
          <w:trHeight w:val="394"/>
        </w:trPr>
        <w:tc>
          <w:tcPr>
            <w:tcW w:w="737" w:type="dxa"/>
            <w:vAlign w:val="center"/>
          </w:tcPr>
          <w:p w14:paraId="0A261A55" w14:textId="77777777" w:rsidR="00032E8B" w:rsidRPr="007614FA" w:rsidRDefault="00032E8B">
            <w:pPr>
              <w:spacing w:after="0"/>
              <w:jc w:val="center"/>
              <w:rPr>
                <w:rFonts w:ascii="Times New Roman" w:hAnsi="Times New Roman" w:cs="Times New Roman"/>
              </w:rPr>
            </w:pPr>
          </w:p>
        </w:tc>
        <w:tc>
          <w:tcPr>
            <w:tcW w:w="8334" w:type="dxa"/>
            <w:vAlign w:val="center"/>
          </w:tcPr>
          <w:p w14:paraId="72CCF28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ẩm tối đa ≥ 60%</w:t>
            </w:r>
          </w:p>
        </w:tc>
      </w:tr>
      <w:tr w:rsidR="00032E8B" w:rsidRPr="007614FA" w14:paraId="3B2AD453" w14:textId="77777777">
        <w:trPr>
          <w:trHeight w:val="394"/>
        </w:trPr>
        <w:tc>
          <w:tcPr>
            <w:tcW w:w="737" w:type="dxa"/>
            <w:vAlign w:val="center"/>
          </w:tcPr>
          <w:p w14:paraId="548C334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21970F1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Nguồn điện sử dụng: Phù hợp với nguồn điện ở Việt Nam</w:t>
            </w:r>
          </w:p>
        </w:tc>
      </w:tr>
      <w:tr w:rsidR="00032E8B" w:rsidRPr="007614FA" w14:paraId="73A860D4" w14:textId="77777777">
        <w:trPr>
          <w:trHeight w:val="394"/>
        </w:trPr>
        <w:tc>
          <w:tcPr>
            <w:tcW w:w="737" w:type="dxa"/>
            <w:vAlign w:val="center"/>
          </w:tcPr>
          <w:p w14:paraId="75204E5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736B3A4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Xuất xứ máy chính từ một trong các quốc gia thuộc nhóm OECD hoặc EU hoặc G7</w:t>
            </w:r>
          </w:p>
        </w:tc>
      </w:tr>
      <w:tr w:rsidR="00032E8B" w:rsidRPr="007614FA" w14:paraId="61C399A6" w14:textId="77777777">
        <w:trPr>
          <w:trHeight w:val="394"/>
        </w:trPr>
        <w:tc>
          <w:tcPr>
            <w:tcW w:w="737" w:type="dxa"/>
            <w:vAlign w:val="center"/>
          </w:tcPr>
          <w:p w14:paraId="1D97A28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w:t>
            </w:r>
          </w:p>
        </w:tc>
        <w:tc>
          <w:tcPr>
            <w:tcW w:w="8334" w:type="dxa"/>
            <w:vAlign w:val="center"/>
          </w:tcPr>
          <w:p w14:paraId="5D42ABB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CẤU HÌNH</w:t>
            </w:r>
          </w:p>
        </w:tc>
      </w:tr>
      <w:tr w:rsidR="00032E8B" w:rsidRPr="007614FA" w14:paraId="7C647895" w14:textId="77777777">
        <w:trPr>
          <w:trHeight w:val="394"/>
        </w:trPr>
        <w:tc>
          <w:tcPr>
            <w:tcW w:w="737" w:type="dxa"/>
            <w:vAlign w:val="center"/>
          </w:tcPr>
          <w:p w14:paraId="27EA5849" w14:textId="77777777" w:rsidR="00032E8B" w:rsidRPr="007614FA" w:rsidRDefault="00032E8B">
            <w:pPr>
              <w:spacing w:after="0"/>
              <w:jc w:val="center"/>
              <w:rPr>
                <w:rFonts w:ascii="Times New Roman" w:hAnsi="Times New Roman" w:cs="Times New Roman"/>
              </w:rPr>
            </w:pPr>
          </w:p>
        </w:tc>
        <w:tc>
          <w:tcPr>
            <w:tcW w:w="8334" w:type="dxa"/>
            <w:vAlign w:val="center"/>
          </w:tcPr>
          <w:p w14:paraId="6449C05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siêu âm doppler màu 2 đầu dò, bao gồm:</w:t>
            </w:r>
          </w:p>
        </w:tc>
      </w:tr>
      <w:tr w:rsidR="00032E8B" w:rsidRPr="007614FA" w14:paraId="144E0897" w14:textId="77777777">
        <w:trPr>
          <w:trHeight w:val="394"/>
        </w:trPr>
        <w:tc>
          <w:tcPr>
            <w:tcW w:w="737" w:type="dxa"/>
            <w:vAlign w:val="center"/>
          </w:tcPr>
          <w:p w14:paraId="3572E810" w14:textId="77777777" w:rsidR="00032E8B" w:rsidRPr="007614FA" w:rsidRDefault="00032E8B">
            <w:pPr>
              <w:spacing w:after="0"/>
              <w:jc w:val="center"/>
              <w:rPr>
                <w:rFonts w:ascii="Times New Roman" w:hAnsi="Times New Roman" w:cs="Times New Roman"/>
              </w:rPr>
            </w:pPr>
          </w:p>
        </w:tc>
        <w:tc>
          <w:tcPr>
            <w:tcW w:w="8334" w:type="dxa"/>
            <w:vAlign w:val="center"/>
          </w:tcPr>
          <w:p w14:paraId="143D721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chính: 01 máy</w:t>
            </w:r>
          </w:p>
        </w:tc>
      </w:tr>
      <w:tr w:rsidR="00032E8B" w:rsidRPr="007614FA" w14:paraId="6391F4C4" w14:textId="77777777">
        <w:trPr>
          <w:trHeight w:val="394"/>
        </w:trPr>
        <w:tc>
          <w:tcPr>
            <w:tcW w:w="737" w:type="dxa"/>
            <w:vAlign w:val="center"/>
          </w:tcPr>
          <w:p w14:paraId="10AC397D" w14:textId="77777777" w:rsidR="00032E8B" w:rsidRPr="007614FA" w:rsidRDefault="00032E8B">
            <w:pPr>
              <w:spacing w:after="0"/>
              <w:jc w:val="center"/>
              <w:rPr>
                <w:rFonts w:ascii="Times New Roman" w:hAnsi="Times New Roman" w:cs="Times New Roman"/>
              </w:rPr>
            </w:pPr>
          </w:p>
        </w:tc>
        <w:tc>
          <w:tcPr>
            <w:tcW w:w="8334" w:type="dxa"/>
            <w:vAlign w:val="center"/>
          </w:tcPr>
          <w:p w14:paraId="3A261F7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Đầu dò Convex đa tần: 01 cái</w:t>
            </w:r>
          </w:p>
        </w:tc>
      </w:tr>
      <w:tr w:rsidR="00032E8B" w:rsidRPr="007614FA" w14:paraId="20B64D54" w14:textId="77777777">
        <w:trPr>
          <w:trHeight w:val="394"/>
        </w:trPr>
        <w:tc>
          <w:tcPr>
            <w:tcW w:w="737" w:type="dxa"/>
            <w:vAlign w:val="center"/>
          </w:tcPr>
          <w:p w14:paraId="7167E98D" w14:textId="77777777" w:rsidR="00032E8B" w:rsidRPr="007614FA" w:rsidRDefault="00032E8B">
            <w:pPr>
              <w:spacing w:after="0"/>
              <w:jc w:val="center"/>
              <w:rPr>
                <w:rFonts w:ascii="Times New Roman" w:hAnsi="Times New Roman" w:cs="Times New Roman"/>
              </w:rPr>
            </w:pPr>
          </w:p>
        </w:tc>
        <w:tc>
          <w:tcPr>
            <w:tcW w:w="8334" w:type="dxa"/>
            <w:vAlign w:val="center"/>
          </w:tcPr>
          <w:p w14:paraId="3A77CB1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âm đạo: 01 cái</w:t>
            </w:r>
          </w:p>
        </w:tc>
      </w:tr>
      <w:tr w:rsidR="00032E8B" w:rsidRPr="007614FA" w14:paraId="6753A1C4" w14:textId="77777777">
        <w:trPr>
          <w:trHeight w:val="394"/>
        </w:trPr>
        <w:tc>
          <w:tcPr>
            <w:tcW w:w="737" w:type="dxa"/>
            <w:vAlign w:val="center"/>
          </w:tcPr>
          <w:p w14:paraId="0CC1568D" w14:textId="77777777" w:rsidR="00032E8B" w:rsidRPr="007614FA" w:rsidRDefault="00032E8B">
            <w:pPr>
              <w:spacing w:after="0"/>
              <w:jc w:val="center"/>
              <w:rPr>
                <w:rFonts w:ascii="Times New Roman" w:hAnsi="Times New Roman" w:cs="Times New Roman"/>
              </w:rPr>
            </w:pPr>
          </w:p>
        </w:tc>
        <w:tc>
          <w:tcPr>
            <w:tcW w:w="8334" w:type="dxa"/>
            <w:vAlign w:val="center"/>
          </w:tcPr>
          <w:p w14:paraId="70221A3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tối thiểu gồm:</w:t>
            </w:r>
          </w:p>
        </w:tc>
      </w:tr>
      <w:tr w:rsidR="00032E8B" w:rsidRPr="007614FA" w14:paraId="4CEC8C84" w14:textId="77777777">
        <w:trPr>
          <w:trHeight w:val="394"/>
        </w:trPr>
        <w:tc>
          <w:tcPr>
            <w:tcW w:w="737" w:type="dxa"/>
            <w:vAlign w:val="center"/>
          </w:tcPr>
          <w:p w14:paraId="0E71BFA3" w14:textId="77777777" w:rsidR="00032E8B" w:rsidRPr="007614FA" w:rsidRDefault="00032E8B">
            <w:pPr>
              <w:spacing w:after="0"/>
              <w:jc w:val="center"/>
              <w:rPr>
                <w:rFonts w:ascii="Times New Roman" w:hAnsi="Times New Roman" w:cs="Times New Roman"/>
              </w:rPr>
            </w:pPr>
          </w:p>
        </w:tc>
        <w:tc>
          <w:tcPr>
            <w:tcW w:w="8334" w:type="dxa"/>
            <w:vAlign w:val="center"/>
          </w:tcPr>
          <w:p w14:paraId="3CD1851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Phần mềm hỗ trợ siêu âm tổng quát: 01 bộ</w:t>
            </w:r>
          </w:p>
        </w:tc>
      </w:tr>
      <w:tr w:rsidR="00032E8B" w:rsidRPr="007614FA" w14:paraId="77ED0536" w14:textId="77777777">
        <w:trPr>
          <w:trHeight w:val="394"/>
        </w:trPr>
        <w:tc>
          <w:tcPr>
            <w:tcW w:w="737" w:type="dxa"/>
            <w:vAlign w:val="center"/>
          </w:tcPr>
          <w:p w14:paraId="29D77BC5" w14:textId="77777777" w:rsidR="00032E8B" w:rsidRPr="007614FA" w:rsidRDefault="00032E8B">
            <w:pPr>
              <w:spacing w:after="0"/>
              <w:jc w:val="center"/>
              <w:rPr>
                <w:rFonts w:ascii="Times New Roman" w:hAnsi="Times New Roman" w:cs="Times New Roman"/>
              </w:rPr>
            </w:pPr>
          </w:p>
        </w:tc>
        <w:tc>
          <w:tcPr>
            <w:tcW w:w="8334" w:type="dxa"/>
            <w:vAlign w:val="center"/>
          </w:tcPr>
          <w:p w14:paraId="4AB409E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Phần mềm hỗ trợ siêu âm âm đạo: 01 bộ</w:t>
            </w:r>
          </w:p>
        </w:tc>
      </w:tr>
      <w:tr w:rsidR="00032E8B" w:rsidRPr="007614FA" w14:paraId="42704F56" w14:textId="77777777">
        <w:trPr>
          <w:trHeight w:val="394"/>
        </w:trPr>
        <w:tc>
          <w:tcPr>
            <w:tcW w:w="737" w:type="dxa"/>
            <w:vAlign w:val="center"/>
          </w:tcPr>
          <w:p w14:paraId="5AEDD317" w14:textId="77777777" w:rsidR="00032E8B" w:rsidRPr="007614FA" w:rsidRDefault="00032E8B">
            <w:pPr>
              <w:spacing w:after="0"/>
              <w:jc w:val="center"/>
              <w:rPr>
                <w:rFonts w:ascii="Times New Roman" w:hAnsi="Times New Roman" w:cs="Times New Roman"/>
              </w:rPr>
            </w:pPr>
          </w:p>
        </w:tc>
        <w:tc>
          <w:tcPr>
            <w:tcW w:w="8334" w:type="dxa"/>
            <w:vAlign w:val="center"/>
          </w:tcPr>
          <w:p w14:paraId="70C7F78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Phụ kiện:</w:t>
            </w:r>
          </w:p>
        </w:tc>
      </w:tr>
      <w:tr w:rsidR="00032E8B" w:rsidRPr="007614FA" w14:paraId="561BC3EB" w14:textId="77777777">
        <w:trPr>
          <w:trHeight w:val="394"/>
        </w:trPr>
        <w:tc>
          <w:tcPr>
            <w:tcW w:w="737" w:type="dxa"/>
            <w:vAlign w:val="center"/>
          </w:tcPr>
          <w:p w14:paraId="69A066CA" w14:textId="77777777" w:rsidR="00032E8B" w:rsidRPr="007614FA" w:rsidRDefault="00032E8B">
            <w:pPr>
              <w:spacing w:after="0"/>
              <w:jc w:val="center"/>
              <w:rPr>
                <w:rFonts w:ascii="Times New Roman" w:hAnsi="Times New Roman" w:cs="Times New Roman"/>
              </w:rPr>
            </w:pPr>
          </w:p>
        </w:tc>
        <w:tc>
          <w:tcPr>
            <w:tcW w:w="8334" w:type="dxa"/>
            <w:vAlign w:val="center"/>
          </w:tcPr>
          <w:p w14:paraId="4994375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máy vi tính + phần mềm trả kết quả bệnh nhân: 01 bộ</w:t>
            </w:r>
          </w:p>
        </w:tc>
      </w:tr>
      <w:tr w:rsidR="00032E8B" w:rsidRPr="007614FA" w14:paraId="6AF0BC0C" w14:textId="77777777">
        <w:trPr>
          <w:trHeight w:val="394"/>
        </w:trPr>
        <w:tc>
          <w:tcPr>
            <w:tcW w:w="737" w:type="dxa"/>
            <w:vAlign w:val="center"/>
          </w:tcPr>
          <w:p w14:paraId="0237FADF" w14:textId="77777777" w:rsidR="00032E8B" w:rsidRPr="007614FA" w:rsidRDefault="00032E8B">
            <w:pPr>
              <w:spacing w:after="0"/>
              <w:jc w:val="center"/>
              <w:rPr>
                <w:rFonts w:ascii="Times New Roman" w:hAnsi="Times New Roman" w:cs="Times New Roman"/>
              </w:rPr>
            </w:pPr>
          </w:p>
        </w:tc>
        <w:tc>
          <w:tcPr>
            <w:tcW w:w="8334" w:type="dxa"/>
            <w:vAlign w:val="center"/>
          </w:tcPr>
          <w:p w14:paraId="389FF11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lưu điện: 01 bộ</w:t>
            </w:r>
          </w:p>
        </w:tc>
      </w:tr>
      <w:tr w:rsidR="00032E8B" w:rsidRPr="007614FA" w14:paraId="2E41A723" w14:textId="77777777">
        <w:trPr>
          <w:trHeight w:val="394"/>
        </w:trPr>
        <w:tc>
          <w:tcPr>
            <w:tcW w:w="737" w:type="dxa"/>
            <w:vAlign w:val="center"/>
          </w:tcPr>
          <w:p w14:paraId="306B0E26" w14:textId="77777777" w:rsidR="00032E8B" w:rsidRPr="007614FA" w:rsidRDefault="00032E8B">
            <w:pPr>
              <w:spacing w:after="0"/>
              <w:jc w:val="center"/>
              <w:rPr>
                <w:rFonts w:ascii="Times New Roman" w:hAnsi="Times New Roman" w:cs="Times New Roman"/>
              </w:rPr>
            </w:pPr>
          </w:p>
        </w:tc>
        <w:tc>
          <w:tcPr>
            <w:tcW w:w="8334" w:type="dxa"/>
            <w:vAlign w:val="center"/>
          </w:tcPr>
          <w:p w14:paraId="160A8FF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đen trắng: 01 bộ</w:t>
            </w:r>
          </w:p>
        </w:tc>
      </w:tr>
      <w:tr w:rsidR="00032E8B" w:rsidRPr="007614FA" w14:paraId="48E51E52" w14:textId="77777777">
        <w:trPr>
          <w:trHeight w:val="394"/>
        </w:trPr>
        <w:tc>
          <w:tcPr>
            <w:tcW w:w="737" w:type="dxa"/>
            <w:vAlign w:val="center"/>
          </w:tcPr>
          <w:p w14:paraId="27B5AA3B" w14:textId="77777777" w:rsidR="00032E8B" w:rsidRPr="007614FA" w:rsidRDefault="00032E8B">
            <w:pPr>
              <w:spacing w:after="0"/>
              <w:jc w:val="center"/>
              <w:rPr>
                <w:rFonts w:ascii="Times New Roman" w:hAnsi="Times New Roman" w:cs="Times New Roman"/>
              </w:rPr>
            </w:pPr>
          </w:p>
        </w:tc>
        <w:tc>
          <w:tcPr>
            <w:tcW w:w="8334" w:type="dxa"/>
            <w:vAlign w:val="center"/>
          </w:tcPr>
          <w:p w14:paraId="7F505BF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nhiệt: 01 bộ</w:t>
            </w:r>
          </w:p>
        </w:tc>
      </w:tr>
      <w:tr w:rsidR="00032E8B" w:rsidRPr="007614FA" w14:paraId="6C045AFA" w14:textId="77777777">
        <w:trPr>
          <w:trHeight w:val="394"/>
        </w:trPr>
        <w:tc>
          <w:tcPr>
            <w:tcW w:w="737" w:type="dxa"/>
            <w:vAlign w:val="center"/>
          </w:tcPr>
          <w:p w14:paraId="18C918EB" w14:textId="77777777" w:rsidR="00032E8B" w:rsidRPr="007614FA" w:rsidRDefault="00032E8B">
            <w:pPr>
              <w:spacing w:after="0"/>
              <w:jc w:val="center"/>
              <w:rPr>
                <w:rFonts w:ascii="Times New Roman" w:hAnsi="Times New Roman" w:cs="Times New Roman"/>
              </w:rPr>
            </w:pPr>
          </w:p>
        </w:tc>
        <w:tc>
          <w:tcPr>
            <w:tcW w:w="8334" w:type="dxa"/>
            <w:vAlign w:val="center"/>
          </w:tcPr>
          <w:p w14:paraId="75CD9C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Giấy in nhiệt: 10 cuộn/xấp</w:t>
            </w:r>
          </w:p>
        </w:tc>
      </w:tr>
      <w:tr w:rsidR="00032E8B" w:rsidRPr="007614FA" w14:paraId="7EC0B5CD" w14:textId="77777777">
        <w:trPr>
          <w:trHeight w:val="394"/>
        </w:trPr>
        <w:tc>
          <w:tcPr>
            <w:tcW w:w="737" w:type="dxa"/>
            <w:vAlign w:val="center"/>
          </w:tcPr>
          <w:p w14:paraId="7E231D2E" w14:textId="77777777" w:rsidR="00032E8B" w:rsidRPr="007614FA" w:rsidRDefault="00032E8B">
            <w:pPr>
              <w:spacing w:after="0"/>
              <w:jc w:val="center"/>
              <w:rPr>
                <w:rFonts w:ascii="Times New Roman" w:hAnsi="Times New Roman" w:cs="Times New Roman"/>
              </w:rPr>
            </w:pPr>
          </w:p>
        </w:tc>
        <w:tc>
          <w:tcPr>
            <w:tcW w:w="8334" w:type="dxa"/>
            <w:vAlign w:val="center"/>
          </w:tcPr>
          <w:p w14:paraId="2423715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Gel siêu âm : 5 lít</w:t>
            </w:r>
          </w:p>
        </w:tc>
      </w:tr>
      <w:tr w:rsidR="00032E8B" w:rsidRPr="007614FA" w14:paraId="38ED33EA" w14:textId="77777777">
        <w:trPr>
          <w:trHeight w:val="394"/>
        </w:trPr>
        <w:tc>
          <w:tcPr>
            <w:tcW w:w="737" w:type="dxa"/>
            <w:vAlign w:val="center"/>
          </w:tcPr>
          <w:p w14:paraId="420B8271" w14:textId="77777777" w:rsidR="00032E8B" w:rsidRPr="007614FA" w:rsidRDefault="00032E8B">
            <w:pPr>
              <w:spacing w:after="0"/>
              <w:jc w:val="center"/>
              <w:rPr>
                <w:rFonts w:ascii="Times New Roman" w:hAnsi="Times New Roman" w:cs="Times New Roman"/>
              </w:rPr>
            </w:pPr>
          </w:p>
        </w:tc>
        <w:tc>
          <w:tcPr>
            <w:tcW w:w="8334" w:type="dxa"/>
            <w:vAlign w:val="center"/>
          </w:tcPr>
          <w:p w14:paraId="4E98046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Tài liệu hướng dẫn sử dụng tiếng Việt: 01 bộ</w:t>
            </w:r>
          </w:p>
        </w:tc>
      </w:tr>
      <w:tr w:rsidR="00032E8B" w:rsidRPr="007614FA" w14:paraId="26A93A38" w14:textId="77777777">
        <w:trPr>
          <w:trHeight w:val="394"/>
        </w:trPr>
        <w:tc>
          <w:tcPr>
            <w:tcW w:w="737" w:type="dxa"/>
            <w:vAlign w:val="center"/>
          </w:tcPr>
          <w:p w14:paraId="7EED6BB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III</w:t>
            </w:r>
          </w:p>
        </w:tc>
        <w:tc>
          <w:tcPr>
            <w:tcW w:w="8334" w:type="dxa"/>
            <w:vAlign w:val="center"/>
          </w:tcPr>
          <w:p w14:paraId="7549AE1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CHỈ TIÊU KỸ THUẬT</w:t>
            </w:r>
          </w:p>
        </w:tc>
      </w:tr>
      <w:tr w:rsidR="00032E8B" w:rsidRPr="007614FA" w14:paraId="76CCB275" w14:textId="77777777">
        <w:trPr>
          <w:trHeight w:val="394"/>
        </w:trPr>
        <w:tc>
          <w:tcPr>
            <w:tcW w:w="737" w:type="dxa"/>
            <w:vAlign w:val="center"/>
          </w:tcPr>
          <w:p w14:paraId="452B4C4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w:t>
            </w:r>
          </w:p>
        </w:tc>
        <w:tc>
          <w:tcPr>
            <w:tcW w:w="8334" w:type="dxa"/>
            <w:vAlign w:val="center"/>
          </w:tcPr>
          <w:p w14:paraId="291A737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chính</w:t>
            </w:r>
          </w:p>
        </w:tc>
      </w:tr>
      <w:tr w:rsidR="00032E8B" w:rsidRPr="007614FA" w14:paraId="6F841D61" w14:textId="77777777">
        <w:trPr>
          <w:trHeight w:val="394"/>
        </w:trPr>
        <w:tc>
          <w:tcPr>
            <w:tcW w:w="737" w:type="dxa"/>
            <w:vAlign w:val="center"/>
          </w:tcPr>
          <w:p w14:paraId="25E739FA" w14:textId="77777777" w:rsidR="00032E8B" w:rsidRPr="007614FA" w:rsidRDefault="00032E8B">
            <w:pPr>
              <w:spacing w:after="0"/>
              <w:jc w:val="center"/>
              <w:rPr>
                <w:rFonts w:ascii="Times New Roman" w:hAnsi="Times New Roman" w:cs="Times New Roman"/>
              </w:rPr>
            </w:pPr>
          </w:p>
        </w:tc>
        <w:tc>
          <w:tcPr>
            <w:tcW w:w="8334" w:type="dxa"/>
            <w:vAlign w:val="center"/>
          </w:tcPr>
          <w:p w14:paraId="32A7EEE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Ứng dụng thăm khám:</w:t>
            </w:r>
          </w:p>
        </w:tc>
      </w:tr>
      <w:tr w:rsidR="00032E8B" w:rsidRPr="007614FA" w14:paraId="186B0C5F" w14:textId="77777777">
        <w:trPr>
          <w:trHeight w:val="394"/>
        </w:trPr>
        <w:tc>
          <w:tcPr>
            <w:tcW w:w="737" w:type="dxa"/>
            <w:vAlign w:val="center"/>
          </w:tcPr>
          <w:p w14:paraId="3A6804CE" w14:textId="77777777" w:rsidR="00032E8B" w:rsidRPr="007614FA" w:rsidRDefault="00032E8B">
            <w:pPr>
              <w:spacing w:after="0"/>
              <w:jc w:val="center"/>
              <w:rPr>
                <w:rFonts w:ascii="Times New Roman" w:hAnsi="Times New Roman" w:cs="Times New Roman"/>
              </w:rPr>
            </w:pPr>
          </w:p>
        </w:tc>
        <w:tc>
          <w:tcPr>
            <w:tcW w:w="8334" w:type="dxa"/>
            <w:vAlign w:val="center"/>
          </w:tcPr>
          <w:p w14:paraId="438D225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Thăm khám được tối thiểu các bộ phận sau: sản khoa, phụ khoa, ổ bụng, bộ phận nhỏ, tuyến vú, mạch máu, cơ xương khớp</w:t>
            </w:r>
          </w:p>
        </w:tc>
      </w:tr>
      <w:tr w:rsidR="00032E8B" w:rsidRPr="007614FA" w14:paraId="24FB4A04" w14:textId="77777777">
        <w:trPr>
          <w:trHeight w:val="394"/>
        </w:trPr>
        <w:tc>
          <w:tcPr>
            <w:tcW w:w="737" w:type="dxa"/>
            <w:vAlign w:val="center"/>
          </w:tcPr>
          <w:p w14:paraId="5DC644C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w:t>
            </w:r>
          </w:p>
        </w:tc>
        <w:tc>
          <w:tcPr>
            <w:tcW w:w="8334" w:type="dxa"/>
            <w:vAlign w:val="center"/>
          </w:tcPr>
          <w:p w14:paraId="1A4A070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hệ thống</w:t>
            </w:r>
          </w:p>
        </w:tc>
      </w:tr>
      <w:tr w:rsidR="00032E8B" w:rsidRPr="007614FA" w14:paraId="0A5B0336" w14:textId="77777777">
        <w:trPr>
          <w:trHeight w:val="394"/>
        </w:trPr>
        <w:tc>
          <w:tcPr>
            <w:tcW w:w="737" w:type="dxa"/>
            <w:vAlign w:val="center"/>
          </w:tcPr>
          <w:p w14:paraId="57534C13" w14:textId="77777777" w:rsidR="00032E8B" w:rsidRPr="007614FA" w:rsidRDefault="00032E8B">
            <w:pPr>
              <w:spacing w:after="0"/>
              <w:jc w:val="center"/>
              <w:rPr>
                <w:rFonts w:ascii="Times New Roman" w:hAnsi="Times New Roman" w:cs="Times New Roman"/>
              </w:rPr>
            </w:pPr>
          </w:p>
        </w:tc>
        <w:tc>
          <w:tcPr>
            <w:tcW w:w="8334" w:type="dxa"/>
            <w:vAlign w:val="center"/>
          </w:tcPr>
          <w:p w14:paraId="319A5F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chính hiển thị hình ảnh siêu âm có kích thước ≥ 17 inches</w:t>
            </w:r>
          </w:p>
        </w:tc>
      </w:tr>
      <w:tr w:rsidR="00032E8B" w:rsidRPr="007614FA" w14:paraId="22FCD9F3" w14:textId="77777777">
        <w:trPr>
          <w:trHeight w:val="394"/>
        </w:trPr>
        <w:tc>
          <w:tcPr>
            <w:tcW w:w="737" w:type="dxa"/>
            <w:vAlign w:val="center"/>
          </w:tcPr>
          <w:p w14:paraId="6096F520" w14:textId="77777777" w:rsidR="00032E8B" w:rsidRPr="007614FA" w:rsidRDefault="00032E8B">
            <w:pPr>
              <w:spacing w:after="0"/>
              <w:jc w:val="center"/>
              <w:rPr>
                <w:rFonts w:ascii="Times New Roman" w:hAnsi="Times New Roman" w:cs="Times New Roman"/>
              </w:rPr>
            </w:pPr>
          </w:p>
        </w:tc>
        <w:tc>
          <w:tcPr>
            <w:tcW w:w="8334" w:type="dxa"/>
            <w:vAlign w:val="center"/>
          </w:tcPr>
          <w:p w14:paraId="1A46A38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ổ cắm đầu dò đồng thời: ≥ 3 cổng</w:t>
            </w:r>
          </w:p>
        </w:tc>
      </w:tr>
      <w:tr w:rsidR="00032E8B" w:rsidRPr="007614FA" w14:paraId="30DB4776" w14:textId="77777777">
        <w:trPr>
          <w:trHeight w:val="394"/>
        </w:trPr>
        <w:tc>
          <w:tcPr>
            <w:tcW w:w="737" w:type="dxa"/>
            <w:vAlign w:val="center"/>
          </w:tcPr>
          <w:p w14:paraId="5941F992" w14:textId="77777777" w:rsidR="00032E8B" w:rsidRPr="007614FA" w:rsidRDefault="00032E8B">
            <w:pPr>
              <w:spacing w:after="0"/>
              <w:jc w:val="center"/>
              <w:rPr>
                <w:rFonts w:ascii="Times New Roman" w:hAnsi="Times New Roman" w:cs="Times New Roman"/>
              </w:rPr>
            </w:pPr>
          </w:p>
        </w:tc>
        <w:tc>
          <w:tcPr>
            <w:tcW w:w="8334" w:type="dxa"/>
            <w:vAlign w:val="center"/>
          </w:tcPr>
          <w:p w14:paraId="53103C0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ảnh hiển thị tối thiểu : ≤ 2 cm</w:t>
            </w:r>
          </w:p>
        </w:tc>
      </w:tr>
      <w:tr w:rsidR="00032E8B" w:rsidRPr="007614FA" w14:paraId="2A37362B" w14:textId="77777777">
        <w:trPr>
          <w:trHeight w:val="394"/>
        </w:trPr>
        <w:tc>
          <w:tcPr>
            <w:tcW w:w="737" w:type="dxa"/>
            <w:vAlign w:val="center"/>
          </w:tcPr>
          <w:p w14:paraId="675143D2" w14:textId="77777777" w:rsidR="00032E8B" w:rsidRPr="007614FA" w:rsidRDefault="00032E8B">
            <w:pPr>
              <w:spacing w:after="0"/>
              <w:jc w:val="center"/>
              <w:rPr>
                <w:rFonts w:ascii="Times New Roman" w:hAnsi="Times New Roman" w:cs="Times New Roman"/>
              </w:rPr>
            </w:pPr>
          </w:p>
        </w:tc>
        <w:tc>
          <w:tcPr>
            <w:tcW w:w="8334" w:type="dxa"/>
            <w:vAlign w:val="center"/>
          </w:tcPr>
          <w:p w14:paraId="33A3B3D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ảnh hiển thị tối đa : ≥ 35 cm</w:t>
            </w:r>
          </w:p>
        </w:tc>
      </w:tr>
      <w:tr w:rsidR="00032E8B" w:rsidRPr="007614FA" w14:paraId="2275F768" w14:textId="77777777">
        <w:trPr>
          <w:trHeight w:val="394"/>
        </w:trPr>
        <w:tc>
          <w:tcPr>
            <w:tcW w:w="737" w:type="dxa"/>
            <w:vAlign w:val="center"/>
          </w:tcPr>
          <w:p w14:paraId="2325DB27" w14:textId="77777777" w:rsidR="00032E8B" w:rsidRPr="007614FA" w:rsidRDefault="00032E8B">
            <w:pPr>
              <w:spacing w:after="0"/>
              <w:jc w:val="center"/>
              <w:rPr>
                <w:rFonts w:ascii="Times New Roman" w:hAnsi="Times New Roman" w:cs="Times New Roman"/>
              </w:rPr>
            </w:pPr>
          </w:p>
        </w:tc>
        <w:tc>
          <w:tcPr>
            <w:tcW w:w="8334" w:type="dxa"/>
            <w:vAlign w:val="center"/>
          </w:tcPr>
          <w:p w14:paraId="7E551E3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Tỷ lệ khung hình trên giây: ≥ 2000 hình/giây.</w:t>
            </w:r>
          </w:p>
        </w:tc>
      </w:tr>
      <w:tr w:rsidR="00032E8B" w:rsidRPr="007614FA" w14:paraId="3B5CA7E6" w14:textId="77777777">
        <w:trPr>
          <w:trHeight w:val="394"/>
        </w:trPr>
        <w:tc>
          <w:tcPr>
            <w:tcW w:w="737" w:type="dxa"/>
            <w:vAlign w:val="center"/>
          </w:tcPr>
          <w:p w14:paraId="22A12454" w14:textId="77777777" w:rsidR="00032E8B" w:rsidRPr="007614FA" w:rsidRDefault="00032E8B">
            <w:pPr>
              <w:spacing w:after="0"/>
              <w:jc w:val="center"/>
              <w:rPr>
                <w:rFonts w:ascii="Times New Roman" w:hAnsi="Times New Roman" w:cs="Times New Roman"/>
              </w:rPr>
            </w:pPr>
          </w:p>
        </w:tc>
        <w:tc>
          <w:tcPr>
            <w:tcW w:w="8334" w:type="dxa"/>
            <w:vAlign w:val="center"/>
          </w:tcPr>
          <w:p w14:paraId="1AFB724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động: ≥ 255 dB</w:t>
            </w:r>
          </w:p>
        </w:tc>
      </w:tr>
      <w:tr w:rsidR="00032E8B" w:rsidRPr="007614FA" w14:paraId="5D613A23" w14:textId="77777777">
        <w:trPr>
          <w:trHeight w:val="394"/>
        </w:trPr>
        <w:tc>
          <w:tcPr>
            <w:tcW w:w="737" w:type="dxa"/>
            <w:vAlign w:val="center"/>
          </w:tcPr>
          <w:p w14:paraId="6CA1F7AC" w14:textId="77777777" w:rsidR="00032E8B" w:rsidRPr="007614FA" w:rsidRDefault="00032E8B">
            <w:pPr>
              <w:spacing w:after="0"/>
              <w:jc w:val="center"/>
              <w:rPr>
                <w:rFonts w:ascii="Times New Roman" w:hAnsi="Times New Roman" w:cs="Times New Roman"/>
              </w:rPr>
            </w:pPr>
          </w:p>
        </w:tc>
        <w:tc>
          <w:tcPr>
            <w:tcW w:w="8334" w:type="dxa"/>
            <w:vAlign w:val="center"/>
          </w:tcPr>
          <w:p w14:paraId="1CA7688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Ổ cứng lưu trữ: ≥ 500 GB</w:t>
            </w:r>
          </w:p>
        </w:tc>
      </w:tr>
      <w:tr w:rsidR="00032E8B" w:rsidRPr="007614FA" w14:paraId="4874A3AE" w14:textId="77777777">
        <w:trPr>
          <w:trHeight w:val="394"/>
        </w:trPr>
        <w:tc>
          <w:tcPr>
            <w:tcW w:w="737" w:type="dxa"/>
            <w:vAlign w:val="center"/>
          </w:tcPr>
          <w:p w14:paraId="760034A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w:t>
            </w:r>
          </w:p>
        </w:tc>
        <w:tc>
          <w:tcPr>
            <w:tcW w:w="8334" w:type="dxa"/>
            <w:vAlign w:val="center"/>
          </w:tcPr>
          <w:p w14:paraId="00F169C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mode hoạt động</w:t>
            </w:r>
          </w:p>
        </w:tc>
      </w:tr>
      <w:tr w:rsidR="00032E8B" w:rsidRPr="007614FA" w14:paraId="68390740" w14:textId="77777777">
        <w:trPr>
          <w:trHeight w:val="394"/>
        </w:trPr>
        <w:tc>
          <w:tcPr>
            <w:tcW w:w="737" w:type="dxa"/>
            <w:vAlign w:val="center"/>
          </w:tcPr>
          <w:p w14:paraId="3DB82B9F" w14:textId="77777777" w:rsidR="00032E8B" w:rsidRPr="007614FA" w:rsidRDefault="00032E8B">
            <w:pPr>
              <w:spacing w:after="0"/>
              <w:jc w:val="center"/>
              <w:rPr>
                <w:rFonts w:ascii="Times New Roman" w:hAnsi="Times New Roman" w:cs="Times New Roman"/>
              </w:rPr>
            </w:pPr>
          </w:p>
        </w:tc>
        <w:tc>
          <w:tcPr>
            <w:tcW w:w="8334" w:type="dxa"/>
            <w:vAlign w:val="center"/>
          </w:tcPr>
          <w:p w14:paraId="5D6E36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B-mode (2D)</w:t>
            </w:r>
          </w:p>
        </w:tc>
      </w:tr>
      <w:tr w:rsidR="00032E8B" w:rsidRPr="007614FA" w14:paraId="0F9DFE20" w14:textId="77777777">
        <w:trPr>
          <w:trHeight w:val="394"/>
        </w:trPr>
        <w:tc>
          <w:tcPr>
            <w:tcW w:w="737" w:type="dxa"/>
            <w:vAlign w:val="center"/>
          </w:tcPr>
          <w:p w14:paraId="6ED8059A" w14:textId="77777777" w:rsidR="00032E8B" w:rsidRPr="007614FA" w:rsidRDefault="00032E8B">
            <w:pPr>
              <w:spacing w:after="0"/>
              <w:jc w:val="center"/>
              <w:rPr>
                <w:rFonts w:ascii="Times New Roman" w:hAnsi="Times New Roman" w:cs="Times New Roman"/>
              </w:rPr>
            </w:pPr>
          </w:p>
        </w:tc>
        <w:tc>
          <w:tcPr>
            <w:tcW w:w="8334" w:type="dxa"/>
            <w:vAlign w:val="center"/>
          </w:tcPr>
          <w:p w14:paraId="705BDF9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M-mode</w:t>
            </w:r>
          </w:p>
        </w:tc>
      </w:tr>
      <w:tr w:rsidR="00032E8B" w:rsidRPr="007614FA" w14:paraId="23612583" w14:textId="77777777">
        <w:trPr>
          <w:trHeight w:val="394"/>
        </w:trPr>
        <w:tc>
          <w:tcPr>
            <w:tcW w:w="737" w:type="dxa"/>
            <w:vAlign w:val="center"/>
          </w:tcPr>
          <w:p w14:paraId="3B2AC9BF" w14:textId="77777777" w:rsidR="00032E8B" w:rsidRPr="007614FA" w:rsidRDefault="00032E8B">
            <w:pPr>
              <w:spacing w:after="0"/>
              <w:jc w:val="center"/>
              <w:rPr>
                <w:rFonts w:ascii="Times New Roman" w:hAnsi="Times New Roman" w:cs="Times New Roman"/>
              </w:rPr>
            </w:pPr>
          </w:p>
        </w:tc>
        <w:tc>
          <w:tcPr>
            <w:tcW w:w="8334" w:type="dxa"/>
            <w:vAlign w:val="center"/>
          </w:tcPr>
          <w:p w14:paraId="738A801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xung với tần số lặp xung cao (PW)</w:t>
            </w:r>
          </w:p>
        </w:tc>
      </w:tr>
      <w:tr w:rsidR="00032E8B" w:rsidRPr="007614FA" w14:paraId="156A242B" w14:textId="77777777">
        <w:trPr>
          <w:trHeight w:val="394"/>
        </w:trPr>
        <w:tc>
          <w:tcPr>
            <w:tcW w:w="737" w:type="dxa"/>
            <w:vAlign w:val="center"/>
          </w:tcPr>
          <w:p w14:paraId="60E8D1C1" w14:textId="77777777" w:rsidR="00032E8B" w:rsidRPr="007614FA" w:rsidRDefault="00032E8B">
            <w:pPr>
              <w:spacing w:after="0"/>
              <w:jc w:val="center"/>
              <w:rPr>
                <w:rFonts w:ascii="Times New Roman" w:hAnsi="Times New Roman" w:cs="Times New Roman"/>
              </w:rPr>
            </w:pPr>
          </w:p>
        </w:tc>
        <w:tc>
          <w:tcPr>
            <w:tcW w:w="8334" w:type="dxa"/>
            <w:vAlign w:val="center"/>
          </w:tcPr>
          <w:p w14:paraId="5EC3B7A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dòng màu</w:t>
            </w:r>
          </w:p>
        </w:tc>
      </w:tr>
      <w:tr w:rsidR="00032E8B" w:rsidRPr="007614FA" w14:paraId="152E9427" w14:textId="77777777">
        <w:trPr>
          <w:trHeight w:val="394"/>
        </w:trPr>
        <w:tc>
          <w:tcPr>
            <w:tcW w:w="737" w:type="dxa"/>
            <w:vAlign w:val="center"/>
          </w:tcPr>
          <w:p w14:paraId="23FA4191" w14:textId="77777777" w:rsidR="00032E8B" w:rsidRPr="007614FA" w:rsidRDefault="00032E8B">
            <w:pPr>
              <w:spacing w:after="0"/>
              <w:jc w:val="center"/>
              <w:rPr>
                <w:rFonts w:ascii="Times New Roman" w:hAnsi="Times New Roman" w:cs="Times New Roman"/>
              </w:rPr>
            </w:pPr>
          </w:p>
        </w:tc>
        <w:tc>
          <w:tcPr>
            <w:tcW w:w="8334" w:type="dxa"/>
            <w:vAlign w:val="center"/>
          </w:tcPr>
          <w:p w14:paraId="52B2172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năng lượng</w:t>
            </w:r>
          </w:p>
        </w:tc>
      </w:tr>
      <w:tr w:rsidR="00032E8B" w:rsidRPr="007614FA" w14:paraId="0B12B595" w14:textId="77777777">
        <w:trPr>
          <w:trHeight w:val="394"/>
        </w:trPr>
        <w:tc>
          <w:tcPr>
            <w:tcW w:w="737" w:type="dxa"/>
            <w:vAlign w:val="center"/>
          </w:tcPr>
          <w:p w14:paraId="36F64800" w14:textId="77777777" w:rsidR="00032E8B" w:rsidRPr="007614FA" w:rsidRDefault="00032E8B">
            <w:pPr>
              <w:spacing w:after="0"/>
              <w:jc w:val="center"/>
              <w:rPr>
                <w:rFonts w:ascii="Times New Roman" w:hAnsi="Times New Roman" w:cs="Times New Roman"/>
              </w:rPr>
            </w:pPr>
          </w:p>
        </w:tc>
        <w:tc>
          <w:tcPr>
            <w:tcW w:w="8334" w:type="dxa"/>
            <w:vAlign w:val="center"/>
          </w:tcPr>
          <w:p w14:paraId="21350BC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năng lượng có độ nhạy cao</w:t>
            </w:r>
          </w:p>
        </w:tc>
      </w:tr>
      <w:tr w:rsidR="00032E8B" w:rsidRPr="007614FA" w14:paraId="5048344D" w14:textId="77777777">
        <w:trPr>
          <w:trHeight w:val="394"/>
        </w:trPr>
        <w:tc>
          <w:tcPr>
            <w:tcW w:w="737" w:type="dxa"/>
            <w:vAlign w:val="center"/>
          </w:tcPr>
          <w:p w14:paraId="67CCBD2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4</w:t>
            </w:r>
          </w:p>
        </w:tc>
        <w:tc>
          <w:tcPr>
            <w:tcW w:w="8334" w:type="dxa"/>
            <w:vAlign w:val="center"/>
          </w:tcPr>
          <w:p w14:paraId="3480E7C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phần mềm hỗ trợ tối ưu hóa và xử lý hình ảnh</w:t>
            </w:r>
          </w:p>
        </w:tc>
      </w:tr>
      <w:tr w:rsidR="00032E8B" w:rsidRPr="007614FA" w14:paraId="487F83F7" w14:textId="77777777">
        <w:trPr>
          <w:trHeight w:val="394"/>
        </w:trPr>
        <w:tc>
          <w:tcPr>
            <w:tcW w:w="737" w:type="dxa"/>
            <w:vAlign w:val="center"/>
          </w:tcPr>
          <w:p w14:paraId="7D0B4F9A" w14:textId="77777777" w:rsidR="00032E8B" w:rsidRPr="007614FA" w:rsidRDefault="00032E8B">
            <w:pPr>
              <w:spacing w:after="0"/>
              <w:jc w:val="center"/>
              <w:rPr>
                <w:rFonts w:ascii="Times New Roman" w:hAnsi="Times New Roman" w:cs="Times New Roman"/>
              </w:rPr>
            </w:pPr>
          </w:p>
        </w:tc>
        <w:tc>
          <w:tcPr>
            <w:tcW w:w="8334" w:type="dxa"/>
            <w:vAlign w:val="center"/>
          </w:tcPr>
          <w:p w14:paraId="35F9BA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tối ưu hóa chất lượng hình ảnh tự động</w:t>
            </w:r>
          </w:p>
        </w:tc>
      </w:tr>
      <w:tr w:rsidR="00032E8B" w:rsidRPr="007614FA" w14:paraId="790DFF3D" w14:textId="77777777">
        <w:trPr>
          <w:trHeight w:val="394"/>
        </w:trPr>
        <w:tc>
          <w:tcPr>
            <w:tcW w:w="737" w:type="dxa"/>
            <w:vAlign w:val="center"/>
          </w:tcPr>
          <w:p w14:paraId="5EF6777D" w14:textId="77777777" w:rsidR="00032E8B" w:rsidRPr="007614FA" w:rsidRDefault="00032E8B">
            <w:pPr>
              <w:spacing w:after="0"/>
              <w:jc w:val="center"/>
              <w:rPr>
                <w:rFonts w:ascii="Times New Roman" w:hAnsi="Times New Roman" w:cs="Times New Roman"/>
              </w:rPr>
            </w:pPr>
          </w:p>
        </w:tc>
        <w:tc>
          <w:tcPr>
            <w:tcW w:w="8334" w:type="dxa"/>
            <w:vAlign w:val="center"/>
          </w:tcPr>
          <w:p w14:paraId="3052F1A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tự động tối ưu hóa gain</w:t>
            </w:r>
          </w:p>
        </w:tc>
      </w:tr>
      <w:tr w:rsidR="00032E8B" w:rsidRPr="007614FA" w14:paraId="19F42965" w14:textId="77777777">
        <w:trPr>
          <w:trHeight w:val="394"/>
        </w:trPr>
        <w:tc>
          <w:tcPr>
            <w:tcW w:w="737" w:type="dxa"/>
            <w:vAlign w:val="center"/>
          </w:tcPr>
          <w:p w14:paraId="2905CA5C" w14:textId="77777777" w:rsidR="00032E8B" w:rsidRPr="007614FA" w:rsidRDefault="00032E8B">
            <w:pPr>
              <w:spacing w:after="0"/>
              <w:jc w:val="center"/>
              <w:rPr>
                <w:rFonts w:ascii="Times New Roman" w:hAnsi="Times New Roman" w:cs="Times New Roman"/>
              </w:rPr>
            </w:pPr>
          </w:p>
        </w:tc>
        <w:tc>
          <w:tcPr>
            <w:tcW w:w="8334" w:type="dxa"/>
            <w:vAlign w:val="center"/>
          </w:tcPr>
          <w:p w14:paraId="5E3107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kết hợp các chùm tia chéo góc làm tăng độ nét các đường bờ mô</w:t>
            </w:r>
          </w:p>
        </w:tc>
      </w:tr>
      <w:tr w:rsidR="00032E8B" w:rsidRPr="007614FA" w14:paraId="0AEF1DBC" w14:textId="77777777">
        <w:trPr>
          <w:trHeight w:val="394"/>
        </w:trPr>
        <w:tc>
          <w:tcPr>
            <w:tcW w:w="737" w:type="dxa"/>
            <w:vAlign w:val="center"/>
          </w:tcPr>
          <w:p w14:paraId="46E4BA6B" w14:textId="77777777" w:rsidR="00032E8B" w:rsidRPr="007614FA" w:rsidRDefault="00032E8B">
            <w:pPr>
              <w:spacing w:after="0"/>
              <w:jc w:val="center"/>
              <w:rPr>
                <w:rFonts w:ascii="Times New Roman" w:hAnsi="Times New Roman" w:cs="Times New Roman"/>
              </w:rPr>
            </w:pPr>
          </w:p>
        </w:tc>
        <w:tc>
          <w:tcPr>
            <w:tcW w:w="8334" w:type="dxa"/>
            <w:vAlign w:val="center"/>
          </w:tcPr>
          <w:p w14:paraId="4FD0739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giảm nhiễu hạt, tăng cường độ mịn</w:t>
            </w:r>
          </w:p>
        </w:tc>
      </w:tr>
      <w:tr w:rsidR="00032E8B" w:rsidRPr="007614FA" w14:paraId="46CC32C0" w14:textId="77777777">
        <w:trPr>
          <w:trHeight w:val="394"/>
        </w:trPr>
        <w:tc>
          <w:tcPr>
            <w:tcW w:w="737" w:type="dxa"/>
            <w:vAlign w:val="center"/>
          </w:tcPr>
          <w:p w14:paraId="1254596A" w14:textId="77777777" w:rsidR="00032E8B" w:rsidRPr="007614FA" w:rsidRDefault="00032E8B">
            <w:pPr>
              <w:spacing w:after="0"/>
              <w:jc w:val="center"/>
              <w:rPr>
                <w:rFonts w:ascii="Times New Roman" w:hAnsi="Times New Roman" w:cs="Times New Roman"/>
              </w:rPr>
            </w:pPr>
          </w:p>
        </w:tc>
        <w:tc>
          <w:tcPr>
            <w:tcW w:w="8334" w:type="dxa"/>
            <w:vAlign w:val="center"/>
          </w:tcPr>
          <w:p w14:paraId="48F7001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tạo ảnh hài hòa mô mã hóa</w:t>
            </w:r>
          </w:p>
        </w:tc>
      </w:tr>
      <w:tr w:rsidR="00032E8B" w:rsidRPr="007614FA" w14:paraId="5522C87D" w14:textId="77777777">
        <w:trPr>
          <w:trHeight w:val="394"/>
        </w:trPr>
        <w:tc>
          <w:tcPr>
            <w:tcW w:w="737" w:type="dxa"/>
            <w:vAlign w:val="center"/>
          </w:tcPr>
          <w:p w14:paraId="22C3BDE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5</w:t>
            </w:r>
          </w:p>
        </w:tc>
        <w:tc>
          <w:tcPr>
            <w:tcW w:w="8334" w:type="dxa"/>
            <w:vAlign w:val="center"/>
          </w:tcPr>
          <w:p w14:paraId="4A590BB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phần mềm hỗ trợ siêu âm chuyên sâu</w:t>
            </w:r>
          </w:p>
        </w:tc>
      </w:tr>
      <w:tr w:rsidR="00032E8B" w:rsidRPr="007614FA" w14:paraId="11F9B465" w14:textId="77777777">
        <w:trPr>
          <w:trHeight w:val="394"/>
        </w:trPr>
        <w:tc>
          <w:tcPr>
            <w:tcW w:w="737" w:type="dxa"/>
            <w:vAlign w:val="center"/>
          </w:tcPr>
          <w:p w14:paraId="327243EB" w14:textId="77777777" w:rsidR="00032E8B" w:rsidRPr="007614FA" w:rsidRDefault="00032E8B">
            <w:pPr>
              <w:spacing w:after="0"/>
              <w:jc w:val="center"/>
              <w:rPr>
                <w:rFonts w:ascii="Times New Roman" w:hAnsi="Times New Roman" w:cs="Times New Roman"/>
              </w:rPr>
            </w:pPr>
          </w:p>
        </w:tc>
        <w:tc>
          <w:tcPr>
            <w:tcW w:w="8334" w:type="dxa"/>
            <w:vAlign w:val="center"/>
          </w:tcPr>
          <w:p w14:paraId="64A4666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Phóng đại hình siêu âm độ phân giải cao</w:t>
            </w:r>
          </w:p>
        </w:tc>
      </w:tr>
      <w:tr w:rsidR="00032E8B" w:rsidRPr="007614FA" w14:paraId="0326EBEF" w14:textId="77777777">
        <w:trPr>
          <w:trHeight w:val="394"/>
        </w:trPr>
        <w:tc>
          <w:tcPr>
            <w:tcW w:w="737" w:type="dxa"/>
            <w:vAlign w:val="center"/>
          </w:tcPr>
          <w:p w14:paraId="338A4FE6" w14:textId="77777777" w:rsidR="00032E8B" w:rsidRPr="007614FA" w:rsidRDefault="00032E8B">
            <w:pPr>
              <w:spacing w:after="0"/>
              <w:jc w:val="center"/>
              <w:rPr>
                <w:rFonts w:ascii="Times New Roman" w:hAnsi="Times New Roman" w:cs="Times New Roman"/>
              </w:rPr>
            </w:pPr>
          </w:p>
        </w:tc>
        <w:tc>
          <w:tcPr>
            <w:tcW w:w="8334" w:type="dxa"/>
            <w:vAlign w:val="center"/>
          </w:tcPr>
          <w:p w14:paraId="5C27EF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mở rộng trường quan sát cho đầu dò Linear và Sector</w:t>
            </w:r>
          </w:p>
        </w:tc>
      </w:tr>
      <w:tr w:rsidR="00032E8B" w:rsidRPr="007614FA" w14:paraId="0F1D44AE" w14:textId="77777777">
        <w:trPr>
          <w:trHeight w:val="394"/>
        </w:trPr>
        <w:tc>
          <w:tcPr>
            <w:tcW w:w="737" w:type="dxa"/>
            <w:vAlign w:val="center"/>
          </w:tcPr>
          <w:p w14:paraId="0735D13F" w14:textId="77777777" w:rsidR="00032E8B" w:rsidRPr="007614FA" w:rsidRDefault="00032E8B">
            <w:pPr>
              <w:spacing w:after="0"/>
              <w:jc w:val="center"/>
              <w:rPr>
                <w:rFonts w:ascii="Times New Roman" w:hAnsi="Times New Roman" w:cs="Times New Roman"/>
              </w:rPr>
            </w:pPr>
          </w:p>
        </w:tc>
        <w:tc>
          <w:tcPr>
            <w:tcW w:w="8334" w:type="dxa"/>
            <w:vAlign w:val="center"/>
          </w:tcPr>
          <w:p w14:paraId="36A911D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hiển thị góc rộng trên đầu dò Convex và Phụ khoa</w:t>
            </w:r>
          </w:p>
        </w:tc>
      </w:tr>
      <w:tr w:rsidR="00032E8B" w:rsidRPr="007614FA" w14:paraId="7AFD2F6D" w14:textId="77777777">
        <w:trPr>
          <w:trHeight w:val="394"/>
        </w:trPr>
        <w:tc>
          <w:tcPr>
            <w:tcW w:w="737" w:type="dxa"/>
            <w:vAlign w:val="center"/>
          </w:tcPr>
          <w:p w14:paraId="70E06F85" w14:textId="77777777" w:rsidR="00032E8B" w:rsidRPr="007614FA" w:rsidRDefault="00032E8B">
            <w:pPr>
              <w:spacing w:after="0"/>
              <w:jc w:val="center"/>
              <w:rPr>
                <w:rFonts w:ascii="Times New Roman" w:hAnsi="Times New Roman" w:cs="Times New Roman"/>
              </w:rPr>
            </w:pPr>
          </w:p>
        </w:tc>
        <w:tc>
          <w:tcPr>
            <w:tcW w:w="8334" w:type="dxa"/>
            <w:vAlign w:val="center"/>
          </w:tcPr>
          <w:p w14:paraId="6D2336E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độ mờ da gáy bán tự động</w:t>
            </w:r>
          </w:p>
        </w:tc>
      </w:tr>
      <w:tr w:rsidR="00032E8B" w:rsidRPr="007614FA" w14:paraId="18F772D9" w14:textId="77777777">
        <w:trPr>
          <w:trHeight w:val="394"/>
        </w:trPr>
        <w:tc>
          <w:tcPr>
            <w:tcW w:w="737" w:type="dxa"/>
            <w:vAlign w:val="center"/>
          </w:tcPr>
          <w:p w14:paraId="5E1152C5" w14:textId="77777777" w:rsidR="00032E8B" w:rsidRPr="007614FA" w:rsidRDefault="00032E8B">
            <w:pPr>
              <w:spacing w:after="0"/>
              <w:jc w:val="center"/>
              <w:rPr>
                <w:rFonts w:ascii="Times New Roman" w:hAnsi="Times New Roman" w:cs="Times New Roman"/>
              </w:rPr>
            </w:pPr>
          </w:p>
        </w:tc>
        <w:tc>
          <w:tcPr>
            <w:tcW w:w="8334" w:type="dxa"/>
            <w:vAlign w:val="center"/>
          </w:tcPr>
          <w:p w14:paraId="59A1383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nhịp tim thai tự động</w:t>
            </w:r>
          </w:p>
        </w:tc>
      </w:tr>
      <w:tr w:rsidR="00032E8B" w:rsidRPr="007614FA" w14:paraId="65F687AA" w14:textId="77777777">
        <w:trPr>
          <w:trHeight w:val="394"/>
        </w:trPr>
        <w:tc>
          <w:tcPr>
            <w:tcW w:w="737" w:type="dxa"/>
            <w:vAlign w:val="center"/>
          </w:tcPr>
          <w:p w14:paraId="67FDBDE1" w14:textId="77777777" w:rsidR="00032E8B" w:rsidRPr="007614FA" w:rsidRDefault="00032E8B">
            <w:pPr>
              <w:spacing w:after="0"/>
              <w:jc w:val="center"/>
              <w:rPr>
                <w:rFonts w:ascii="Times New Roman" w:hAnsi="Times New Roman" w:cs="Times New Roman"/>
              </w:rPr>
            </w:pPr>
          </w:p>
        </w:tc>
        <w:tc>
          <w:tcPr>
            <w:tcW w:w="8334" w:type="dxa"/>
            <w:vAlign w:val="center"/>
          </w:tcPr>
          <w:p w14:paraId="0C6A52C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tối thiểu ≥ 08 thông số hình thái học</w:t>
            </w:r>
          </w:p>
        </w:tc>
      </w:tr>
      <w:tr w:rsidR="00032E8B" w:rsidRPr="007614FA" w14:paraId="5A0F69B6" w14:textId="77777777">
        <w:trPr>
          <w:trHeight w:val="394"/>
        </w:trPr>
        <w:tc>
          <w:tcPr>
            <w:tcW w:w="737" w:type="dxa"/>
            <w:vAlign w:val="center"/>
          </w:tcPr>
          <w:p w14:paraId="3DBF69C3" w14:textId="77777777" w:rsidR="00032E8B" w:rsidRPr="007614FA" w:rsidRDefault="00032E8B">
            <w:pPr>
              <w:spacing w:after="0"/>
              <w:jc w:val="center"/>
              <w:rPr>
                <w:rFonts w:ascii="Times New Roman" w:hAnsi="Times New Roman" w:cs="Times New Roman"/>
              </w:rPr>
            </w:pPr>
          </w:p>
        </w:tc>
        <w:tc>
          <w:tcPr>
            <w:tcW w:w="8334" w:type="dxa"/>
            <w:vAlign w:val="center"/>
          </w:tcPr>
          <w:p w14:paraId="734931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đánh giá các trường hợp lạc nội mạc tử cung sâu</w:t>
            </w:r>
          </w:p>
        </w:tc>
      </w:tr>
      <w:tr w:rsidR="00032E8B" w:rsidRPr="007614FA" w14:paraId="360EA97E" w14:textId="77777777">
        <w:trPr>
          <w:trHeight w:val="394"/>
        </w:trPr>
        <w:tc>
          <w:tcPr>
            <w:tcW w:w="737" w:type="dxa"/>
            <w:vAlign w:val="center"/>
          </w:tcPr>
          <w:p w14:paraId="1C574AF4" w14:textId="77777777" w:rsidR="00032E8B" w:rsidRPr="007614FA" w:rsidRDefault="00032E8B">
            <w:pPr>
              <w:spacing w:after="0"/>
              <w:jc w:val="center"/>
              <w:rPr>
                <w:rFonts w:ascii="Times New Roman" w:hAnsi="Times New Roman" w:cs="Times New Roman"/>
              </w:rPr>
            </w:pPr>
          </w:p>
        </w:tc>
        <w:tc>
          <w:tcPr>
            <w:tcW w:w="8334" w:type="dxa"/>
            <w:vAlign w:val="center"/>
          </w:tcPr>
          <w:p w14:paraId="5BE3325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đánh giá khối u trong nội mạc tử cung</w:t>
            </w:r>
          </w:p>
        </w:tc>
      </w:tr>
      <w:tr w:rsidR="00032E8B" w:rsidRPr="007614FA" w14:paraId="6445A069" w14:textId="77777777">
        <w:trPr>
          <w:trHeight w:val="394"/>
        </w:trPr>
        <w:tc>
          <w:tcPr>
            <w:tcW w:w="737" w:type="dxa"/>
            <w:vAlign w:val="center"/>
          </w:tcPr>
          <w:p w14:paraId="6B890C9B" w14:textId="77777777" w:rsidR="00032E8B" w:rsidRPr="007614FA" w:rsidRDefault="00032E8B">
            <w:pPr>
              <w:spacing w:after="0"/>
              <w:jc w:val="center"/>
              <w:rPr>
                <w:rFonts w:ascii="Times New Roman" w:hAnsi="Times New Roman" w:cs="Times New Roman"/>
              </w:rPr>
            </w:pPr>
          </w:p>
        </w:tc>
        <w:tc>
          <w:tcPr>
            <w:tcW w:w="8334" w:type="dxa"/>
            <w:vAlign w:val="center"/>
          </w:tcPr>
          <w:p w14:paraId="03B57B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tính toán cân nặng thai nhi theo công thức Intergrowth</w:t>
            </w:r>
          </w:p>
        </w:tc>
      </w:tr>
      <w:tr w:rsidR="00032E8B" w:rsidRPr="007614FA" w14:paraId="279CFA8A" w14:textId="77777777">
        <w:trPr>
          <w:trHeight w:val="394"/>
        </w:trPr>
        <w:tc>
          <w:tcPr>
            <w:tcW w:w="737" w:type="dxa"/>
            <w:vAlign w:val="center"/>
          </w:tcPr>
          <w:p w14:paraId="5E27C066" w14:textId="77777777" w:rsidR="00032E8B" w:rsidRPr="007614FA" w:rsidRDefault="00032E8B">
            <w:pPr>
              <w:spacing w:after="0"/>
              <w:jc w:val="center"/>
              <w:rPr>
                <w:rFonts w:ascii="Times New Roman" w:hAnsi="Times New Roman" w:cs="Times New Roman"/>
              </w:rPr>
            </w:pPr>
          </w:p>
        </w:tc>
        <w:tc>
          <w:tcPr>
            <w:tcW w:w="8334" w:type="dxa"/>
            <w:vAlign w:val="center"/>
          </w:tcPr>
          <w:p w14:paraId="360CE4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Kết nối với hệ thống lưu trữ và quản lý hình ảnh bệnh viện theo chuẩn Dicom</w:t>
            </w:r>
          </w:p>
        </w:tc>
      </w:tr>
      <w:tr w:rsidR="00032E8B" w:rsidRPr="007614FA" w14:paraId="2E92D34C" w14:textId="77777777">
        <w:trPr>
          <w:trHeight w:val="394"/>
        </w:trPr>
        <w:tc>
          <w:tcPr>
            <w:tcW w:w="737" w:type="dxa"/>
            <w:vAlign w:val="center"/>
          </w:tcPr>
          <w:p w14:paraId="4C4435B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6</w:t>
            </w:r>
          </w:p>
        </w:tc>
        <w:tc>
          <w:tcPr>
            <w:tcW w:w="8334" w:type="dxa"/>
            <w:vAlign w:val="center"/>
          </w:tcPr>
          <w:p w14:paraId="6FCD35B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Chức năng đo đạc và phân tích: Tối thiểu có các chức năng và phép đo:</w:t>
            </w:r>
          </w:p>
        </w:tc>
      </w:tr>
      <w:tr w:rsidR="00032E8B" w:rsidRPr="007614FA" w14:paraId="17E407B3" w14:textId="77777777">
        <w:trPr>
          <w:trHeight w:val="394"/>
        </w:trPr>
        <w:tc>
          <w:tcPr>
            <w:tcW w:w="737" w:type="dxa"/>
            <w:vAlign w:val="center"/>
          </w:tcPr>
          <w:p w14:paraId="51C0E366" w14:textId="77777777" w:rsidR="00032E8B" w:rsidRPr="007614FA" w:rsidRDefault="00032E8B">
            <w:pPr>
              <w:spacing w:after="0"/>
              <w:jc w:val="center"/>
              <w:rPr>
                <w:rFonts w:ascii="Times New Roman" w:hAnsi="Times New Roman" w:cs="Times New Roman"/>
              </w:rPr>
            </w:pPr>
          </w:p>
        </w:tc>
        <w:tc>
          <w:tcPr>
            <w:tcW w:w="8334" w:type="dxa"/>
            <w:vAlign w:val="center"/>
          </w:tcPr>
          <w:p w14:paraId="6FE0A34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phép đo cơ bản</w:t>
            </w:r>
          </w:p>
        </w:tc>
      </w:tr>
      <w:tr w:rsidR="00032E8B" w:rsidRPr="007614FA" w14:paraId="268CA8AC" w14:textId="77777777">
        <w:trPr>
          <w:trHeight w:val="394"/>
        </w:trPr>
        <w:tc>
          <w:tcPr>
            <w:tcW w:w="737" w:type="dxa"/>
            <w:vAlign w:val="center"/>
          </w:tcPr>
          <w:p w14:paraId="22082716" w14:textId="77777777" w:rsidR="00032E8B" w:rsidRPr="007614FA" w:rsidRDefault="00032E8B">
            <w:pPr>
              <w:spacing w:after="0"/>
              <w:jc w:val="center"/>
              <w:rPr>
                <w:rFonts w:ascii="Times New Roman" w:hAnsi="Times New Roman" w:cs="Times New Roman"/>
              </w:rPr>
            </w:pPr>
          </w:p>
        </w:tc>
        <w:tc>
          <w:tcPr>
            <w:tcW w:w="8334" w:type="dxa"/>
            <w:vAlign w:val="center"/>
          </w:tcPr>
          <w:p w14:paraId="2DD02E4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phép đo trên M-mode</w:t>
            </w:r>
          </w:p>
        </w:tc>
      </w:tr>
      <w:tr w:rsidR="00032E8B" w:rsidRPr="007614FA" w14:paraId="65682A8F" w14:textId="77777777">
        <w:trPr>
          <w:trHeight w:val="394"/>
        </w:trPr>
        <w:tc>
          <w:tcPr>
            <w:tcW w:w="737" w:type="dxa"/>
            <w:vAlign w:val="center"/>
          </w:tcPr>
          <w:p w14:paraId="7D2F9583" w14:textId="77777777" w:rsidR="00032E8B" w:rsidRPr="007614FA" w:rsidRDefault="00032E8B">
            <w:pPr>
              <w:spacing w:after="0"/>
              <w:jc w:val="center"/>
              <w:rPr>
                <w:rFonts w:ascii="Times New Roman" w:hAnsi="Times New Roman" w:cs="Times New Roman"/>
              </w:rPr>
            </w:pPr>
          </w:p>
        </w:tc>
        <w:tc>
          <w:tcPr>
            <w:tcW w:w="8334" w:type="dxa"/>
            <w:vAlign w:val="center"/>
          </w:tcPr>
          <w:p w14:paraId="2587CA4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phép đo trên Mode PW</w:t>
            </w:r>
          </w:p>
        </w:tc>
      </w:tr>
      <w:tr w:rsidR="00032E8B" w:rsidRPr="007614FA" w14:paraId="448A7488" w14:textId="77777777">
        <w:trPr>
          <w:trHeight w:val="394"/>
        </w:trPr>
        <w:tc>
          <w:tcPr>
            <w:tcW w:w="737" w:type="dxa"/>
            <w:vAlign w:val="center"/>
          </w:tcPr>
          <w:p w14:paraId="68359A32" w14:textId="77777777" w:rsidR="00032E8B" w:rsidRPr="007614FA" w:rsidRDefault="00032E8B">
            <w:pPr>
              <w:spacing w:after="0"/>
              <w:jc w:val="center"/>
              <w:rPr>
                <w:rFonts w:ascii="Times New Roman" w:hAnsi="Times New Roman" w:cs="Times New Roman"/>
              </w:rPr>
            </w:pPr>
          </w:p>
        </w:tc>
        <w:tc>
          <w:tcPr>
            <w:tcW w:w="8334" w:type="dxa"/>
            <w:vAlign w:val="center"/>
          </w:tcPr>
          <w:p w14:paraId="6B695FB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ổ bụng</w:t>
            </w:r>
          </w:p>
        </w:tc>
      </w:tr>
      <w:tr w:rsidR="00032E8B" w:rsidRPr="007614FA" w14:paraId="08E41987" w14:textId="77777777">
        <w:trPr>
          <w:trHeight w:val="394"/>
        </w:trPr>
        <w:tc>
          <w:tcPr>
            <w:tcW w:w="737" w:type="dxa"/>
            <w:vAlign w:val="center"/>
          </w:tcPr>
          <w:p w14:paraId="0EA558F4" w14:textId="77777777" w:rsidR="00032E8B" w:rsidRPr="007614FA" w:rsidRDefault="00032E8B">
            <w:pPr>
              <w:spacing w:after="0"/>
              <w:jc w:val="center"/>
              <w:rPr>
                <w:rFonts w:ascii="Times New Roman" w:hAnsi="Times New Roman" w:cs="Times New Roman"/>
              </w:rPr>
            </w:pPr>
          </w:p>
        </w:tc>
        <w:tc>
          <w:tcPr>
            <w:tcW w:w="8334" w:type="dxa"/>
            <w:vAlign w:val="center"/>
          </w:tcPr>
          <w:p w14:paraId="7852506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bộ phận nhỏ</w:t>
            </w:r>
          </w:p>
        </w:tc>
      </w:tr>
      <w:tr w:rsidR="00032E8B" w:rsidRPr="007614FA" w14:paraId="46F1DC14" w14:textId="77777777">
        <w:trPr>
          <w:trHeight w:val="394"/>
        </w:trPr>
        <w:tc>
          <w:tcPr>
            <w:tcW w:w="737" w:type="dxa"/>
            <w:vAlign w:val="center"/>
          </w:tcPr>
          <w:p w14:paraId="31B3FEE0" w14:textId="77777777" w:rsidR="00032E8B" w:rsidRPr="007614FA" w:rsidRDefault="00032E8B">
            <w:pPr>
              <w:spacing w:after="0"/>
              <w:jc w:val="center"/>
              <w:rPr>
                <w:rFonts w:ascii="Times New Roman" w:hAnsi="Times New Roman" w:cs="Times New Roman"/>
              </w:rPr>
            </w:pPr>
          </w:p>
        </w:tc>
        <w:tc>
          <w:tcPr>
            <w:tcW w:w="8334" w:type="dxa"/>
            <w:vAlign w:val="center"/>
          </w:tcPr>
          <w:p w14:paraId="61459F0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tuyến vú</w:t>
            </w:r>
          </w:p>
        </w:tc>
      </w:tr>
      <w:tr w:rsidR="00032E8B" w:rsidRPr="007614FA" w14:paraId="343AAEEF" w14:textId="77777777">
        <w:trPr>
          <w:trHeight w:val="394"/>
        </w:trPr>
        <w:tc>
          <w:tcPr>
            <w:tcW w:w="737" w:type="dxa"/>
            <w:vAlign w:val="center"/>
          </w:tcPr>
          <w:p w14:paraId="4794C8A0" w14:textId="77777777" w:rsidR="00032E8B" w:rsidRPr="007614FA" w:rsidRDefault="00032E8B">
            <w:pPr>
              <w:spacing w:after="0"/>
              <w:jc w:val="center"/>
              <w:rPr>
                <w:rFonts w:ascii="Times New Roman" w:hAnsi="Times New Roman" w:cs="Times New Roman"/>
              </w:rPr>
            </w:pPr>
          </w:p>
        </w:tc>
        <w:tc>
          <w:tcPr>
            <w:tcW w:w="8334" w:type="dxa"/>
            <w:vAlign w:val="center"/>
          </w:tcPr>
          <w:p w14:paraId="31E1886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sản khoa</w:t>
            </w:r>
          </w:p>
        </w:tc>
      </w:tr>
      <w:tr w:rsidR="00032E8B" w:rsidRPr="007614FA" w14:paraId="00F68B9C" w14:textId="77777777">
        <w:trPr>
          <w:trHeight w:val="394"/>
        </w:trPr>
        <w:tc>
          <w:tcPr>
            <w:tcW w:w="737" w:type="dxa"/>
            <w:vAlign w:val="center"/>
          </w:tcPr>
          <w:p w14:paraId="4A55E6A8" w14:textId="77777777" w:rsidR="00032E8B" w:rsidRPr="007614FA" w:rsidRDefault="00032E8B">
            <w:pPr>
              <w:spacing w:after="0"/>
              <w:jc w:val="center"/>
              <w:rPr>
                <w:rFonts w:ascii="Times New Roman" w:hAnsi="Times New Roman" w:cs="Times New Roman"/>
              </w:rPr>
            </w:pPr>
          </w:p>
        </w:tc>
        <w:tc>
          <w:tcPr>
            <w:tcW w:w="8334" w:type="dxa"/>
            <w:vAlign w:val="center"/>
          </w:tcPr>
          <w:p w14:paraId="5C7EA11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tim thai</w:t>
            </w:r>
          </w:p>
        </w:tc>
      </w:tr>
      <w:tr w:rsidR="00032E8B" w:rsidRPr="007614FA" w14:paraId="3D5ABE68" w14:textId="77777777">
        <w:trPr>
          <w:trHeight w:val="394"/>
        </w:trPr>
        <w:tc>
          <w:tcPr>
            <w:tcW w:w="737" w:type="dxa"/>
            <w:vAlign w:val="center"/>
          </w:tcPr>
          <w:p w14:paraId="0D567F25" w14:textId="77777777" w:rsidR="00032E8B" w:rsidRPr="007614FA" w:rsidRDefault="00032E8B">
            <w:pPr>
              <w:spacing w:after="0"/>
              <w:jc w:val="center"/>
              <w:rPr>
                <w:rFonts w:ascii="Times New Roman" w:hAnsi="Times New Roman" w:cs="Times New Roman"/>
              </w:rPr>
            </w:pPr>
          </w:p>
        </w:tc>
        <w:tc>
          <w:tcPr>
            <w:tcW w:w="8334" w:type="dxa"/>
            <w:vAlign w:val="center"/>
          </w:tcPr>
          <w:p w14:paraId="4A586D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mạch máu</w:t>
            </w:r>
          </w:p>
        </w:tc>
      </w:tr>
      <w:tr w:rsidR="00032E8B" w:rsidRPr="007614FA" w14:paraId="74DD3157" w14:textId="77777777">
        <w:trPr>
          <w:trHeight w:val="394"/>
        </w:trPr>
        <w:tc>
          <w:tcPr>
            <w:tcW w:w="737" w:type="dxa"/>
            <w:vAlign w:val="center"/>
          </w:tcPr>
          <w:p w14:paraId="5D476150" w14:textId="77777777" w:rsidR="00032E8B" w:rsidRPr="007614FA" w:rsidRDefault="00032E8B">
            <w:pPr>
              <w:spacing w:after="0"/>
              <w:jc w:val="center"/>
              <w:rPr>
                <w:rFonts w:ascii="Times New Roman" w:hAnsi="Times New Roman" w:cs="Times New Roman"/>
              </w:rPr>
            </w:pPr>
          </w:p>
        </w:tc>
        <w:tc>
          <w:tcPr>
            <w:tcW w:w="8334" w:type="dxa"/>
            <w:vAlign w:val="center"/>
          </w:tcPr>
          <w:p w14:paraId="166D297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phụ khoa</w:t>
            </w:r>
          </w:p>
        </w:tc>
      </w:tr>
      <w:tr w:rsidR="00032E8B" w:rsidRPr="007614FA" w14:paraId="5FB8A96D" w14:textId="77777777">
        <w:trPr>
          <w:trHeight w:val="394"/>
        </w:trPr>
        <w:tc>
          <w:tcPr>
            <w:tcW w:w="737" w:type="dxa"/>
            <w:vAlign w:val="center"/>
          </w:tcPr>
          <w:p w14:paraId="64BAD8C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7</w:t>
            </w:r>
          </w:p>
        </w:tc>
        <w:tc>
          <w:tcPr>
            <w:tcW w:w="8334" w:type="dxa"/>
            <w:vAlign w:val="center"/>
          </w:tcPr>
          <w:p w14:paraId="6F1A519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B Mode</w:t>
            </w:r>
          </w:p>
        </w:tc>
      </w:tr>
      <w:tr w:rsidR="00032E8B" w:rsidRPr="007614FA" w14:paraId="44CA7994" w14:textId="77777777">
        <w:trPr>
          <w:trHeight w:val="394"/>
        </w:trPr>
        <w:tc>
          <w:tcPr>
            <w:tcW w:w="737" w:type="dxa"/>
            <w:vAlign w:val="center"/>
          </w:tcPr>
          <w:p w14:paraId="4A48B4CE" w14:textId="77777777" w:rsidR="00032E8B" w:rsidRPr="007614FA" w:rsidRDefault="00032E8B">
            <w:pPr>
              <w:spacing w:after="0"/>
              <w:jc w:val="center"/>
              <w:rPr>
                <w:rFonts w:ascii="Times New Roman" w:hAnsi="Times New Roman" w:cs="Times New Roman"/>
              </w:rPr>
            </w:pPr>
          </w:p>
        </w:tc>
        <w:tc>
          <w:tcPr>
            <w:tcW w:w="8334" w:type="dxa"/>
            <w:vAlign w:val="center"/>
          </w:tcPr>
          <w:p w14:paraId="624D267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Điều chỉnh tần số ≥ 3 bước</w:t>
            </w:r>
          </w:p>
        </w:tc>
      </w:tr>
      <w:tr w:rsidR="00032E8B" w:rsidRPr="007614FA" w14:paraId="70408846" w14:textId="77777777">
        <w:trPr>
          <w:trHeight w:val="394"/>
        </w:trPr>
        <w:tc>
          <w:tcPr>
            <w:tcW w:w="737" w:type="dxa"/>
            <w:vAlign w:val="center"/>
          </w:tcPr>
          <w:p w14:paraId="26A6F962" w14:textId="77777777" w:rsidR="00032E8B" w:rsidRPr="007614FA" w:rsidRDefault="00032E8B">
            <w:pPr>
              <w:spacing w:after="0"/>
              <w:jc w:val="center"/>
              <w:rPr>
                <w:rFonts w:ascii="Times New Roman" w:hAnsi="Times New Roman" w:cs="Times New Roman"/>
              </w:rPr>
            </w:pPr>
          </w:p>
        </w:tc>
        <w:tc>
          <w:tcPr>
            <w:tcW w:w="8334" w:type="dxa"/>
            <w:vAlign w:val="center"/>
          </w:tcPr>
          <w:p w14:paraId="6EB9FD8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điều chỉnh được độ mịn ≥ 4 mức</w:t>
            </w:r>
          </w:p>
        </w:tc>
      </w:tr>
      <w:tr w:rsidR="00032E8B" w:rsidRPr="007614FA" w14:paraId="07321B41" w14:textId="77777777">
        <w:trPr>
          <w:trHeight w:val="394"/>
        </w:trPr>
        <w:tc>
          <w:tcPr>
            <w:tcW w:w="737" w:type="dxa"/>
            <w:vAlign w:val="center"/>
          </w:tcPr>
          <w:p w14:paraId="76B8CA0E" w14:textId="77777777" w:rsidR="00032E8B" w:rsidRPr="007614FA" w:rsidRDefault="00032E8B">
            <w:pPr>
              <w:spacing w:after="0"/>
              <w:jc w:val="center"/>
              <w:rPr>
                <w:rFonts w:ascii="Times New Roman" w:hAnsi="Times New Roman" w:cs="Times New Roman"/>
              </w:rPr>
            </w:pPr>
          </w:p>
        </w:tc>
        <w:tc>
          <w:tcPr>
            <w:tcW w:w="8334" w:type="dxa"/>
            <w:vAlign w:val="center"/>
          </w:tcPr>
          <w:p w14:paraId="2A2C793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điều chỉnh được độ phân giải: ≥ 6 mức</w:t>
            </w:r>
          </w:p>
        </w:tc>
      </w:tr>
      <w:tr w:rsidR="00032E8B" w:rsidRPr="007614FA" w14:paraId="3C347DFC" w14:textId="77777777">
        <w:trPr>
          <w:trHeight w:val="394"/>
        </w:trPr>
        <w:tc>
          <w:tcPr>
            <w:tcW w:w="737" w:type="dxa"/>
            <w:vAlign w:val="center"/>
          </w:tcPr>
          <w:p w14:paraId="284C46E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8</w:t>
            </w:r>
          </w:p>
        </w:tc>
        <w:tc>
          <w:tcPr>
            <w:tcW w:w="8334" w:type="dxa"/>
            <w:vAlign w:val="center"/>
          </w:tcPr>
          <w:p w14:paraId="1149184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M Mode</w:t>
            </w:r>
          </w:p>
        </w:tc>
      </w:tr>
      <w:tr w:rsidR="00032E8B" w:rsidRPr="007614FA" w14:paraId="4DFFF6C8" w14:textId="77777777">
        <w:trPr>
          <w:trHeight w:val="394"/>
        </w:trPr>
        <w:tc>
          <w:tcPr>
            <w:tcW w:w="737" w:type="dxa"/>
            <w:vAlign w:val="center"/>
          </w:tcPr>
          <w:p w14:paraId="44D1F680" w14:textId="77777777" w:rsidR="00032E8B" w:rsidRPr="007614FA" w:rsidRDefault="00032E8B">
            <w:pPr>
              <w:spacing w:after="0"/>
              <w:jc w:val="center"/>
              <w:rPr>
                <w:rFonts w:ascii="Times New Roman" w:hAnsi="Times New Roman" w:cs="Times New Roman"/>
              </w:rPr>
            </w:pPr>
          </w:p>
        </w:tc>
        <w:tc>
          <w:tcPr>
            <w:tcW w:w="8334" w:type="dxa"/>
            <w:vAlign w:val="center"/>
          </w:tcPr>
          <w:p w14:paraId="45EA710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điều chỉnh tốc độ quét</w:t>
            </w:r>
          </w:p>
        </w:tc>
      </w:tr>
      <w:tr w:rsidR="00032E8B" w:rsidRPr="007614FA" w14:paraId="56172A91" w14:textId="77777777">
        <w:trPr>
          <w:trHeight w:val="394"/>
        </w:trPr>
        <w:tc>
          <w:tcPr>
            <w:tcW w:w="737" w:type="dxa"/>
            <w:vAlign w:val="center"/>
          </w:tcPr>
          <w:p w14:paraId="6FAB488B" w14:textId="77777777" w:rsidR="00032E8B" w:rsidRPr="007614FA" w:rsidRDefault="00032E8B">
            <w:pPr>
              <w:spacing w:after="0"/>
              <w:jc w:val="center"/>
              <w:rPr>
                <w:rFonts w:ascii="Times New Roman" w:hAnsi="Times New Roman" w:cs="Times New Roman"/>
              </w:rPr>
            </w:pPr>
          </w:p>
        </w:tc>
        <w:tc>
          <w:tcPr>
            <w:tcW w:w="8334" w:type="dxa"/>
            <w:vAlign w:val="center"/>
          </w:tcPr>
          <w:p w14:paraId="190B004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 đồ xám: ≥ 12 mức</w:t>
            </w:r>
          </w:p>
        </w:tc>
      </w:tr>
      <w:tr w:rsidR="00032E8B" w:rsidRPr="007614FA" w14:paraId="774D53BF" w14:textId="77777777">
        <w:trPr>
          <w:trHeight w:val="394"/>
        </w:trPr>
        <w:tc>
          <w:tcPr>
            <w:tcW w:w="737" w:type="dxa"/>
            <w:vAlign w:val="center"/>
          </w:tcPr>
          <w:p w14:paraId="51C8D70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w:t>
            </w:r>
          </w:p>
        </w:tc>
        <w:tc>
          <w:tcPr>
            <w:tcW w:w="8334" w:type="dxa"/>
            <w:vAlign w:val="center"/>
          </w:tcPr>
          <w:p w14:paraId="20EE76B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số kỹ thuật Mode Doppler màu</w:t>
            </w:r>
          </w:p>
        </w:tc>
      </w:tr>
      <w:tr w:rsidR="00032E8B" w:rsidRPr="007614FA" w14:paraId="5E5A317F" w14:textId="77777777">
        <w:trPr>
          <w:trHeight w:val="394"/>
        </w:trPr>
        <w:tc>
          <w:tcPr>
            <w:tcW w:w="737" w:type="dxa"/>
            <w:vAlign w:val="center"/>
          </w:tcPr>
          <w:p w14:paraId="6C92BD98" w14:textId="77777777" w:rsidR="00032E8B" w:rsidRPr="007614FA" w:rsidRDefault="00032E8B">
            <w:pPr>
              <w:spacing w:after="0"/>
              <w:jc w:val="center"/>
              <w:rPr>
                <w:rFonts w:ascii="Times New Roman" w:hAnsi="Times New Roman" w:cs="Times New Roman"/>
              </w:rPr>
            </w:pPr>
          </w:p>
        </w:tc>
        <w:tc>
          <w:tcPr>
            <w:tcW w:w="8334" w:type="dxa"/>
            <w:vAlign w:val="center"/>
          </w:tcPr>
          <w:p w14:paraId="5480701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Di chuyển đường nền: ≥ 17 bước</w:t>
            </w:r>
          </w:p>
        </w:tc>
      </w:tr>
      <w:tr w:rsidR="00032E8B" w:rsidRPr="007614FA" w14:paraId="16B47D99" w14:textId="77777777">
        <w:trPr>
          <w:trHeight w:val="394"/>
        </w:trPr>
        <w:tc>
          <w:tcPr>
            <w:tcW w:w="737" w:type="dxa"/>
            <w:vAlign w:val="center"/>
          </w:tcPr>
          <w:p w14:paraId="4529C5FB" w14:textId="77777777" w:rsidR="00032E8B" w:rsidRPr="007614FA" w:rsidRDefault="00032E8B">
            <w:pPr>
              <w:spacing w:after="0"/>
              <w:jc w:val="center"/>
              <w:rPr>
                <w:rFonts w:ascii="Times New Roman" w:hAnsi="Times New Roman" w:cs="Times New Roman"/>
              </w:rPr>
            </w:pPr>
          </w:p>
        </w:tc>
        <w:tc>
          <w:tcPr>
            <w:tcW w:w="8334" w:type="dxa"/>
            <w:vAlign w:val="center"/>
          </w:tcPr>
          <w:p w14:paraId="6E9CF6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thành: ≥ 4 bước</w:t>
            </w:r>
          </w:p>
        </w:tc>
      </w:tr>
      <w:tr w:rsidR="00032E8B" w:rsidRPr="007614FA" w14:paraId="3C00C6BA" w14:textId="77777777">
        <w:trPr>
          <w:trHeight w:val="394"/>
        </w:trPr>
        <w:tc>
          <w:tcPr>
            <w:tcW w:w="737" w:type="dxa"/>
            <w:vAlign w:val="center"/>
          </w:tcPr>
          <w:p w14:paraId="254324BC" w14:textId="77777777" w:rsidR="00032E8B" w:rsidRPr="007614FA" w:rsidRDefault="00032E8B">
            <w:pPr>
              <w:spacing w:after="0"/>
              <w:jc w:val="center"/>
              <w:rPr>
                <w:rFonts w:ascii="Times New Roman" w:hAnsi="Times New Roman" w:cs="Times New Roman"/>
              </w:rPr>
            </w:pPr>
          </w:p>
        </w:tc>
        <w:tc>
          <w:tcPr>
            <w:tcW w:w="8334" w:type="dxa"/>
            <w:vAlign w:val="center"/>
          </w:tcPr>
          <w:p w14:paraId="1BE5051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mịn: ≥ 6 bước</w:t>
            </w:r>
          </w:p>
        </w:tc>
      </w:tr>
      <w:tr w:rsidR="00032E8B" w:rsidRPr="007614FA" w14:paraId="6B365395" w14:textId="77777777">
        <w:trPr>
          <w:trHeight w:val="394"/>
        </w:trPr>
        <w:tc>
          <w:tcPr>
            <w:tcW w:w="737" w:type="dxa"/>
            <w:vAlign w:val="center"/>
          </w:tcPr>
          <w:p w14:paraId="04D4AE1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w:t>
            </w:r>
          </w:p>
        </w:tc>
        <w:tc>
          <w:tcPr>
            <w:tcW w:w="8334" w:type="dxa"/>
            <w:vAlign w:val="center"/>
          </w:tcPr>
          <w:p w14:paraId="6E270D4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mode Doppler năng lượng</w:t>
            </w:r>
          </w:p>
        </w:tc>
      </w:tr>
      <w:tr w:rsidR="00032E8B" w:rsidRPr="007614FA" w14:paraId="7BA70389" w14:textId="77777777">
        <w:trPr>
          <w:trHeight w:val="394"/>
        </w:trPr>
        <w:tc>
          <w:tcPr>
            <w:tcW w:w="737" w:type="dxa"/>
            <w:vAlign w:val="center"/>
          </w:tcPr>
          <w:p w14:paraId="1E316AD9" w14:textId="77777777" w:rsidR="00032E8B" w:rsidRPr="007614FA" w:rsidRDefault="00032E8B">
            <w:pPr>
              <w:spacing w:after="0"/>
              <w:jc w:val="center"/>
              <w:rPr>
                <w:rFonts w:ascii="Times New Roman" w:hAnsi="Times New Roman" w:cs="Times New Roman"/>
              </w:rPr>
            </w:pPr>
          </w:p>
        </w:tc>
        <w:tc>
          <w:tcPr>
            <w:tcW w:w="8334" w:type="dxa"/>
            <w:vAlign w:val="center"/>
          </w:tcPr>
          <w:p w14:paraId="68DCDA1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thành : ≥ 4 bước</w:t>
            </w:r>
          </w:p>
        </w:tc>
      </w:tr>
      <w:tr w:rsidR="00032E8B" w:rsidRPr="007614FA" w14:paraId="5F45C684" w14:textId="77777777">
        <w:trPr>
          <w:trHeight w:val="394"/>
        </w:trPr>
        <w:tc>
          <w:tcPr>
            <w:tcW w:w="737" w:type="dxa"/>
            <w:vAlign w:val="center"/>
          </w:tcPr>
          <w:p w14:paraId="513F898B" w14:textId="77777777" w:rsidR="00032E8B" w:rsidRPr="007614FA" w:rsidRDefault="00032E8B">
            <w:pPr>
              <w:spacing w:after="0"/>
              <w:jc w:val="center"/>
              <w:rPr>
                <w:rFonts w:ascii="Times New Roman" w:hAnsi="Times New Roman" w:cs="Times New Roman"/>
              </w:rPr>
            </w:pPr>
          </w:p>
        </w:tc>
        <w:tc>
          <w:tcPr>
            <w:tcW w:w="8334" w:type="dxa"/>
            <w:vAlign w:val="center"/>
          </w:tcPr>
          <w:p w14:paraId="0D8C6D3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điều chỉnh Lọc mịn</w:t>
            </w:r>
          </w:p>
        </w:tc>
      </w:tr>
      <w:tr w:rsidR="00032E8B" w:rsidRPr="007614FA" w14:paraId="38A115A7" w14:textId="77777777">
        <w:trPr>
          <w:trHeight w:val="394"/>
        </w:trPr>
        <w:tc>
          <w:tcPr>
            <w:tcW w:w="737" w:type="dxa"/>
            <w:vAlign w:val="center"/>
          </w:tcPr>
          <w:p w14:paraId="12DDAE5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11</w:t>
            </w:r>
          </w:p>
        </w:tc>
        <w:tc>
          <w:tcPr>
            <w:tcW w:w="8334" w:type="dxa"/>
            <w:vAlign w:val="center"/>
          </w:tcPr>
          <w:p w14:paraId="5D76FBA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Mode Doppler xung (PW)</w:t>
            </w:r>
          </w:p>
        </w:tc>
      </w:tr>
      <w:tr w:rsidR="00032E8B" w:rsidRPr="007614FA" w14:paraId="3407C9C4" w14:textId="77777777">
        <w:trPr>
          <w:trHeight w:val="394"/>
        </w:trPr>
        <w:tc>
          <w:tcPr>
            <w:tcW w:w="737" w:type="dxa"/>
            <w:vAlign w:val="center"/>
          </w:tcPr>
          <w:p w14:paraId="16C8754C" w14:textId="77777777" w:rsidR="00032E8B" w:rsidRPr="007614FA" w:rsidRDefault="00032E8B">
            <w:pPr>
              <w:spacing w:after="0"/>
              <w:jc w:val="center"/>
              <w:rPr>
                <w:rFonts w:ascii="Times New Roman" w:hAnsi="Times New Roman" w:cs="Times New Roman"/>
              </w:rPr>
            </w:pPr>
          </w:p>
        </w:tc>
        <w:tc>
          <w:tcPr>
            <w:tcW w:w="8334" w:type="dxa"/>
            <w:vAlign w:val="center"/>
          </w:tcPr>
          <w:p w14:paraId="23489E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Tần số lặp xung: từ ≤ 1 kHz đến ≥ 22 kHz</w:t>
            </w:r>
          </w:p>
        </w:tc>
      </w:tr>
      <w:tr w:rsidR="00032E8B" w:rsidRPr="007614FA" w14:paraId="2356B89C" w14:textId="77777777">
        <w:trPr>
          <w:trHeight w:val="394"/>
        </w:trPr>
        <w:tc>
          <w:tcPr>
            <w:tcW w:w="737" w:type="dxa"/>
            <w:vAlign w:val="center"/>
          </w:tcPr>
          <w:p w14:paraId="29D44217" w14:textId="77777777" w:rsidR="00032E8B" w:rsidRPr="007614FA" w:rsidRDefault="00032E8B">
            <w:pPr>
              <w:spacing w:after="0"/>
              <w:jc w:val="center"/>
              <w:rPr>
                <w:rFonts w:ascii="Times New Roman" w:hAnsi="Times New Roman" w:cs="Times New Roman"/>
              </w:rPr>
            </w:pPr>
          </w:p>
        </w:tc>
        <w:tc>
          <w:tcPr>
            <w:tcW w:w="8334" w:type="dxa"/>
            <w:vAlign w:val="center"/>
          </w:tcPr>
          <w:p w14:paraId="4EF836A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Cửa sổ phổ từ ≤ 1 mm đến ≥ 15 mm</w:t>
            </w:r>
          </w:p>
        </w:tc>
      </w:tr>
      <w:tr w:rsidR="00032E8B" w:rsidRPr="007614FA" w14:paraId="30759623" w14:textId="77777777">
        <w:trPr>
          <w:trHeight w:val="394"/>
        </w:trPr>
        <w:tc>
          <w:tcPr>
            <w:tcW w:w="737" w:type="dxa"/>
            <w:vAlign w:val="center"/>
          </w:tcPr>
          <w:p w14:paraId="50F4F4C3" w14:textId="77777777" w:rsidR="00032E8B" w:rsidRPr="007614FA" w:rsidRDefault="00032E8B">
            <w:pPr>
              <w:spacing w:after="0"/>
              <w:jc w:val="center"/>
              <w:rPr>
                <w:rFonts w:ascii="Times New Roman" w:hAnsi="Times New Roman" w:cs="Times New Roman"/>
              </w:rPr>
            </w:pPr>
          </w:p>
        </w:tc>
        <w:tc>
          <w:tcPr>
            <w:tcW w:w="8334" w:type="dxa"/>
            <w:vAlign w:val="center"/>
          </w:tcPr>
          <w:p w14:paraId="605ED09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Bảng đồ màu : ≥ 10 mức</w:t>
            </w:r>
          </w:p>
        </w:tc>
      </w:tr>
      <w:tr w:rsidR="00032E8B" w:rsidRPr="007614FA" w14:paraId="5B4A8A6C" w14:textId="77777777">
        <w:trPr>
          <w:trHeight w:val="394"/>
        </w:trPr>
        <w:tc>
          <w:tcPr>
            <w:tcW w:w="737" w:type="dxa"/>
            <w:vAlign w:val="center"/>
          </w:tcPr>
          <w:p w14:paraId="2A0D8FAA" w14:textId="77777777" w:rsidR="00032E8B" w:rsidRPr="007614FA" w:rsidRDefault="00032E8B">
            <w:pPr>
              <w:spacing w:after="0"/>
              <w:jc w:val="center"/>
              <w:rPr>
                <w:rFonts w:ascii="Times New Roman" w:hAnsi="Times New Roman" w:cs="Times New Roman"/>
              </w:rPr>
            </w:pPr>
          </w:p>
        </w:tc>
        <w:tc>
          <w:tcPr>
            <w:tcW w:w="8334" w:type="dxa"/>
            <w:vAlign w:val="center"/>
          </w:tcPr>
          <w:p w14:paraId="654D232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Bảng đồ thang xám : ≥ 10 mức</w:t>
            </w:r>
          </w:p>
        </w:tc>
      </w:tr>
      <w:tr w:rsidR="00032E8B" w:rsidRPr="007614FA" w14:paraId="24449313" w14:textId="77777777">
        <w:trPr>
          <w:trHeight w:val="394"/>
        </w:trPr>
        <w:tc>
          <w:tcPr>
            <w:tcW w:w="737" w:type="dxa"/>
            <w:vAlign w:val="center"/>
          </w:tcPr>
          <w:p w14:paraId="55AD49B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12</w:t>
            </w:r>
          </w:p>
        </w:tc>
        <w:tc>
          <w:tcPr>
            <w:tcW w:w="8334" w:type="dxa"/>
            <w:vAlign w:val="center"/>
          </w:tcPr>
          <w:p w14:paraId="73F1F4A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Khả năng kết nối: Có tối thiểu các cổng kết nối:</w:t>
            </w:r>
          </w:p>
        </w:tc>
      </w:tr>
      <w:tr w:rsidR="00032E8B" w:rsidRPr="007614FA" w14:paraId="7C268242" w14:textId="77777777">
        <w:trPr>
          <w:trHeight w:val="394"/>
        </w:trPr>
        <w:tc>
          <w:tcPr>
            <w:tcW w:w="737" w:type="dxa"/>
            <w:vAlign w:val="center"/>
          </w:tcPr>
          <w:p w14:paraId="75CB0E0D" w14:textId="77777777" w:rsidR="00032E8B" w:rsidRPr="007614FA" w:rsidRDefault="00032E8B">
            <w:pPr>
              <w:spacing w:after="0"/>
              <w:jc w:val="center"/>
              <w:rPr>
                <w:rFonts w:ascii="Times New Roman" w:hAnsi="Times New Roman" w:cs="Times New Roman"/>
              </w:rPr>
            </w:pPr>
          </w:p>
        </w:tc>
        <w:tc>
          <w:tcPr>
            <w:tcW w:w="8334" w:type="dxa"/>
            <w:vAlign w:val="center"/>
          </w:tcPr>
          <w:p w14:paraId="09E6F3E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cổng HDMI</w:t>
            </w:r>
          </w:p>
        </w:tc>
      </w:tr>
      <w:tr w:rsidR="00032E8B" w:rsidRPr="007614FA" w14:paraId="36BBECB9" w14:textId="77777777">
        <w:trPr>
          <w:trHeight w:val="394"/>
        </w:trPr>
        <w:tc>
          <w:tcPr>
            <w:tcW w:w="737" w:type="dxa"/>
            <w:vAlign w:val="center"/>
          </w:tcPr>
          <w:p w14:paraId="6C600C6B" w14:textId="77777777" w:rsidR="00032E8B" w:rsidRPr="007614FA" w:rsidRDefault="00032E8B">
            <w:pPr>
              <w:spacing w:after="0"/>
              <w:jc w:val="center"/>
              <w:rPr>
                <w:rFonts w:ascii="Times New Roman" w:hAnsi="Times New Roman" w:cs="Times New Roman"/>
              </w:rPr>
            </w:pPr>
          </w:p>
        </w:tc>
        <w:tc>
          <w:tcPr>
            <w:tcW w:w="8334" w:type="dxa"/>
            <w:vAlign w:val="center"/>
          </w:tcPr>
          <w:p w14:paraId="3BC95B2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cổng VGA hoặc DVI-D</w:t>
            </w:r>
          </w:p>
        </w:tc>
      </w:tr>
      <w:tr w:rsidR="00032E8B" w:rsidRPr="007614FA" w14:paraId="03A7BBB5" w14:textId="77777777">
        <w:trPr>
          <w:trHeight w:val="394"/>
        </w:trPr>
        <w:tc>
          <w:tcPr>
            <w:tcW w:w="737" w:type="dxa"/>
            <w:vAlign w:val="center"/>
          </w:tcPr>
          <w:p w14:paraId="62753618" w14:textId="77777777" w:rsidR="00032E8B" w:rsidRPr="007614FA" w:rsidRDefault="00032E8B">
            <w:pPr>
              <w:spacing w:after="0"/>
              <w:jc w:val="center"/>
              <w:rPr>
                <w:rFonts w:ascii="Times New Roman" w:hAnsi="Times New Roman" w:cs="Times New Roman"/>
              </w:rPr>
            </w:pPr>
          </w:p>
        </w:tc>
        <w:tc>
          <w:tcPr>
            <w:tcW w:w="8334" w:type="dxa"/>
            <w:vAlign w:val="center"/>
          </w:tcPr>
          <w:p w14:paraId="45A91C1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cổng USB</w:t>
            </w:r>
          </w:p>
        </w:tc>
      </w:tr>
      <w:tr w:rsidR="00032E8B" w:rsidRPr="007614FA" w14:paraId="4325EB45" w14:textId="77777777">
        <w:trPr>
          <w:trHeight w:val="394"/>
        </w:trPr>
        <w:tc>
          <w:tcPr>
            <w:tcW w:w="737" w:type="dxa"/>
            <w:vAlign w:val="center"/>
          </w:tcPr>
          <w:p w14:paraId="54D8D350" w14:textId="77777777" w:rsidR="00032E8B" w:rsidRPr="007614FA" w:rsidRDefault="00032E8B">
            <w:pPr>
              <w:spacing w:after="0"/>
              <w:jc w:val="center"/>
              <w:rPr>
                <w:rFonts w:ascii="Times New Roman" w:hAnsi="Times New Roman" w:cs="Times New Roman"/>
              </w:rPr>
            </w:pPr>
          </w:p>
        </w:tc>
        <w:tc>
          <w:tcPr>
            <w:tcW w:w="8334" w:type="dxa"/>
            <w:vAlign w:val="center"/>
          </w:tcPr>
          <w:p w14:paraId="1D2F859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cổng kết nối mạng Ethernet</w:t>
            </w:r>
          </w:p>
        </w:tc>
      </w:tr>
      <w:tr w:rsidR="00032E8B" w:rsidRPr="007614FA" w14:paraId="12D8B04C" w14:textId="77777777">
        <w:trPr>
          <w:trHeight w:val="394"/>
        </w:trPr>
        <w:tc>
          <w:tcPr>
            <w:tcW w:w="737" w:type="dxa"/>
            <w:vAlign w:val="center"/>
          </w:tcPr>
          <w:p w14:paraId="20BF8CF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13</w:t>
            </w:r>
          </w:p>
        </w:tc>
        <w:tc>
          <w:tcPr>
            <w:tcW w:w="8334" w:type="dxa"/>
            <w:vAlign w:val="center"/>
          </w:tcPr>
          <w:p w14:paraId="6F906DF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Convex đa tần số</w:t>
            </w:r>
          </w:p>
        </w:tc>
      </w:tr>
      <w:tr w:rsidR="00032E8B" w:rsidRPr="007614FA" w14:paraId="690B3137" w14:textId="77777777">
        <w:trPr>
          <w:trHeight w:val="394"/>
        </w:trPr>
        <w:tc>
          <w:tcPr>
            <w:tcW w:w="737" w:type="dxa"/>
            <w:vAlign w:val="center"/>
          </w:tcPr>
          <w:p w14:paraId="1DF01360" w14:textId="77777777" w:rsidR="00032E8B" w:rsidRPr="007614FA" w:rsidRDefault="00032E8B">
            <w:pPr>
              <w:spacing w:after="0"/>
              <w:jc w:val="center"/>
              <w:rPr>
                <w:rFonts w:ascii="Times New Roman" w:hAnsi="Times New Roman" w:cs="Times New Roman"/>
              </w:rPr>
            </w:pPr>
          </w:p>
        </w:tc>
        <w:tc>
          <w:tcPr>
            <w:tcW w:w="8334" w:type="dxa"/>
            <w:vAlign w:val="center"/>
          </w:tcPr>
          <w:p w14:paraId="1E24137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tối thiểu: bụng tổng quát, sản khoa, phụ khoa</w:t>
            </w:r>
          </w:p>
        </w:tc>
      </w:tr>
      <w:tr w:rsidR="00032E8B" w:rsidRPr="007614FA" w14:paraId="223D891B" w14:textId="77777777">
        <w:trPr>
          <w:trHeight w:val="394"/>
        </w:trPr>
        <w:tc>
          <w:tcPr>
            <w:tcW w:w="737" w:type="dxa"/>
            <w:vAlign w:val="center"/>
          </w:tcPr>
          <w:p w14:paraId="6D6BF048" w14:textId="77777777" w:rsidR="00032E8B" w:rsidRPr="007614FA" w:rsidRDefault="00032E8B">
            <w:pPr>
              <w:spacing w:after="0"/>
              <w:jc w:val="center"/>
              <w:rPr>
                <w:rFonts w:ascii="Times New Roman" w:hAnsi="Times New Roman" w:cs="Times New Roman"/>
              </w:rPr>
            </w:pPr>
          </w:p>
        </w:tc>
        <w:tc>
          <w:tcPr>
            <w:tcW w:w="8334" w:type="dxa"/>
            <w:vAlign w:val="center"/>
          </w:tcPr>
          <w:p w14:paraId="60EDEA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từ ≤ 2.0 MHz đến ≥ 5.0 MHz</w:t>
            </w:r>
          </w:p>
        </w:tc>
      </w:tr>
      <w:tr w:rsidR="00032E8B" w:rsidRPr="007614FA" w14:paraId="076F5050" w14:textId="77777777">
        <w:trPr>
          <w:trHeight w:val="394"/>
        </w:trPr>
        <w:tc>
          <w:tcPr>
            <w:tcW w:w="737" w:type="dxa"/>
            <w:vAlign w:val="center"/>
          </w:tcPr>
          <w:p w14:paraId="2DC19299" w14:textId="77777777" w:rsidR="00032E8B" w:rsidRPr="007614FA" w:rsidRDefault="00032E8B">
            <w:pPr>
              <w:spacing w:after="0"/>
              <w:jc w:val="center"/>
              <w:rPr>
                <w:rFonts w:ascii="Times New Roman" w:hAnsi="Times New Roman" w:cs="Times New Roman"/>
              </w:rPr>
            </w:pPr>
          </w:p>
        </w:tc>
        <w:tc>
          <w:tcPr>
            <w:tcW w:w="8334" w:type="dxa"/>
            <w:vAlign w:val="center"/>
          </w:tcPr>
          <w:p w14:paraId="7621BD7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nhìn: ≥ 55 độ</w:t>
            </w:r>
          </w:p>
        </w:tc>
      </w:tr>
      <w:tr w:rsidR="00032E8B" w:rsidRPr="007614FA" w14:paraId="4D92F3B7" w14:textId="77777777">
        <w:trPr>
          <w:trHeight w:val="394"/>
        </w:trPr>
        <w:tc>
          <w:tcPr>
            <w:tcW w:w="737" w:type="dxa"/>
            <w:vAlign w:val="center"/>
          </w:tcPr>
          <w:p w14:paraId="5468AFC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14</w:t>
            </w:r>
          </w:p>
        </w:tc>
        <w:tc>
          <w:tcPr>
            <w:tcW w:w="8334" w:type="dxa"/>
            <w:vAlign w:val="center"/>
          </w:tcPr>
          <w:p w14:paraId="4F2B5C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âm đạo</w:t>
            </w:r>
          </w:p>
        </w:tc>
      </w:tr>
      <w:tr w:rsidR="00032E8B" w:rsidRPr="007614FA" w14:paraId="7E0D01B7" w14:textId="77777777">
        <w:trPr>
          <w:trHeight w:val="394"/>
        </w:trPr>
        <w:tc>
          <w:tcPr>
            <w:tcW w:w="737" w:type="dxa"/>
            <w:vAlign w:val="center"/>
          </w:tcPr>
          <w:p w14:paraId="199CA0E1" w14:textId="77777777" w:rsidR="00032E8B" w:rsidRPr="007614FA" w:rsidRDefault="00032E8B">
            <w:pPr>
              <w:spacing w:after="0"/>
              <w:jc w:val="center"/>
              <w:rPr>
                <w:rFonts w:ascii="Times New Roman" w:hAnsi="Times New Roman" w:cs="Times New Roman"/>
              </w:rPr>
            </w:pPr>
          </w:p>
        </w:tc>
        <w:tc>
          <w:tcPr>
            <w:tcW w:w="8334" w:type="dxa"/>
            <w:vAlign w:val="center"/>
          </w:tcPr>
          <w:p w14:paraId="28D492B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tối thiểu: sản, phụ khoa qua ngã âm đạo, trực tràng</w:t>
            </w:r>
          </w:p>
        </w:tc>
      </w:tr>
      <w:tr w:rsidR="00032E8B" w:rsidRPr="007614FA" w14:paraId="3B14185F" w14:textId="77777777">
        <w:trPr>
          <w:trHeight w:val="394"/>
        </w:trPr>
        <w:tc>
          <w:tcPr>
            <w:tcW w:w="737" w:type="dxa"/>
            <w:vAlign w:val="center"/>
          </w:tcPr>
          <w:p w14:paraId="5407D31F" w14:textId="77777777" w:rsidR="00032E8B" w:rsidRPr="007614FA" w:rsidRDefault="00032E8B">
            <w:pPr>
              <w:spacing w:after="0"/>
              <w:jc w:val="center"/>
              <w:rPr>
                <w:rFonts w:ascii="Times New Roman" w:hAnsi="Times New Roman" w:cs="Times New Roman"/>
              </w:rPr>
            </w:pPr>
          </w:p>
        </w:tc>
        <w:tc>
          <w:tcPr>
            <w:tcW w:w="8334" w:type="dxa"/>
            <w:vAlign w:val="center"/>
          </w:tcPr>
          <w:p w14:paraId="4B3B400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từ ≤ 4.0 MHz đến ≥ 9.0 MHz</w:t>
            </w:r>
          </w:p>
        </w:tc>
      </w:tr>
      <w:tr w:rsidR="00032E8B" w:rsidRPr="007614FA" w14:paraId="0D95F59A" w14:textId="77777777">
        <w:trPr>
          <w:trHeight w:val="394"/>
        </w:trPr>
        <w:tc>
          <w:tcPr>
            <w:tcW w:w="737" w:type="dxa"/>
            <w:vAlign w:val="center"/>
          </w:tcPr>
          <w:p w14:paraId="0CF7C776" w14:textId="77777777" w:rsidR="00032E8B" w:rsidRPr="007614FA" w:rsidRDefault="00032E8B">
            <w:pPr>
              <w:spacing w:after="0"/>
              <w:jc w:val="center"/>
              <w:rPr>
                <w:rFonts w:ascii="Times New Roman" w:hAnsi="Times New Roman" w:cs="Times New Roman"/>
              </w:rPr>
            </w:pPr>
          </w:p>
        </w:tc>
        <w:tc>
          <w:tcPr>
            <w:tcW w:w="8334" w:type="dxa"/>
            <w:vAlign w:val="center"/>
          </w:tcPr>
          <w:p w14:paraId="18ABB04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nhìn: ≥ 140 độ</w:t>
            </w:r>
          </w:p>
        </w:tc>
      </w:tr>
      <w:tr w:rsidR="00032E8B" w:rsidRPr="007614FA" w14:paraId="70BC0AEE" w14:textId="77777777">
        <w:trPr>
          <w:trHeight w:val="394"/>
        </w:trPr>
        <w:tc>
          <w:tcPr>
            <w:tcW w:w="737" w:type="dxa"/>
            <w:vAlign w:val="center"/>
          </w:tcPr>
          <w:p w14:paraId="4CFBC0B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15</w:t>
            </w:r>
          </w:p>
        </w:tc>
        <w:tc>
          <w:tcPr>
            <w:tcW w:w="8334" w:type="dxa"/>
            <w:vAlign w:val="center"/>
          </w:tcPr>
          <w:p w14:paraId="711C963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tính</w:t>
            </w:r>
          </w:p>
        </w:tc>
      </w:tr>
      <w:tr w:rsidR="00032E8B" w:rsidRPr="007614FA" w14:paraId="6A76995A" w14:textId="77777777">
        <w:trPr>
          <w:trHeight w:val="394"/>
        </w:trPr>
        <w:tc>
          <w:tcPr>
            <w:tcW w:w="737" w:type="dxa"/>
            <w:vAlign w:val="center"/>
          </w:tcPr>
          <w:p w14:paraId="78FC40F9" w14:textId="77777777" w:rsidR="00032E8B" w:rsidRPr="007614FA" w:rsidRDefault="00032E8B">
            <w:pPr>
              <w:spacing w:after="0"/>
              <w:jc w:val="center"/>
              <w:rPr>
                <w:rFonts w:ascii="Times New Roman" w:hAnsi="Times New Roman" w:cs="Times New Roman"/>
              </w:rPr>
            </w:pPr>
          </w:p>
        </w:tc>
        <w:tc>
          <w:tcPr>
            <w:tcW w:w="8334" w:type="dxa"/>
            <w:vAlign w:val="center"/>
          </w:tcPr>
          <w:p w14:paraId="00557BA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CPU: Core i5 hoặc cao hơn, tốc độ ≥ 2.6 GHz</w:t>
            </w:r>
          </w:p>
        </w:tc>
      </w:tr>
      <w:tr w:rsidR="00032E8B" w:rsidRPr="007614FA" w14:paraId="5A8C0FB9" w14:textId="77777777">
        <w:trPr>
          <w:trHeight w:val="394"/>
        </w:trPr>
        <w:tc>
          <w:tcPr>
            <w:tcW w:w="737" w:type="dxa"/>
            <w:vAlign w:val="center"/>
          </w:tcPr>
          <w:p w14:paraId="62E5F50D" w14:textId="77777777" w:rsidR="00032E8B" w:rsidRPr="007614FA" w:rsidRDefault="00032E8B">
            <w:pPr>
              <w:spacing w:after="0"/>
              <w:jc w:val="center"/>
              <w:rPr>
                <w:rFonts w:ascii="Times New Roman" w:hAnsi="Times New Roman" w:cs="Times New Roman"/>
              </w:rPr>
            </w:pPr>
          </w:p>
        </w:tc>
        <w:tc>
          <w:tcPr>
            <w:tcW w:w="8334" w:type="dxa"/>
            <w:vAlign w:val="center"/>
          </w:tcPr>
          <w:p w14:paraId="2AF6D66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RAM: ≥ 4GB</w:t>
            </w:r>
          </w:p>
        </w:tc>
      </w:tr>
      <w:tr w:rsidR="00032E8B" w:rsidRPr="007614FA" w14:paraId="08AA56CE" w14:textId="77777777">
        <w:trPr>
          <w:trHeight w:val="394"/>
        </w:trPr>
        <w:tc>
          <w:tcPr>
            <w:tcW w:w="737" w:type="dxa"/>
            <w:vAlign w:val="center"/>
          </w:tcPr>
          <w:p w14:paraId="4A441209" w14:textId="77777777" w:rsidR="00032E8B" w:rsidRPr="007614FA" w:rsidRDefault="00032E8B">
            <w:pPr>
              <w:spacing w:after="0"/>
              <w:jc w:val="center"/>
              <w:rPr>
                <w:rFonts w:ascii="Times New Roman" w:hAnsi="Times New Roman" w:cs="Times New Roman"/>
              </w:rPr>
            </w:pPr>
          </w:p>
        </w:tc>
        <w:tc>
          <w:tcPr>
            <w:tcW w:w="8334" w:type="dxa"/>
            <w:vAlign w:val="center"/>
          </w:tcPr>
          <w:p w14:paraId="3074B75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Ổ cứng: ≥ 500 GB</w:t>
            </w:r>
          </w:p>
        </w:tc>
      </w:tr>
      <w:tr w:rsidR="00032E8B" w:rsidRPr="007614FA" w14:paraId="7AD82F24" w14:textId="77777777">
        <w:trPr>
          <w:trHeight w:val="394"/>
        </w:trPr>
        <w:tc>
          <w:tcPr>
            <w:tcW w:w="737" w:type="dxa"/>
            <w:vAlign w:val="center"/>
          </w:tcPr>
          <w:p w14:paraId="09D0DA48" w14:textId="77777777" w:rsidR="00032E8B" w:rsidRPr="007614FA" w:rsidRDefault="00032E8B">
            <w:pPr>
              <w:spacing w:after="0"/>
              <w:jc w:val="center"/>
              <w:rPr>
                <w:rFonts w:ascii="Times New Roman" w:hAnsi="Times New Roman" w:cs="Times New Roman"/>
              </w:rPr>
            </w:pPr>
          </w:p>
        </w:tc>
        <w:tc>
          <w:tcPr>
            <w:tcW w:w="8334" w:type="dxa"/>
            <w:vAlign w:val="center"/>
          </w:tcPr>
          <w:p w14:paraId="2C52AD8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Tính hợp phần mềm trả kết quả siêu âm</w:t>
            </w:r>
          </w:p>
        </w:tc>
      </w:tr>
      <w:tr w:rsidR="00032E8B" w:rsidRPr="007614FA" w14:paraId="502B317E" w14:textId="77777777">
        <w:trPr>
          <w:trHeight w:val="394"/>
        </w:trPr>
        <w:tc>
          <w:tcPr>
            <w:tcW w:w="737" w:type="dxa"/>
            <w:vAlign w:val="center"/>
          </w:tcPr>
          <w:p w14:paraId="52957821" w14:textId="77777777" w:rsidR="00032E8B" w:rsidRPr="007614FA" w:rsidRDefault="00032E8B">
            <w:pPr>
              <w:spacing w:after="0"/>
              <w:jc w:val="center"/>
              <w:rPr>
                <w:rFonts w:ascii="Times New Roman" w:hAnsi="Times New Roman" w:cs="Times New Roman"/>
              </w:rPr>
            </w:pPr>
          </w:p>
        </w:tc>
        <w:tc>
          <w:tcPr>
            <w:tcW w:w="8334" w:type="dxa"/>
            <w:vAlign w:val="center"/>
          </w:tcPr>
          <w:p w14:paraId="4B2E742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loại TFT/LCD hoặc tương đương; kích thước: ≥ 19 inch;</w:t>
            </w:r>
          </w:p>
        </w:tc>
      </w:tr>
      <w:tr w:rsidR="00032E8B" w:rsidRPr="007614FA" w14:paraId="14D58138" w14:textId="77777777">
        <w:trPr>
          <w:trHeight w:val="394"/>
        </w:trPr>
        <w:tc>
          <w:tcPr>
            <w:tcW w:w="737" w:type="dxa"/>
            <w:vAlign w:val="center"/>
          </w:tcPr>
          <w:p w14:paraId="24169E7E" w14:textId="77777777" w:rsidR="00032E8B" w:rsidRPr="007614FA" w:rsidRDefault="00032E8B">
            <w:pPr>
              <w:spacing w:after="0"/>
              <w:jc w:val="center"/>
              <w:rPr>
                <w:rFonts w:ascii="Times New Roman" w:hAnsi="Times New Roman" w:cs="Times New Roman"/>
              </w:rPr>
            </w:pPr>
          </w:p>
        </w:tc>
        <w:tc>
          <w:tcPr>
            <w:tcW w:w="8334" w:type="dxa"/>
            <w:vAlign w:val="center"/>
          </w:tcPr>
          <w:p w14:paraId="12CB1AF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(1920 x 1080) điểm ảnh</w:t>
            </w:r>
          </w:p>
        </w:tc>
      </w:tr>
      <w:tr w:rsidR="00032E8B" w:rsidRPr="007614FA" w14:paraId="1EE60B09" w14:textId="77777777">
        <w:trPr>
          <w:trHeight w:val="394"/>
        </w:trPr>
        <w:tc>
          <w:tcPr>
            <w:tcW w:w="737" w:type="dxa"/>
            <w:vAlign w:val="center"/>
          </w:tcPr>
          <w:p w14:paraId="5DCB09D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16</w:t>
            </w:r>
          </w:p>
        </w:tc>
        <w:tc>
          <w:tcPr>
            <w:tcW w:w="8334" w:type="dxa"/>
            <w:vAlign w:val="center"/>
          </w:tcPr>
          <w:p w14:paraId="5146A99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lưu điện UPS online ≥ 2 kVA</w:t>
            </w:r>
          </w:p>
        </w:tc>
      </w:tr>
      <w:tr w:rsidR="00032E8B" w:rsidRPr="007614FA" w14:paraId="6F064420" w14:textId="77777777">
        <w:trPr>
          <w:trHeight w:val="394"/>
        </w:trPr>
        <w:tc>
          <w:tcPr>
            <w:tcW w:w="737" w:type="dxa"/>
            <w:vAlign w:val="center"/>
          </w:tcPr>
          <w:p w14:paraId="7A421CA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IV</w:t>
            </w:r>
          </w:p>
        </w:tc>
        <w:tc>
          <w:tcPr>
            <w:tcW w:w="8334" w:type="dxa"/>
            <w:vAlign w:val="center"/>
          </w:tcPr>
          <w:p w14:paraId="555312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KHÁC</w:t>
            </w:r>
          </w:p>
        </w:tc>
      </w:tr>
      <w:tr w:rsidR="00032E8B" w:rsidRPr="007614FA" w14:paraId="723FE96C" w14:textId="77777777">
        <w:trPr>
          <w:trHeight w:val="394"/>
        </w:trPr>
        <w:tc>
          <w:tcPr>
            <w:tcW w:w="737" w:type="dxa"/>
            <w:vAlign w:val="center"/>
          </w:tcPr>
          <w:p w14:paraId="5E707C2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1C57E02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giao hàng: ≤ 150 ngày. Địa điểm giao hàng: tại nơi sử dụng</w:t>
            </w:r>
          </w:p>
        </w:tc>
      </w:tr>
      <w:tr w:rsidR="00032E8B" w:rsidRPr="007614FA" w14:paraId="512BBC76" w14:textId="77777777">
        <w:trPr>
          <w:trHeight w:val="394"/>
        </w:trPr>
        <w:tc>
          <w:tcPr>
            <w:tcW w:w="737" w:type="dxa"/>
            <w:vAlign w:val="center"/>
          </w:tcPr>
          <w:p w14:paraId="18EAD49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03EA5E2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bảo hành: ≥ 12 tháng</w:t>
            </w:r>
          </w:p>
        </w:tc>
      </w:tr>
      <w:tr w:rsidR="00032E8B" w:rsidRPr="007614FA" w14:paraId="4E523DE0" w14:textId="77777777">
        <w:trPr>
          <w:trHeight w:val="394"/>
        </w:trPr>
        <w:tc>
          <w:tcPr>
            <w:tcW w:w="737" w:type="dxa"/>
            <w:vAlign w:val="center"/>
          </w:tcPr>
          <w:p w14:paraId="15E9EC1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4A12CD1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Đào tạo chuyển giao công nghệ: Tại nơi sử dụng.</w:t>
            </w:r>
          </w:p>
        </w:tc>
      </w:tr>
      <w:tr w:rsidR="00032E8B" w:rsidRPr="007614FA" w14:paraId="23B25762" w14:textId="77777777">
        <w:trPr>
          <w:trHeight w:val="394"/>
        </w:trPr>
        <w:tc>
          <w:tcPr>
            <w:tcW w:w="737" w:type="dxa"/>
            <w:vAlign w:val="center"/>
          </w:tcPr>
          <w:p w14:paraId="441C8A6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lastRenderedPageBreak/>
              <w:t>4</w:t>
            </w:r>
          </w:p>
        </w:tc>
        <w:tc>
          <w:tcPr>
            <w:tcW w:w="8334" w:type="dxa"/>
            <w:vAlign w:val="center"/>
          </w:tcPr>
          <w:p w14:paraId="15F6449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Bảo trì miễn phí nhân công sau bảo hành ≥ 06 tháng.</w:t>
            </w:r>
          </w:p>
        </w:tc>
      </w:tr>
      <w:tr w:rsidR="00032E8B" w:rsidRPr="007614FA" w14:paraId="10B7532F" w14:textId="77777777">
        <w:trPr>
          <w:trHeight w:val="394"/>
        </w:trPr>
        <w:tc>
          <w:tcPr>
            <w:tcW w:w="737" w:type="dxa"/>
            <w:vAlign w:val="center"/>
          </w:tcPr>
          <w:p w14:paraId="0BCF0E1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215D3B4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có mặt để giải quyết sự cố kỹ thuật ≤ 24 giờ kể từ khi nhận được thông báo.</w:t>
            </w:r>
          </w:p>
        </w:tc>
      </w:tr>
      <w:tr w:rsidR="00032E8B" w:rsidRPr="007614FA" w14:paraId="19A7CB80" w14:textId="77777777">
        <w:trPr>
          <w:trHeight w:val="394"/>
        </w:trPr>
        <w:tc>
          <w:tcPr>
            <w:tcW w:w="737" w:type="dxa"/>
            <w:vAlign w:val="center"/>
          </w:tcPr>
          <w:p w14:paraId="63FEDD6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437FD1F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cam kết cung cấp phụ tùng và linh kiện thay thế theo model thiết bị đã dự thầu, trong vòng tối thiểu 8 năm.</w:t>
            </w:r>
          </w:p>
        </w:tc>
      </w:tr>
      <w:tr w:rsidR="00032E8B" w:rsidRPr="007614FA" w14:paraId="203587BD" w14:textId="77777777">
        <w:trPr>
          <w:trHeight w:val="394"/>
        </w:trPr>
        <w:tc>
          <w:tcPr>
            <w:tcW w:w="737" w:type="dxa"/>
            <w:vAlign w:val="center"/>
          </w:tcPr>
          <w:p w14:paraId="5536B94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7</w:t>
            </w:r>
          </w:p>
        </w:tc>
        <w:tc>
          <w:tcPr>
            <w:tcW w:w="8334" w:type="dxa"/>
            <w:vAlign w:val="center"/>
          </w:tcPr>
          <w:p w14:paraId="2F6DBE9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nhà thầu báo giá dịch vụ bảo hành bảo dưỡng, linh phụ kiện thay thế</w:t>
            </w:r>
          </w:p>
        </w:tc>
      </w:tr>
      <w:tr w:rsidR="00032E8B" w:rsidRPr="007614FA" w14:paraId="647F4223" w14:textId="77777777">
        <w:trPr>
          <w:trHeight w:val="394"/>
        </w:trPr>
        <w:tc>
          <w:tcPr>
            <w:tcW w:w="737" w:type="dxa"/>
            <w:vAlign w:val="center"/>
          </w:tcPr>
          <w:p w14:paraId="40A5322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8</w:t>
            </w:r>
          </w:p>
        </w:tc>
        <w:tc>
          <w:tcPr>
            <w:tcW w:w="8334" w:type="dxa"/>
            <w:vAlign w:val="center"/>
          </w:tcPr>
          <w:p w14:paraId="1C82E4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 kết kết nối với hệ thống CNTT bệnh viện (Nếu có yêu cầu)</w:t>
            </w:r>
          </w:p>
        </w:tc>
      </w:tr>
    </w:tbl>
    <w:p w14:paraId="011912B5" w14:textId="77777777" w:rsidR="00032E8B" w:rsidRPr="007614FA" w:rsidRDefault="007614FA">
      <w:pPr>
        <w:rPr>
          <w:rFonts w:ascii="Times New Roman" w:hAnsi="Times New Roman" w:cs="Times New Roman"/>
        </w:rPr>
      </w:pPr>
      <w:r w:rsidRPr="007614FA">
        <w:rPr>
          <w:rFonts w:ascii="Times New Roman" w:hAnsi="Times New Roman" w:cs="Times New Roman"/>
        </w:rPr>
        <w:br w:type="page"/>
      </w:r>
    </w:p>
    <w:p w14:paraId="39EF6300" w14:textId="77777777" w:rsidR="00032E8B" w:rsidRPr="007614FA" w:rsidRDefault="007614FA">
      <w:pPr>
        <w:pStyle w:val="Heading2"/>
        <w:rPr>
          <w:rFonts w:ascii="Times New Roman" w:hAnsi="Times New Roman" w:cs="Times New Roman"/>
        </w:rPr>
      </w:pPr>
      <w:r w:rsidRPr="007614FA">
        <w:rPr>
          <w:rFonts w:ascii="Times New Roman" w:hAnsi="Times New Roman" w:cs="Times New Roman"/>
        </w:rPr>
        <w:lastRenderedPageBreak/>
        <w:t>3. Máy siêu âm Doppler màu 3 đầu dò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032E8B" w:rsidRPr="007614FA" w14:paraId="13FD1195" w14:textId="77777777">
        <w:trPr>
          <w:trHeight w:val="394"/>
        </w:trPr>
        <w:tc>
          <w:tcPr>
            <w:tcW w:w="737" w:type="dxa"/>
            <w:vAlign w:val="center"/>
          </w:tcPr>
          <w:p w14:paraId="2FB5C82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STT</w:t>
            </w:r>
          </w:p>
        </w:tc>
        <w:tc>
          <w:tcPr>
            <w:tcW w:w="8334" w:type="dxa"/>
            <w:vAlign w:val="center"/>
          </w:tcPr>
          <w:p w14:paraId="6BCC343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NỘI DUNG YÊU CẦU</w:t>
            </w:r>
          </w:p>
        </w:tc>
      </w:tr>
      <w:tr w:rsidR="00032E8B" w:rsidRPr="007614FA" w14:paraId="1B856A4A" w14:textId="77777777">
        <w:trPr>
          <w:trHeight w:val="394"/>
        </w:trPr>
        <w:tc>
          <w:tcPr>
            <w:tcW w:w="737" w:type="dxa"/>
            <w:vAlign w:val="center"/>
          </w:tcPr>
          <w:p w14:paraId="6E9839B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w:t>
            </w:r>
          </w:p>
        </w:tc>
        <w:tc>
          <w:tcPr>
            <w:tcW w:w="8334" w:type="dxa"/>
            <w:vAlign w:val="center"/>
          </w:tcPr>
          <w:p w14:paraId="60EA672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CHUNG</w:t>
            </w:r>
          </w:p>
        </w:tc>
      </w:tr>
      <w:tr w:rsidR="00032E8B" w:rsidRPr="007614FA" w14:paraId="6502E28B" w14:textId="77777777">
        <w:trPr>
          <w:trHeight w:val="394"/>
        </w:trPr>
        <w:tc>
          <w:tcPr>
            <w:tcW w:w="737" w:type="dxa"/>
            <w:vAlign w:val="center"/>
          </w:tcPr>
          <w:p w14:paraId="684B682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2FE7A71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Năm sản xuất: 2024 trở về sau, mới 100%</w:t>
            </w:r>
          </w:p>
        </w:tc>
      </w:tr>
      <w:tr w:rsidR="00032E8B" w:rsidRPr="007614FA" w14:paraId="65E02C77" w14:textId="77777777">
        <w:trPr>
          <w:trHeight w:val="394"/>
        </w:trPr>
        <w:tc>
          <w:tcPr>
            <w:tcW w:w="737" w:type="dxa"/>
            <w:vAlign w:val="center"/>
          </w:tcPr>
          <w:p w14:paraId="3AB9D4A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061EC7B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Nhà sản xuất đạt tiêu chuẩn chất lượng ISO 13485</w:t>
            </w:r>
          </w:p>
        </w:tc>
      </w:tr>
      <w:tr w:rsidR="00032E8B" w:rsidRPr="007614FA" w14:paraId="0C707148" w14:textId="77777777">
        <w:trPr>
          <w:trHeight w:val="394"/>
        </w:trPr>
        <w:tc>
          <w:tcPr>
            <w:tcW w:w="737" w:type="dxa"/>
            <w:vAlign w:val="center"/>
          </w:tcPr>
          <w:p w14:paraId="6416B68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56656F6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chứng nhận CE hoặc FDA hoặc tương đương</w:t>
            </w:r>
          </w:p>
        </w:tc>
      </w:tr>
      <w:tr w:rsidR="00032E8B" w:rsidRPr="007614FA" w14:paraId="4953895B" w14:textId="77777777">
        <w:trPr>
          <w:trHeight w:val="394"/>
        </w:trPr>
        <w:tc>
          <w:tcPr>
            <w:tcW w:w="737" w:type="dxa"/>
            <w:vAlign w:val="center"/>
          </w:tcPr>
          <w:p w14:paraId="50B691F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070AED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môi trường hoạt động của thiết bị:</w:t>
            </w:r>
          </w:p>
        </w:tc>
      </w:tr>
      <w:tr w:rsidR="00032E8B" w:rsidRPr="007614FA" w14:paraId="376AE1D0" w14:textId="77777777">
        <w:trPr>
          <w:trHeight w:val="394"/>
        </w:trPr>
        <w:tc>
          <w:tcPr>
            <w:tcW w:w="737" w:type="dxa"/>
            <w:vAlign w:val="center"/>
          </w:tcPr>
          <w:p w14:paraId="24C934A3" w14:textId="77777777" w:rsidR="00032E8B" w:rsidRPr="007614FA" w:rsidRDefault="00032E8B">
            <w:pPr>
              <w:spacing w:after="0"/>
              <w:jc w:val="center"/>
              <w:rPr>
                <w:rFonts w:ascii="Times New Roman" w:hAnsi="Times New Roman" w:cs="Times New Roman"/>
              </w:rPr>
            </w:pPr>
          </w:p>
        </w:tc>
        <w:tc>
          <w:tcPr>
            <w:tcW w:w="8334" w:type="dxa"/>
            <w:vAlign w:val="center"/>
          </w:tcPr>
          <w:p w14:paraId="55F51D1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Nhiệt độ tối đa ≥ 20 độ C</w:t>
            </w:r>
          </w:p>
        </w:tc>
      </w:tr>
      <w:tr w:rsidR="00032E8B" w:rsidRPr="007614FA" w14:paraId="59B29C7E" w14:textId="77777777">
        <w:trPr>
          <w:trHeight w:val="394"/>
        </w:trPr>
        <w:tc>
          <w:tcPr>
            <w:tcW w:w="737" w:type="dxa"/>
            <w:vAlign w:val="center"/>
          </w:tcPr>
          <w:p w14:paraId="1A65C135" w14:textId="77777777" w:rsidR="00032E8B" w:rsidRPr="007614FA" w:rsidRDefault="00032E8B">
            <w:pPr>
              <w:spacing w:after="0"/>
              <w:jc w:val="center"/>
              <w:rPr>
                <w:rFonts w:ascii="Times New Roman" w:hAnsi="Times New Roman" w:cs="Times New Roman"/>
              </w:rPr>
            </w:pPr>
          </w:p>
        </w:tc>
        <w:tc>
          <w:tcPr>
            <w:tcW w:w="8334" w:type="dxa"/>
            <w:vAlign w:val="center"/>
          </w:tcPr>
          <w:p w14:paraId="4CB1BD2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ẩm tối đa ≥ 60%</w:t>
            </w:r>
          </w:p>
        </w:tc>
      </w:tr>
      <w:tr w:rsidR="00032E8B" w:rsidRPr="007614FA" w14:paraId="4AF263DB" w14:textId="77777777">
        <w:trPr>
          <w:trHeight w:val="394"/>
        </w:trPr>
        <w:tc>
          <w:tcPr>
            <w:tcW w:w="737" w:type="dxa"/>
            <w:vAlign w:val="center"/>
          </w:tcPr>
          <w:p w14:paraId="342A7C5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5CF1FFE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Nguồn điện sử dụng: Phù hợp với nguồn điện ở Việt Nam</w:t>
            </w:r>
          </w:p>
        </w:tc>
      </w:tr>
      <w:tr w:rsidR="00032E8B" w:rsidRPr="007614FA" w14:paraId="6D11926F" w14:textId="77777777">
        <w:trPr>
          <w:trHeight w:val="394"/>
        </w:trPr>
        <w:tc>
          <w:tcPr>
            <w:tcW w:w="737" w:type="dxa"/>
            <w:vAlign w:val="center"/>
          </w:tcPr>
          <w:p w14:paraId="4FEDB1D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6CCC1A1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Xuất xứ máy chính từ một trong các quốc gia thuộc nhóm OECD hoặc EU hoặc G7</w:t>
            </w:r>
          </w:p>
        </w:tc>
      </w:tr>
      <w:tr w:rsidR="00032E8B" w:rsidRPr="007614FA" w14:paraId="578555EC" w14:textId="77777777">
        <w:trPr>
          <w:trHeight w:val="394"/>
        </w:trPr>
        <w:tc>
          <w:tcPr>
            <w:tcW w:w="737" w:type="dxa"/>
            <w:vAlign w:val="center"/>
          </w:tcPr>
          <w:p w14:paraId="562BA17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w:t>
            </w:r>
          </w:p>
        </w:tc>
        <w:tc>
          <w:tcPr>
            <w:tcW w:w="8334" w:type="dxa"/>
            <w:vAlign w:val="center"/>
          </w:tcPr>
          <w:p w14:paraId="62DD1BE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CẤU HÌNH</w:t>
            </w:r>
          </w:p>
        </w:tc>
      </w:tr>
      <w:tr w:rsidR="00032E8B" w:rsidRPr="007614FA" w14:paraId="6CC1FB33" w14:textId="77777777">
        <w:trPr>
          <w:trHeight w:val="394"/>
        </w:trPr>
        <w:tc>
          <w:tcPr>
            <w:tcW w:w="737" w:type="dxa"/>
            <w:vAlign w:val="center"/>
          </w:tcPr>
          <w:p w14:paraId="313E1E1F" w14:textId="77777777" w:rsidR="00032E8B" w:rsidRPr="007614FA" w:rsidRDefault="00032E8B">
            <w:pPr>
              <w:spacing w:after="0"/>
              <w:jc w:val="center"/>
              <w:rPr>
                <w:rFonts w:ascii="Times New Roman" w:hAnsi="Times New Roman" w:cs="Times New Roman"/>
              </w:rPr>
            </w:pPr>
          </w:p>
        </w:tc>
        <w:tc>
          <w:tcPr>
            <w:tcW w:w="8334" w:type="dxa"/>
            <w:vAlign w:val="center"/>
          </w:tcPr>
          <w:p w14:paraId="3716478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siêu âm Doppler màu 3 đầu dò, bao gồm:</w:t>
            </w:r>
          </w:p>
        </w:tc>
      </w:tr>
      <w:tr w:rsidR="00032E8B" w:rsidRPr="007614FA" w14:paraId="0263BFEB" w14:textId="77777777">
        <w:trPr>
          <w:trHeight w:val="394"/>
        </w:trPr>
        <w:tc>
          <w:tcPr>
            <w:tcW w:w="737" w:type="dxa"/>
            <w:vAlign w:val="center"/>
          </w:tcPr>
          <w:p w14:paraId="68CEBD79" w14:textId="77777777" w:rsidR="00032E8B" w:rsidRPr="007614FA" w:rsidRDefault="00032E8B">
            <w:pPr>
              <w:spacing w:after="0"/>
              <w:jc w:val="center"/>
              <w:rPr>
                <w:rFonts w:ascii="Times New Roman" w:hAnsi="Times New Roman" w:cs="Times New Roman"/>
              </w:rPr>
            </w:pPr>
          </w:p>
        </w:tc>
        <w:tc>
          <w:tcPr>
            <w:tcW w:w="8334" w:type="dxa"/>
            <w:vAlign w:val="center"/>
          </w:tcPr>
          <w:p w14:paraId="5E47C52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chính: 01 máy</w:t>
            </w:r>
          </w:p>
        </w:tc>
      </w:tr>
      <w:tr w:rsidR="00032E8B" w:rsidRPr="007614FA" w14:paraId="3B0B73A8" w14:textId="77777777">
        <w:trPr>
          <w:trHeight w:val="394"/>
        </w:trPr>
        <w:tc>
          <w:tcPr>
            <w:tcW w:w="737" w:type="dxa"/>
            <w:vAlign w:val="center"/>
          </w:tcPr>
          <w:p w14:paraId="47C63DD0" w14:textId="77777777" w:rsidR="00032E8B" w:rsidRPr="007614FA" w:rsidRDefault="00032E8B">
            <w:pPr>
              <w:spacing w:after="0"/>
              <w:jc w:val="center"/>
              <w:rPr>
                <w:rFonts w:ascii="Times New Roman" w:hAnsi="Times New Roman" w:cs="Times New Roman"/>
              </w:rPr>
            </w:pPr>
          </w:p>
        </w:tc>
        <w:tc>
          <w:tcPr>
            <w:tcW w:w="8334" w:type="dxa"/>
            <w:vAlign w:val="center"/>
          </w:tcPr>
          <w:p w14:paraId="1B3E2B2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Đầu dò Convex đa tần: 01 cái</w:t>
            </w:r>
          </w:p>
        </w:tc>
      </w:tr>
      <w:tr w:rsidR="00032E8B" w:rsidRPr="007614FA" w14:paraId="62A3A32B" w14:textId="77777777">
        <w:trPr>
          <w:trHeight w:val="394"/>
        </w:trPr>
        <w:tc>
          <w:tcPr>
            <w:tcW w:w="737" w:type="dxa"/>
            <w:vAlign w:val="center"/>
          </w:tcPr>
          <w:p w14:paraId="4160B5BE" w14:textId="77777777" w:rsidR="00032E8B" w:rsidRPr="007614FA" w:rsidRDefault="00032E8B">
            <w:pPr>
              <w:spacing w:after="0"/>
              <w:jc w:val="center"/>
              <w:rPr>
                <w:rFonts w:ascii="Times New Roman" w:hAnsi="Times New Roman" w:cs="Times New Roman"/>
              </w:rPr>
            </w:pPr>
          </w:p>
        </w:tc>
        <w:tc>
          <w:tcPr>
            <w:tcW w:w="8334" w:type="dxa"/>
            <w:vAlign w:val="center"/>
          </w:tcPr>
          <w:p w14:paraId="36291F5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âm đạo: 01 cái</w:t>
            </w:r>
          </w:p>
        </w:tc>
      </w:tr>
      <w:tr w:rsidR="00032E8B" w:rsidRPr="007614FA" w14:paraId="771C2894" w14:textId="77777777">
        <w:trPr>
          <w:trHeight w:val="394"/>
        </w:trPr>
        <w:tc>
          <w:tcPr>
            <w:tcW w:w="737" w:type="dxa"/>
            <w:vAlign w:val="center"/>
          </w:tcPr>
          <w:p w14:paraId="3AB797AA" w14:textId="77777777" w:rsidR="00032E8B" w:rsidRPr="007614FA" w:rsidRDefault="00032E8B">
            <w:pPr>
              <w:spacing w:after="0"/>
              <w:jc w:val="center"/>
              <w:rPr>
                <w:rFonts w:ascii="Times New Roman" w:hAnsi="Times New Roman" w:cs="Times New Roman"/>
              </w:rPr>
            </w:pPr>
          </w:p>
        </w:tc>
        <w:tc>
          <w:tcPr>
            <w:tcW w:w="8334" w:type="dxa"/>
            <w:vAlign w:val="center"/>
          </w:tcPr>
          <w:p w14:paraId="304235F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Linear đa tần: 01 cái</w:t>
            </w:r>
          </w:p>
        </w:tc>
      </w:tr>
      <w:tr w:rsidR="00032E8B" w:rsidRPr="007614FA" w14:paraId="28513AA4" w14:textId="77777777">
        <w:trPr>
          <w:trHeight w:val="394"/>
        </w:trPr>
        <w:tc>
          <w:tcPr>
            <w:tcW w:w="737" w:type="dxa"/>
            <w:vAlign w:val="center"/>
          </w:tcPr>
          <w:p w14:paraId="0E4DA14B" w14:textId="77777777" w:rsidR="00032E8B" w:rsidRPr="007614FA" w:rsidRDefault="00032E8B">
            <w:pPr>
              <w:spacing w:after="0"/>
              <w:jc w:val="center"/>
              <w:rPr>
                <w:rFonts w:ascii="Times New Roman" w:hAnsi="Times New Roman" w:cs="Times New Roman"/>
              </w:rPr>
            </w:pPr>
          </w:p>
        </w:tc>
        <w:tc>
          <w:tcPr>
            <w:tcW w:w="8334" w:type="dxa"/>
            <w:vAlign w:val="center"/>
          </w:tcPr>
          <w:p w14:paraId="5331608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tối thiểu gồm:</w:t>
            </w:r>
          </w:p>
        </w:tc>
      </w:tr>
      <w:tr w:rsidR="00032E8B" w:rsidRPr="007614FA" w14:paraId="4BE040CA" w14:textId="77777777">
        <w:trPr>
          <w:trHeight w:val="394"/>
        </w:trPr>
        <w:tc>
          <w:tcPr>
            <w:tcW w:w="737" w:type="dxa"/>
            <w:vAlign w:val="center"/>
          </w:tcPr>
          <w:p w14:paraId="4F437B5F" w14:textId="77777777" w:rsidR="00032E8B" w:rsidRPr="007614FA" w:rsidRDefault="00032E8B">
            <w:pPr>
              <w:spacing w:after="0"/>
              <w:jc w:val="center"/>
              <w:rPr>
                <w:rFonts w:ascii="Times New Roman" w:hAnsi="Times New Roman" w:cs="Times New Roman"/>
              </w:rPr>
            </w:pPr>
          </w:p>
        </w:tc>
        <w:tc>
          <w:tcPr>
            <w:tcW w:w="8334" w:type="dxa"/>
            <w:vAlign w:val="center"/>
          </w:tcPr>
          <w:p w14:paraId="6AE0C48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hỗ trợ siêu âm tổng quát: 01 bộ</w:t>
            </w:r>
          </w:p>
        </w:tc>
      </w:tr>
      <w:tr w:rsidR="00032E8B" w:rsidRPr="007614FA" w14:paraId="3ED9CC28" w14:textId="77777777">
        <w:trPr>
          <w:trHeight w:val="394"/>
        </w:trPr>
        <w:tc>
          <w:tcPr>
            <w:tcW w:w="737" w:type="dxa"/>
            <w:vAlign w:val="center"/>
          </w:tcPr>
          <w:p w14:paraId="752265D0" w14:textId="77777777" w:rsidR="00032E8B" w:rsidRPr="007614FA" w:rsidRDefault="00032E8B">
            <w:pPr>
              <w:spacing w:after="0"/>
              <w:jc w:val="center"/>
              <w:rPr>
                <w:rFonts w:ascii="Times New Roman" w:hAnsi="Times New Roman" w:cs="Times New Roman"/>
              </w:rPr>
            </w:pPr>
          </w:p>
        </w:tc>
        <w:tc>
          <w:tcPr>
            <w:tcW w:w="8334" w:type="dxa"/>
            <w:vAlign w:val="center"/>
          </w:tcPr>
          <w:p w14:paraId="43A8D40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hỗ trợ siêu âm mạch máu: 01 bộ</w:t>
            </w:r>
          </w:p>
        </w:tc>
      </w:tr>
      <w:tr w:rsidR="00032E8B" w:rsidRPr="007614FA" w14:paraId="279998F3" w14:textId="77777777">
        <w:trPr>
          <w:trHeight w:val="394"/>
        </w:trPr>
        <w:tc>
          <w:tcPr>
            <w:tcW w:w="737" w:type="dxa"/>
            <w:vAlign w:val="center"/>
          </w:tcPr>
          <w:p w14:paraId="4479F14C" w14:textId="77777777" w:rsidR="00032E8B" w:rsidRPr="007614FA" w:rsidRDefault="00032E8B">
            <w:pPr>
              <w:spacing w:after="0"/>
              <w:jc w:val="center"/>
              <w:rPr>
                <w:rFonts w:ascii="Times New Roman" w:hAnsi="Times New Roman" w:cs="Times New Roman"/>
              </w:rPr>
            </w:pPr>
          </w:p>
        </w:tc>
        <w:tc>
          <w:tcPr>
            <w:tcW w:w="8334" w:type="dxa"/>
            <w:vAlign w:val="center"/>
          </w:tcPr>
          <w:p w14:paraId="152AD77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hỗ trợ siêu âm âm đạo: 01 bộ</w:t>
            </w:r>
          </w:p>
        </w:tc>
      </w:tr>
      <w:tr w:rsidR="00032E8B" w:rsidRPr="007614FA" w14:paraId="70EA3DCA" w14:textId="77777777">
        <w:trPr>
          <w:trHeight w:val="394"/>
        </w:trPr>
        <w:tc>
          <w:tcPr>
            <w:tcW w:w="737" w:type="dxa"/>
            <w:vAlign w:val="center"/>
          </w:tcPr>
          <w:p w14:paraId="4A8D6124" w14:textId="77777777" w:rsidR="00032E8B" w:rsidRPr="007614FA" w:rsidRDefault="00032E8B">
            <w:pPr>
              <w:spacing w:after="0"/>
              <w:jc w:val="center"/>
              <w:rPr>
                <w:rFonts w:ascii="Times New Roman" w:hAnsi="Times New Roman" w:cs="Times New Roman"/>
              </w:rPr>
            </w:pPr>
          </w:p>
        </w:tc>
        <w:tc>
          <w:tcPr>
            <w:tcW w:w="8334" w:type="dxa"/>
            <w:vAlign w:val="center"/>
          </w:tcPr>
          <w:p w14:paraId="2CD48B2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Phụ kiện:</w:t>
            </w:r>
          </w:p>
        </w:tc>
      </w:tr>
      <w:tr w:rsidR="00032E8B" w:rsidRPr="007614FA" w14:paraId="7413CE75" w14:textId="77777777">
        <w:trPr>
          <w:trHeight w:val="394"/>
        </w:trPr>
        <w:tc>
          <w:tcPr>
            <w:tcW w:w="737" w:type="dxa"/>
            <w:vAlign w:val="center"/>
          </w:tcPr>
          <w:p w14:paraId="65514F30" w14:textId="77777777" w:rsidR="00032E8B" w:rsidRPr="007614FA" w:rsidRDefault="00032E8B">
            <w:pPr>
              <w:spacing w:after="0"/>
              <w:jc w:val="center"/>
              <w:rPr>
                <w:rFonts w:ascii="Times New Roman" w:hAnsi="Times New Roman" w:cs="Times New Roman"/>
              </w:rPr>
            </w:pPr>
          </w:p>
        </w:tc>
        <w:tc>
          <w:tcPr>
            <w:tcW w:w="8334" w:type="dxa"/>
            <w:vAlign w:val="center"/>
          </w:tcPr>
          <w:p w14:paraId="7B57D85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máy vi tính + phần mềm trả kết quả bệnh nhân: 01 bộ</w:t>
            </w:r>
          </w:p>
        </w:tc>
      </w:tr>
      <w:tr w:rsidR="00032E8B" w:rsidRPr="007614FA" w14:paraId="1419AFBA" w14:textId="77777777">
        <w:trPr>
          <w:trHeight w:val="394"/>
        </w:trPr>
        <w:tc>
          <w:tcPr>
            <w:tcW w:w="737" w:type="dxa"/>
            <w:vAlign w:val="center"/>
          </w:tcPr>
          <w:p w14:paraId="36E44FB9" w14:textId="77777777" w:rsidR="00032E8B" w:rsidRPr="007614FA" w:rsidRDefault="00032E8B">
            <w:pPr>
              <w:spacing w:after="0"/>
              <w:jc w:val="center"/>
              <w:rPr>
                <w:rFonts w:ascii="Times New Roman" w:hAnsi="Times New Roman" w:cs="Times New Roman"/>
              </w:rPr>
            </w:pPr>
          </w:p>
        </w:tc>
        <w:tc>
          <w:tcPr>
            <w:tcW w:w="8334" w:type="dxa"/>
            <w:vAlign w:val="center"/>
          </w:tcPr>
          <w:p w14:paraId="6FD3315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lưu điện: 01 bộ</w:t>
            </w:r>
          </w:p>
        </w:tc>
      </w:tr>
      <w:tr w:rsidR="00032E8B" w:rsidRPr="007614FA" w14:paraId="0BA3F470" w14:textId="77777777">
        <w:trPr>
          <w:trHeight w:val="394"/>
        </w:trPr>
        <w:tc>
          <w:tcPr>
            <w:tcW w:w="737" w:type="dxa"/>
            <w:vAlign w:val="center"/>
          </w:tcPr>
          <w:p w14:paraId="38773EA0" w14:textId="77777777" w:rsidR="00032E8B" w:rsidRPr="007614FA" w:rsidRDefault="00032E8B">
            <w:pPr>
              <w:spacing w:after="0"/>
              <w:jc w:val="center"/>
              <w:rPr>
                <w:rFonts w:ascii="Times New Roman" w:hAnsi="Times New Roman" w:cs="Times New Roman"/>
              </w:rPr>
            </w:pPr>
          </w:p>
        </w:tc>
        <w:tc>
          <w:tcPr>
            <w:tcW w:w="8334" w:type="dxa"/>
            <w:vAlign w:val="center"/>
          </w:tcPr>
          <w:p w14:paraId="51AA419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đen trắng: 01 bộ</w:t>
            </w:r>
          </w:p>
        </w:tc>
      </w:tr>
      <w:tr w:rsidR="00032E8B" w:rsidRPr="007614FA" w14:paraId="4EC8B76D" w14:textId="77777777">
        <w:trPr>
          <w:trHeight w:val="394"/>
        </w:trPr>
        <w:tc>
          <w:tcPr>
            <w:tcW w:w="737" w:type="dxa"/>
            <w:vAlign w:val="center"/>
          </w:tcPr>
          <w:p w14:paraId="2BE51C58" w14:textId="77777777" w:rsidR="00032E8B" w:rsidRPr="007614FA" w:rsidRDefault="00032E8B">
            <w:pPr>
              <w:spacing w:after="0"/>
              <w:jc w:val="center"/>
              <w:rPr>
                <w:rFonts w:ascii="Times New Roman" w:hAnsi="Times New Roman" w:cs="Times New Roman"/>
              </w:rPr>
            </w:pPr>
          </w:p>
        </w:tc>
        <w:tc>
          <w:tcPr>
            <w:tcW w:w="8334" w:type="dxa"/>
            <w:vAlign w:val="center"/>
          </w:tcPr>
          <w:p w14:paraId="0F7D23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nhiệt: 01 bộ</w:t>
            </w:r>
          </w:p>
        </w:tc>
      </w:tr>
      <w:tr w:rsidR="00032E8B" w:rsidRPr="007614FA" w14:paraId="5E463FA8" w14:textId="77777777">
        <w:trPr>
          <w:trHeight w:val="394"/>
        </w:trPr>
        <w:tc>
          <w:tcPr>
            <w:tcW w:w="737" w:type="dxa"/>
            <w:vAlign w:val="center"/>
          </w:tcPr>
          <w:p w14:paraId="0531B215" w14:textId="77777777" w:rsidR="00032E8B" w:rsidRPr="007614FA" w:rsidRDefault="00032E8B">
            <w:pPr>
              <w:spacing w:after="0"/>
              <w:jc w:val="center"/>
              <w:rPr>
                <w:rFonts w:ascii="Times New Roman" w:hAnsi="Times New Roman" w:cs="Times New Roman"/>
              </w:rPr>
            </w:pPr>
          </w:p>
        </w:tc>
        <w:tc>
          <w:tcPr>
            <w:tcW w:w="8334" w:type="dxa"/>
            <w:vAlign w:val="center"/>
          </w:tcPr>
          <w:p w14:paraId="5E898F2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Giấy in nhiệt: 10 cuộn/xấp</w:t>
            </w:r>
          </w:p>
        </w:tc>
      </w:tr>
      <w:tr w:rsidR="00032E8B" w:rsidRPr="007614FA" w14:paraId="465FA726" w14:textId="77777777">
        <w:trPr>
          <w:trHeight w:val="394"/>
        </w:trPr>
        <w:tc>
          <w:tcPr>
            <w:tcW w:w="737" w:type="dxa"/>
            <w:vAlign w:val="center"/>
          </w:tcPr>
          <w:p w14:paraId="48050478" w14:textId="77777777" w:rsidR="00032E8B" w:rsidRPr="007614FA" w:rsidRDefault="00032E8B">
            <w:pPr>
              <w:spacing w:after="0"/>
              <w:jc w:val="center"/>
              <w:rPr>
                <w:rFonts w:ascii="Times New Roman" w:hAnsi="Times New Roman" w:cs="Times New Roman"/>
              </w:rPr>
            </w:pPr>
          </w:p>
        </w:tc>
        <w:tc>
          <w:tcPr>
            <w:tcW w:w="8334" w:type="dxa"/>
            <w:vAlign w:val="center"/>
          </w:tcPr>
          <w:p w14:paraId="038953C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Gel siêu âm : 5 lít</w:t>
            </w:r>
          </w:p>
        </w:tc>
      </w:tr>
      <w:tr w:rsidR="00032E8B" w:rsidRPr="007614FA" w14:paraId="2009043E" w14:textId="77777777">
        <w:trPr>
          <w:trHeight w:val="394"/>
        </w:trPr>
        <w:tc>
          <w:tcPr>
            <w:tcW w:w="737" w:type="dxa"/>
            <w:vAlign w:val="center"/>
          </w:tcPr>
          <w:p w14:paraId="5E9C3CF0" w14:textId="77777777" w:rsidR="00032E8B" w:rsidRPr="007614FA" w:rsidRDefault="00032E8B">
            <w:pPr>
              <w:spacing w:after="0"/>
              <w:jc w:val="center"/>
              <w:rPr>
                <w:rFonts w:ascii="Times New Roman" w:hAnsi="Times New Roman" w:cs="Times New Roman"/>
              </w:rPr>
            </w:pPr>
          </w:p>
        </w:tc>
        <w:tc>
          <w:tcPr>
            <w:tcW w:w="8334" w:type="dxa"/>
            <w:vAlign w:val="center"/>
          </w:tcPr>
          <w:p w14:paraId="2ADA9EC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Tài liệu hướng dẫn sử dụng tiếng Việt: 01 bộ</w:t>
            </w:r>
          </w:p>
        </w:tc>
      </w:tr>
      <w:tr w:rsidR="00032E8B" w:rsidRPr="007614FA" w14:paraId="76CFABE6" w14:textId="77777777">
        <w:trPr>
          <w:trHeight w:val="394"/>
        </w:trPr>
        <w:tc>
          <w:tcPr>
            <w:tcW w:w="737" w:type="dxa"/>
            <w:vAlign w:val="center"/>
          </w:tcPr>
          <w:p w14:paraId="14F485D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III</w:t>
            </w:r>
          </w:p>
        </w:tc>
        <w:tc>
          <w:tcPr>
            <w:tcW w:w="8334" w:type="dxa"/>
            <w:vAlign w:val="center"/>
          </w:tcPr>
          <w:p w14:paraId="03BFF96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CHỈ TIÊU KỸ THUẬT</w:t>
            </w:r>
          </w:p>
        </w:tc>
      </w:tr>
      <w:tr w:rsidR="00032E8B" w:rsidRPr="007614FA" w14:paraId="353FA115" w14:textId="77777777">
        <w:trPr>
          <w:trHeight w:val="394"/>
        </w:trPr>
        <w:tc>
          <w:tcPr>
            <w:tcW w:w="737" w:type="dxa"/>
            <w:vAlign w:val="center"/>
          </w:tcPr>
          <w:p w14:paraId="18027B5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w:t>
            </w:r>
          </w:p>
        </w:tc>
        <w:tc>
          <w:tcPr>
            <w:tcW w:w="8334" w:type="dxa"/>
            <w:vAlign w:val="center"/>
          </w:tcPr>
          <w:p w14:paraId="3242518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chính</w:t>
            </w:r>
          </w:p>
        </w:tc>
      </w:tr>
      <w:tr w:rsidR="00032E8B" w:rsidRPr="007614FA" w14:paraId="3CC12E38" w14:textId="77777777">
        <w:trPr>
          <w:trHeight w:val="394"/>
        </w:trPr>
        <w:tc>
          <w:tcPr>
            <w:tcW w:w="737" w:type="dxa"/>
            <w:vAlign w:val="center"/>
          </w:tcPr>
          <w:p w14:paraId="65137D11" w14:textId="77777777" w:rsidR="00032E8B" w:rsidRPr="007614FA" w:rsidRDefault="00032E8B">
            <w:pPr>
              <w:spacing w:after="0"/>
              <w:jc w:val="center"/>
              <w:rPr>
                <w:rFonts w:ascii="Times New Roman" w:hAnsi="Times New Roman" w:cs="Times New Roman"/>
              </w:rPr>
            </w:pPr>
          </w:p>
        </w:tc>
        <w:tc>
          <w:tcPr>
            <w:tcW w:w="8334" w:type="dxa"/>
            <w:vAlign w:val="center"/>
          </w:tcPr>
          <w:p w14:paraId="37B1D83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Ứng dụng thăm khám:</w:t>
            </w:r>
          </w:p>
        </w:tc>
      </w:tr>
      <w:tr w:rsidR="00032E8B" w:rsidRPr="007614FA" w14:paraId="1490675A" w14:textId="77777777">
        <w:trPr>
          <w:trHeight w:val="394"/>
        </w:trPr>
        <w:tc>
          <w:tcPr>
            <w:tcW w:w="737" w:type="dxa"/>
            <w:vAlign w:val="center"/>
          </w:tcPr>
          <w:p w14:paraId="5A16EB91" w14:textId="77777777" w:rsidR="00032E8B" w:rsidRPr="007614FA" w:rsidRDefault="00032E8B">
            <w:pPr>
              <w:spacing w:after="0"/>
              <w:jc w:val="center"/>
              <w:rPr>
                <w:rFonts w:ascii="Times New Roman" w:hAnsi="Times New Roman" w:cs="Times New Roman"/>
              </w:rPr>
            </w:pPr>
          </w:p>
        </w:tc>
        <w:tc>
          <w:tcPr>
            <w:tcW w:w="8334" w:type="dxa"/>
            <w:vAlign w:val="center"/>
          </w:tcPr>
          <w:p w14:paraId="3C57EF9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Thăm khám được tối thiểu các bộ phận sau: sản khoa, phụ khoa, ổ bụng, bộ phận nhỏ, tuyến vú, mạch máu, cơ xương khớp</w:t>
            </w:r>
          </w:p>
        </w:tc>
      </w:tr>
      <w:tr w:rsidR="00032E8B" w:rsidRPr="007614FA" w14:paraId="00F07A48" w14:textId="77777777">
        <w:trPr>
          <w:trHeight w:val="394"/>
        </w:trPr>
        <w:tc>
          <w:tcPr>
            <w:tcW w:w="737" w:type="dxa"/>
            <w:vAlign w:val="center"/>
          </w:tcPr>
          <w:p w14:paraId="02D9B13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w:t>
            </w:r>
          </w:p>
        </w:tc>
        <w:tc>
          <w:tcPr>
            <w:tcW w:w="8334" w:type="dxa"/>
            <w:vAlign w:val="center"/>
          </w:tcPr>
          <w:p w14:paraId="746FD2A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hệ thống</w:t>
            </w:r>
          </w:p>
        </w:tc>
      </w:tr>
      <w:tr w:rsidR="00032E8B" w:rsidRPr="007614FA" w14:paraId="568ECB2B" w14:textId="77777777">
        <w:trPr>
          <w:trHeight w:val="394"/>
        </w:trPr>
        <w:tc>
          <w:tcPr>
            <w:tcW w:w="737" w:type="dxa"/>
            <w:vAlign w:val="center"/>
          </w:tcPr>
          <w:p w14:paraId="248FD614" w14:textId="77777777" w:rsidR="00032E8B" w:rsidRPr="007614FA" w:rsidRDefault="00032E8B">
            <w:pPr>
              <w:spacing w:after="0"/>
              <w:jc w:val="center"/>
              <w:rPr>
                <w:rFonts w:ascii="Times New Roman" w:hAnsi="Times New Roman" w:cs="Times New Roman"/>
              </w:rPr>
            </w:pPr>
          </w:p>
        </w:tc>
        <w:tc>
          <w:tcPr>
            <w:tcW w:w="8334" w:type="dxa"/>
            <w:vAlign w:val="center"/>
          </w:tcPr>
          <w:p w14:paraId="3D14806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chính hiển thị hình ảnh siêu âm, kích thước: ≥ 17 inches</w:t>
            </w:r>
          </w:p>
        </w:tc>
      </w:tr>
      <w:tr w:rsidR="00032E8B" w:rsidRPr="007614FA" w14:paraId="58D5EC01" w14:textId="77777777">
        <w:trPr>
          <w:trHeight w:val="394"/>
        </w:trPr>
        <w:tc>
          <w:tcPr>
            <w:tcW w:w="737" w:type="dxa"/>
            <w:vAlign w:val="center"/>
          </w:tcPr>
          <w:p w14:paraId="3F150763" w14:textId="77777777" w:rsidR="00032E8B" w:rsidRPr="007614FA" w:rsidRDefault="00032E8B">
            <w:pPr>
              <w:spacing w:after="0"/>
              <w:jc w:val="center"/>
              <w:rPr>
                <w:rFonts w:ascii="Times New Roman" w:hAnsi="Times New Roman" w:cs="Times New Roman"/>
              </w:rPr>
            </w:pPr>
          </w:p>
        </w:tc>
        <w:tc>
          <w:tcPr>
            <w:tcW w:w="8334" w:type="dxa"/>
            <w:vAlign w:val="center"/>
          </w:tcPr>
          <w:p w14:paraId="24C947D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ổ cắm đầu dò đồng thời: ≥ 3 cổng</w:t>
            </w:r>
          </w:p>
        </w:tc>
      </w:tr>
      <w:tr w:rsidR="00032E8B" w:rsidRPr="007614FA" w14:paraId="31589515" w14:textId="77777777">
        <w:trPr>
          <w:trHeight w:val="394"/>
        </w:trPr>
        <w:tc>
          <w:tcPr>
            <w:tcW w:w="737" w:type="dxa"/>
            <w:vAlign w:val="center"/>
          </w:tcPr>
          <w:p w14:paraId="21CBC798" w14:textId="77777777" w:rsidR="00032E8B" w:rsidRPr="007614FA" w:rsidRDefault="00032E8B">
            <w:pPr>
              <w:spacing w:after="0"/>
              <w:jc w:val="center"/>
              <w:rPr>
                <w:rFonts w:ascii="Times New Roman" w:hAnsi="Times New Roman" w:cs="Times New Roman"/>
              </w:rPr>
            </w:pPr>
          </w:p>
        </w:tc>
        <w:tc>
          <w:tcPr>
            <w:tcW w:w="8334" w:type="dxa"/>
            <w:vAlign w:val="center"/>
          </w:tcPr>
          <w:p w14:paraId="21B4D4E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ảnh hiển thị tối thiểu : ≤ 2 cm</w:t>
            </w:r>
          </w:p>
        </w:tc>
      </w:tr>
      <w:tr w:rsidR="00032E8B" w:rsidRPr="007614FA" w14:paraId="613F1AEC" w14:textId="77777777">
        <w:trPr>
          <w:trHeight w:val="394"/>
        </w:trPr>
        <w:tc>
          <w:tcPr>
            <w:tcW w:w="737" w:type="dxa"/>
            <w:vAlign w:val="center"/>
          </w:tcPr>
          <w:p w14:paraId="2E5C2770" w14:textId="77777777" w:rsidR="00032E8B" w:rsidRPr="007614FA" w:rsidRDefault="00032E8B">
            <w:pPr>
              <w:spacing w:after="0"/>
              <w:jc w:val="center"/>
              <w:rPr>
                <w:rFonts w:ascii="Times New Roman" w:hAnsi="Times New Roman" w:cs="Times New Roman"/>
              </w:rPr>
            </w:pPr>
          </w:p>
        </w:tc>
        <w:tc>
          <w:tcPr>
            <w:tcW w:w="8334" w:type="dxa"/>
            <w:vAlign w:val="center"/>
          </w:tcPr>
          <w:p w14:paraId="2061C1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ảnh hiển thị tối đa : ≥ 35 cm</w:t>
            </w:r>
          </w:p>
        </w:tc>
      </w:tr>
      <w:tr w:rsidR="00032E8B" w:rsidRPr="007614FA" w14:paraId="47347266" w14:textId="77777777">
        <w:trPr>
          <w:trHeight w:val="394"/>
        </w:trPr>
        <w:tc>
          <w:tcPr>
            <w:tcW w:w="737" w:type="dxa"/>
            <w:vAlign w:val="center"/>
          </w:tcPr>
          <w:p w14:paraId="4CF8C0CD" w14:textId="77777777" w:rsidR="00032E8B" w:rsidRPr="007614FA" w:rsidRDefault="00032E8B">
            <w:pPr>
              <w:spacing w:after="0"/>
              <w:jc w:val="center"/>
              <w:rPr>
                <w:rFonts w:ascii="Times New Roman" w:hAnsi="Times New Roman" w:cs="Times New Roman"/>
              </w:rPr>
            </w:pPr>
          </w:p>
        </w:tc>
        <w:tc>
          <w:tcPr>
            <w:tcW w:w="8334" w:type="dxa"/>
            <w:vAlign w:val="center"/>
          </w:tcPr>
          <w:p w14:paraId="7E0955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Tỷ lệ khung hình trên giây: ≥ 2000 hình/giây.</w:t>
            </w:r>
          </w:p>
        </w:tc>
      </w:tr>
      <w:tr w:rsidR="00032E8B" w:rsidRPr="007614FA" w14:paraId="6B1E54FB" w14:textId="77777777">
        <w:trPr>
          <w:trHeight w:val="394"/>
        </w:trPr>
        <w:tc>
          <w:tcPr>
            <w:tcW w:w="737" w:type="dxa"/>
            <w:vAlign w:val="center"/>
          </w:tcPr>
          <w:p w14:paraId="42158267" w14:textId="77777777" w:rsidR="00032E8B" w:rsidRPr="007614FA" w:rsidRDefault="00032E8B">
            <w:pPr>
              <w:spacing w:after="0"/>
              <w:jc w:val="center"/>
              <w:rPr>
                <w:rFonts w:ascii="Times New Roman" w:hAnsi="Times New Roman" w:cs="Times New Roman"/>
              </w:rPr>
            </w:pPr>
          </w:p>
        </w:tc>
        <w:tc>
          <w:tcPr>
            <w:tcW w:w="8334" w:type="dxa"/>
            <w:vAlign w:val="center"/>
          </w:tcPr>
          <w:p w14:paraId="4E3890F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động: ≥ 255 dB</w:t>
            </w:r>
          </w:p>
        </w:tc>
      </w:tr>
      <w:tr w:rsidR="00032E8B" w:rsidRPr="007614FA" w14:paraId="2F80FA1C" w14:textId="77777777">
        <w:trPr>
          <w:trHeight w:val="394"/>
        </w:trPr>
        <w:tc>
          <w:tcPr>
            <w:tcW w:w="737" w:type="dxa"/>
            <w:vAlign w:val="center"/>
          </w:tcPr>
          <w:p w14:paraId="05AF07B0" w14:textId="77777777" w:rsidR="00032E8B" w:rsidRPr="007614FA" w:rsidRDefault="00032E8B">
            <w:pPr>
              <w:spacing w:after="0"/>
              <w:jc w:val="center"/>
              <w:rPr>
                <w:rFonts w:ascii="Times New Roman" w:hAnsi="Times New Roman" w:cs="Times New Roman"/>
              </w:rPr>
            </w:pPr>
          </w:p>
        </w:tc>
        <w:tc>
          <w:tcPr>
            <w:tcW w:w="8334" w:type="dxa"/>
            <w:vAlign w:val="center"/>
          </w:tcPr>
          <w:p w14:paraId="26C6B0F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Ổ cứng lưu trữ: ≥ 500 GB</w:t>
            </w:r>
          </w:p>
        </w:tc>
      </w:tr>
      <w:tr w:rsidR="00032E8B" w:rsidRPr="007614FA" w14:paraId="1048ECC1" w14:textId="77777777">
        <w:trPr>
          <w:trHeight w:val="394"/>
        </w:trPr>
        <w:tc>
          <w:tcPr>
            <w:tcW w:w="737" w:type="dxa"/>
            <w:vAlign w:val="center"/>
          </w:tcPr>
          <w:p w14:paraId="0207C4F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w:t>
            </w:r>
          </w:p>
        </w:tc>
        <w:tc>
          <w:tcPr>
            <w:tcW w:w="8334" w:type="dxa"/>
            <w:vAlign w:val="center"/>
          </w:tcPr>
          <w:p w14:paraId="7F1CD5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mode hoạt động</w:t>
            </w:r>
          </w:p>
        </w:tc>
      </w:tr>
      <w:tr w:rsidR="00032E8B" w:rsidRPr="007614FA" w14:paraId="77BE6376" w14:textId="77777777">
        <w:trPr>
          <w:trHeight w:val="394"/>
        </w:trPr>
        <w:tc>
          <w:tcPr>
            <w:tcW w:w="737" w:type="dxa"/>
            <w:vAlign w:val="center"/>
          </w:tcPr>
          <w:p w14:paraId="58AF5CF0" w14:textId="77777777" w:rsidR="00032E8B" w:rsidRPr="007614FA" w:rsidRDefault="00032E8B">
            <w:pPr>
              <w:spacing w:after="0"/>
              <w:jc w:val="center"/>
              <w:rPr>
                <w:rFonts w:ascii="Times New Roman" w:hAnsi="Times New Roman" w:cs="Times New Roman"/>
              </w:rPr>
            </w:pPr>
          </w:p>
        </w:tc>
        <w:tc>
          <w:tcPr>
            <w:tcW w:w="8334" w:type="dxa"/>
            <w:vAlign w:val="center"/>
          </w:tcPr>
          <w:p w14:paraId="5A8D3F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B-mode (2D)</w:t>
            </w:r>
          </w:p>
        </w:tc>
      </w:tr>
      <w:tr w:rsidR="00032E8B" w:rsidRPr="007614FA" w14:paraId="6DCF17DA" w14:textId="77777777">
        <w:trPr>
          <w:trHeight w:val="394"/>
        </w:trPr>
        <w:tc>
          <w:tcPr>
            <w:tcW w:w="737" w:type="dxa"/>
            <w:vAlign w:val="center"/>
          </w:tcPr>
          <w:p w14:paraId="5DFAA133" w14:textId="77777777" w:rsidR="00032E8B" w:rsidRPr="007614FA" w:rsidRDefault="00032E8B">
            <w:pPr>
              <w:spacing w:after="0"/>
              <w:jc w:val="center"/>
              <w:rPr>
                <w:rFonts w:ascii="Times New Roman" w:hAnsi="Times New Roman" w:cs="Times New Roman"/>
              </w:rPr>
            </w:pPr>
          </w:p>
        </w:tc>
        <w:tc>
          <w:tcPr>
            <w:tcW w:w="8334" w:type="dxa"/>
            <w:vAlign w:val="center"/>
          </w:tcPr>
          <w:p w14:paraId="7306FAC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M-mode</w:t>
            </w:r>
          </w:p>
        </w:tc>
      </w:tr>
      <w:tr w:rsidR="00032E8B" w:rsidRPr="007614FA" w14:paraId="6A735123" w14:textId="77777777">
        <w:trPr>
          <w:trHeight w:val="394"/>
        </w:trPr>
        <w:tc>
          <w:tcPr>
            <w:tcW w:w="737" w:type="dxa"/>
            <w:vAlign w:val="center"/>
          </w:tcPr>
          <w:p w14:paraId="3CD300B4" w14:textId="77777777" w:rsidR="00032E8B" w:rsidRPr="007614FA" w:rsidRDefault="00032E8B">
            <w:pPr>
              <w:spacing w:after="0"/>
              <w:jc w:val="center"/>
              <w:rPr>
                <w:rFonts w:ascii="Times New Roman" w:hAnsi="Times New Roman" w:cs="Times New Roman"/>
              </w:rPr>
            </w:pPr>
          </w:p>
        </w:tc>
        <w:tc>
          <w:tcPr>
            <w:tcW w:w="8334" w:type="dxa"/>
            <w:vAlign w:val="center"/>
          </w:tcPr>
          <w:p w14:paraId="05CED2A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xung với tần số lặp xung cao (PW)</w:t>
            </w:r>
          </w:p>
        </w:tc>
      </w:tr>
      <w:tr w:rsidR="00032E8B" w:rsidRPr="007614FA" w14:paraId="6D04C3E9" w14:textId="77777777">
        <w:trPr>
          <w:trHeight w:val="394"/>
        </w:trPr>
        <w:tc>
          <w:tcPr>
            <w:tcW w:w="737" w:type="dxa"/>
            <w:vAlign w:val="center"/>
          </w:tcPr>
          <w:p w14:paraId="64FCA612" w14:textId="77777777" w:rsidR="00032E8B" w:rsidRPr="007614FA" w:rsidRDefault="00032E8B">
            <w:pPr>
              <w:spacing w:after="0"/>
              <w:jc w:val="center"/>
              <w:rPr>
                <w:rFonts w:ascii="Times New Roman" w:hAnsi="Times New Roman" w:cs="Times New Roman"/>
              </w:rPr>
            </w:pPr>
          </w:p>
        </w:tc>
        <w:tc>
          <w:tcPr>
            <w:tcW w:w="8334" w:type="dxa"/>
            <w:vAlign w:val="center"/>
          </w:tcPr>
          <w:p w14:paraId="4B7BF22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dòng màu</w:t>
            </w:r>
          </w:p>
        </w:tc>
      </w:tr>
      <w:tr w:rsidR="00032E8B" w:rsidRPr="007614FA" w14:paraId="5F1F0EAD" w14:textId="77777777">
        <w:trPr>
          <w:trHeight w:val="394"/>
        </w:trPr>
        <w:tc>
          <w:tcPr>
            <w:tcW w:w="737" w:type="dxa"/>
            <w:vAlign w:val="center"/>
          </w:tcPr>
          <w:p w14:paraId="6ADCBF5F" w14:textId="77777777" w:rsidR="00032E8B" w:rsidRPr="007614FA" w:rsidRDefault="00032E8B">
            <w:pPr>
              <w:spacing w:after="0"/>
              <w:jc w:val="center"/>
              <w:rPr>
                <w:rFonts w:ascii="Times New Roman" w:hAnsi="Times New Roman" w:cs="Times New Roman"/>
              </w:rPr>
            </w:pPr>
          </w:p>
        </w:tc>
        <w:tc>
          <w:tcPr>
            <w:tcW w:w="8334" w:type="dxa"/>
            <w:vAlign w:val="center"/>
          </w:tcPr>
          <w:p w14:paraId="31A697E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năng lượng</w:t>
            </w:r>
          </w:p>
        </w:tc>
      </w:tr>
      <w:tr w:rsidR="00032E8B" w:rsidRPr="007614FA" w14:paraId="7FF425EC" w14:textId="77777777">
        <w:trPr>
          <w:trHeight w:val="394"/>
        </w:trPr>
        <w:tc>
          <w:tcPr>
            <w:tcW w:w="737" w:type="dxa"/>
            <w:vAlign w:val="center"/>
          </w:tcPr>
          <w:p w14:paraId="4582E9CD" w14:textId="77777777" w:rsidR="00032E8B" w:rsidRPr="007614FA" w:rsidRDefault="00032E8B">
            <w:pPr>
              <w:spacing w:after="0"/>
              <w:jc w:val="center"/>
              <w:rPr>
                <w:rFonts w:ascii="Times New Roman" w:hAnsi="Times New Roman" w:cs="Times New Roman"/>
              </w:rPr>
            </w:pPr>
          </w:p>
        </w:tc>
        <w:tc>
          <w:tcPr>
            <w:tcW w:w="8334" w:type="dxa"/>
            <w:vAlign w:val="center"/>
          </w:tcPr>
          <w:p w14:paraId="4A5026F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năng lượng có độ nhạy cao</w:t>
            </w:r>
          </w:p>
        </w:tc>
      </w:tr>
      <w:tr w:rsidR="00032E8B" w:rsidRPr="007614FA" w14:paraId="7F1E2070" w14:textId="77777777">
        <w:trPr>
          <w:trHeight w:val="394"/>
        </w:trPr>
        <w:tc>
          <w:tcPr>
            <w:tcW w:w="737" w:type="dxa"/>
            <w:vAlign w:val="center"/>
          </w:tcPr>
          <w:p w14:paraId="545FDE8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4</w:t>
            </w:r>
          </w:p>
        </w:tc>
        <w:tc>
          <w:tcPr>
            <w:tcW w:w="8334" w:type="dxa"/>
            <w:vAlign w:val="center"/>
          </w:tcPr>
          <w:p w14:paraId="7CE8840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phần mềm hỗ trợ tối ưu hóa và xử lý hình ảnh</w:t>
            </w:r>
          </w:p>
        </w:tc>
      </w:tr>
      <w:tr w:rsidR="00032E8B" w:rsidRPr="007614FA" w14:paraId="236DB0C1" w14:textId="77777777">
        <w:trPr>
          <w:trHeight w:val="394"/>
        </w:trPr>
        <w:tc>
          <w:tcPr>
            <w:tcW w:w="737" w:type="dxa"/>
            <w:vAlign w:val="center"/>
          </w:tcPr>
          <w:p w14:paraId="41CF5A81" w14:textId="77777777" w:rsidR="00032E8B" w:rsidRPr="007614FA" w:rsidRDefault="00032E8B">
            <w:pPr>
              <w:spacing w:after="0"/>
              <w:jc w:val="center"/>
              <w:rPr>
                <w:rFonts w:ascii="Times New Roman" w:hAnsi="Times New Roman" w:cs="Times New Roman"/>
              </w:rPr>
            </w:pPr>
          </w:p>
        </w:tc>
        <w:tc>
          <w:tcPr>
            <w:tcW w:w="8334" w:type="dxa"/>
            <w:vAlign w:val="center"/>
          </w:tcPr>
          <w:p w14:paraId="4ACFDD6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tối ưu hóa chất lượng hình ảnh tự động</w:t>
            </w:r>
          </w:p>
        </w:tc>
      </w:tr>
      <w:tr w:rsidR="00032E8B" w:rsidRPr="007614FA" w14:paraId="044E296B" w14:textId="77777777">
        <w:trPr>
          <w:trHeight w:val="394"/>
        </w:trPr>
        <w:tc>
          <w:tcPr>
            <w:tcW w:w="737" w:type="dxa"/>
            <w:vAlign w:val="center"/>
          </w:tcPr>
          <w:p w14:paraId="4222AB03" w14:textId="77777777" w:rsidR="00032E8B" w:rsidRPr="007614FA" w:rsidRDefault="00032E8B">
            <w:pPr>
              <w:spacing w:after="0"/>
              <w:jc w:val="center"/>
              <w:rPr>
                <w:rFonts w:ascii="Times New Roman" w:hAnsi="Times New Roman" w:cs="Times New Roman"/>
              </w:rPr>
            </w:pPr>
          </w:p>
        </w:tc>
        <w:tc>
          <w:tcPr>
            <w:tcW w:w="8334" w:type="dxa"/>
            <w:vAlign w:val="center"/>
          </w:tcPr>
          <w:p w14:paraId="4707763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tự động tối ưu hóa gain</w:t>
            </w:r>
          </w:p>
        </w:tc>
      </w:tr>
      <w:tr w:rsidR="00032E8B" w:rsidRPr="007614FA" w14:paraId="6AA36F8D" w14:textId="77777777">
        <w:trPr>
          <w:trHeight w:val="394"/>
        </w:trPr>
        <w:tc>
          <w:tcPr>
            <w:tcW w:w="737" w:type="dxa"/>
            <w:vAlign w:val="center"/>
          </w:tcPr>
          <w:p w14:paraId="4597ABC3" w14:textId="77777777" w:rsidR="00032E8B" w:rsidRPr="007614FA" w:rsidRDefault="00032E8B">
            <w:pPr>
              <w:spacing w:after="0"/>
              <w:jc w:val="center"/>
              <w:rPr>
                <w:rFonts w:ascii="Times New Roman" w:hAnsi="Times New Roman" w:cs="Times New Roman"/>
              </w:rPr>
            </w:pPr>
          </w:p>
        </w:tc>
        <w:tc>
          <w:tcPr>
            <w:tcW w:w="8334" w:type="dxa"/>
            <w:vAlign w:val="center"/>
          </w:tcPr>
          <w:p w14:paraId="66A5330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kết hợp các chùm tia chéo góc làm tăng độ nét các đường bờ mô</w:t>
            </w:r>
          </w:p>
        </w:tc>
      </w:tr>
      <w:tr w:rsidR="00032E8B" w:rsidRPr="007614FA" w14:paraId="383E0465" w14:textId="77777777">
        <w:trPr>
          <w:trHeight w:val="394"/>
        </w:trPr>
        <w:tc>
          <w:tcPr>
            <w:tcW w:w="737" w:type="dxa"/>
            <w:vAlign w:val="center"/>
          </w:tcPr>
          <w:p w14:paraId="1AFB7687" w14:textId="77777777" w:rsidR="00032E8B" w:rsidRPr="007614FA" w:rsidRDefault="00032E8B">
            <w:pPr>
              <w:spacing w:after="0"/>
              <w:jc w:val="center"/>
              <w:rPr>
                <w:rFonts w:ascii="Times New Roman" w:hAnsi="Times New Roman" w:cs="Times New Roman"/>
              </w:rPr>
            </w:pPr>
          </w:p>
        </w:tc>
        <w:tc>
          <w:tcPr>
            <w:tcW w:w="8334" w:type="dxa"/>
            <w:vAlign w:val="center"/>
          </w:tcPr>
          <w:p w14:paraId="3BFEC7A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giảm nhiễu hạt, tăng cường độ mịn</w:t>
            </w:r>
          </w:p>
        </w:tc>
      </w:tr>
      <w:tr w:rsidR="00032E8B" w:rsidRPr="007614FA" w14:paraId="3BEC1B4C" w14:textId="77777777">
        <w:trPr>
          <w:trHeight w:val="394"/>
        </w:trPr>
        <w:tc>
          <w:tcPr>
            <w:tcW w:w="737" w:type="dxa"/>
            <w:vAlign w:val="center"/>
          </w:tcPr>
          <w:p w14:paraId="3E3B6F68" w14:textId="77777777" w:rsidR="00032E8B" w:rsidRPr="007614FA" w:rsidRDefault="00032E8B">
            <w:pPr>
              <w:spacing w:after="0"/>
              <w:jc w:val="center"/>
              <w:rPr>
                <w:rFonts w:ascii="Times New Roman" w:hAnsi="Times New Roman" w:cs="Times New Roman"/>
              </w:rPr>
            </w:pPr>
          </w:p>
        </w:tc>
        <w:tc>
          <w:tcPr>
            <w:tcW w:w="8334" w:type="dxa"/>
            <w:vAlign w:val="center"/>
          </w:tcPr>
          <w:p w14:paraId="092DC50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tạo ảnh hài hòa mô mã hóa</w:t>
            </w:r>
          </w:p>
        </w:tc>
      </w:tr>
      <w:tr w:rsidR="00032E8B" w:rsidRPr="007614FA" w14:paraId="67791750" w14:textId="77777777">
        <w:trPr>
          <w:trHeight w:val="394"/>
        </w:trPr>
        <w:tc>
          <w:tcPr>
            <w:tcW w:w="737" w:type="dxa"/>
            <w:vAlign w:val="center"/>
          </w:tcPr>
          <w:p w14:paraId="6BDFFB3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5</w:t>
            </w:r>
          </w:p>
        </w:tc>
        <w:tc>
          <w:tcPr>
            <w:tcW w:w="8334" w:type="dxa"/>
            <w:vAlign w:val="center"/>
          </w:tcPr>
          <w:p w14:paraId="0AB547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phần mềm hỗ trợ siêu âm chuyên sâu</w:t>
            </w:r>
          </w:p>
        </w:tc>
      </w:tr>
      <w:tr w:rsidR="00032E8B" w:rsidRPr="007614FA" w14:paraId="6235D2FD" w14:textId="77777777">
        <w:trPr>
          <w:trHeight w:val="394"/>
        </w:trPr>
        <w:tc>
          <w:tcPr>
            <w:tcW w:w="737" w:type="dxa"/>
            <w:vAlign w:val="center"/>
          </w:tcPr>
          <w:p w14:paraId="2B804336" w14:textId="77777777" w:rsidR="00032E8B" w:rsidRPr="007614FA" w:rsidRDefault="00032E8B">
            <w:pPr>
              <w:spacing w:after="0"/>
              <w:jc w:val="center"/>
              <w:rPr>
                <w:rFonts w:ascii="Times New Roman" w:hAnsi="Times New Roman" w:cs="Times New Roman"/>
              </w:rPr>
            </w:pPr>
          </w:p>
        </w:tc>
        <w:tc>
          <w:tcPr>
            <w:tcW w:w="8334" w:type="dxa"/>
            <w:vAlign w:val="center"/>
          </w:tcPr>
          <w:p w14:paraId="729F3EB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Phóng đại hình siêu âm độ phân giải cao</w:t>
            </w:r>
          </w:p>
        </w:tc>
      </w:tr>
      <w:tr w:rsidR="00032E8B" w:rsidRPr="007614FA" w14:paraId="2DF82B40" w14:textId="77777777">
        <w:trPr>
          <w:trHeight w:val="394"/>
        </w:trPr>
        <w:tc>
          <w:tcPr>
            <w:tcW w:w="737" w:type="dxa"/>
            <w:vAlign w:val="center"/>
          </w:tcPr>
          <w:p w14:paraId="45EC0BF3" w14:textId="77777777" w:rsidR="00032E8B" w:rsidRPr="007614FA" w:rsidRDefault="00032E8B">
            <w:pPr>
              <w:spacing w:after="0"/>
              <w:jc w:val="center"/>
              <w:rPr>
                <w:rFonts w:ascii="Times New Roman" w:hAnsi="Times New Roman" w:cs="Times New Roman"/>
              </w:rPr>
            </w:pPr>
          </w:p>
        </w:tc>
        <w:tc>
          <w:tcPr>
            <w:tcW w:w="8334" w:type="dxa"/>
            <w:vAlign w:val="center"/>
          </w:tcPr>
          <w:p w14:paraId="0B9353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mở rộng trường quan sát cho đầu dò Linear và Sector</w:t>
            </w:r>
          </w:p>
        </w:tc>
      </w:tr>
      <w:tr w:rsidR="00032E8B" w:rsidRPr="007614FA" w14:paraId="41E76A00" w14:textId="77777777">
        <w:trPr>
          <w:trHeight w:val="394"/>
        </w:trPr>
        <w:tc>
          <w:tcPr>
            <w:tcW w:w="737" w:type="dxa"/>
            <w:vAlign w:val="center"/>
          </w:tcPr>
          <w:p w14:paraId="249FFB7C" w14:textId="77777777" w:rsidR="00032E8B" w:rsidRPr="007614FA" w:rsidRDefault="00032E8B">
            <w:pPr>
              <w:spacing w:after="0"/>
              <w:jc w:val="center"/>
              <w:rPr>
                <w:rFonts w:ascii="Times New Roman" w:hAnsi="Times New Roman" w:cs="Times New Roman"/>
              </w:rPr>
            </w:pPr>
          </w:p>
        </w:tc>
        <w:tc>
          <w:tcPr>
            <w:tcW w:w="8334" w:type="dxa"/>
            <w:vAlign w:val="center"/>
          </w:tcPr>
          <w:p w14:paraId="287F979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hiển thị góc rộng trên đầu dò Convex và Phụ khoa</w:t>
            </w:r>
          </w:p>
        </w:tc>
      </w:tr>
      <w:tr w:rsidR="00032E8B" w:rsidRPr="007614FA" w14:paraId="5223DF07" w14:textId="77777777">
        <w:trPr>
          <w:trHeight w:val="394"/>
        </w:trPr>
        <w:tc>
          <w:tcPr>
            <w:tcW w:w="737" w:type="dxa"/>
            <w:vAlign w:val="center"/>
          </w:tcPr>
          <w:p w14:paraId="65DA5C49" w14:textId="77777777" w:rsidR="00032E8B" w:rsidRPr="007614FA" w:rsidRDefault="00032E8B">
            <w:pPr>
              <w:spacing w:after="0"/>
              <w:jc w:val="center"/>
              <w:rPr>
                <w:rFonts w:ascii="Times New Roman" w:hAnsi="Times New Roman" w:cs="Times New Roman"/>
              </w:rPr>
            </w:pPr>
          </w:p>
        </w:tc>
        <w:tc>
          <w:tcPr>
            <w:tcW w:w="8334" w:type="dxa"/>
            <w:vAlign w:val="center"/>
          </w:tcPr>
          <w:p w14:paraId="0513580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độ mờ da gáy bán tự động</w:t>
            </w:r>
          </w:p>
        </w:tc>
      </w:tr>
      <w:tr w:rsidR="00032E8B" w:rsidRPr="007614FA" w14:paraId="397C707D" w14:textId="77777777">
        <w:trPr>
          <w:trHeight w:val="394"/>
        </w:trPr>
        <w:tc>
          <w:tcPr>
            <w:tcW w:w="737" w:type="dxa"/>
            <w:vAlign w:val="center"/>
          </w:tcPr>
          <w:p w14:paraId="452FE004" w14:textId="77777777" w:rsidR="00032E8B" w:rsidRPr="007614FA" w:rsidRDefault="00032E8B">
            <w:pPr>
              <w:spacing w:after="0"/>
              <w:jc w:val="center"/>
              <w:rPr>
                <w:rFonts w:ascii="Times New Roman" w:hAnsi="Times New Roman" w:cs="Times New Roman"/>
              </w:rPr>
            </w:pPr>
          </w:p>
        </w:tc>
        <w:tc>
          <w:tcPr>
            <w:tcW w:w="8334" w:type="dxa"/>
            <w:vAlign w:val="center"/>
          </w:tcPr>
          <w:p w14:paraId="58B1D67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nhịp tim thai tự động</w:t>
            </w:r>
          </w:p>
        </w:tc>
      </w:tr>
      <w:tr w:rsidR="00032E8B" w:rsidRPr="007614FA" w14:paraId="42C85193" w14:textId="77777777">
        <w:trPr>
          <w:trHeight w:val="394"/>
        </w:trPr>
        <w:tc>
          <w:tcPr>
            <w:tcW w:w="737" w:type="dxa"/>
            <w:vAlign w:val="center"/>
          </w:tcPr>
          <w:p w14:paraId="75F4312A" w14:textId="77777777" w:rsidR="00032E8B" w:rsidRPr="007614FA" w:rsidRDefault="00032E8B">
            <w:pPr>
              <w:spacing w:after="0"/>
              <w:jc w:val="center"/>
              <w:rPr>
                <w:rFonts w:ascii="Times New Roman" w:hAnsi="Times New Roman" w:cs="Times New Roman"/>
              </w:rPr>
            </w:pPr>
          </w:p>
        </w:tc>
        <w:tc>
          <w:tcPr>
            <w:tcW w:w="8334" w:type="dxa"/>
            <w:vAlign w:val="center"/>
          </w:tcPr>
          <w:p w14:paraId="340F1C9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tối thiểu ≥ 08 thông số hình thái học</w:t>
            </w:r>
          </w:p>
        </w:tc>
      </w:tr>
      <w:tr w:rsidR="00032E8B" w:rsidRPr="007614FA" w14:paraId="0065A6BD" w14:textId="77777777">
        <w:trPr>
          <w:trHeight w:val="394"/>
        </w:trPr>
        <w:tc>
          <w:tcPr>
            <w:tcW w:w="737" w:type="dxa"/>
            <w:vAlign w:val="center"/>
          </w:tcPr>
          <w:p w14:paraId="19EE5F41" w14:textId="77777777" w:rsidR="00032E8B" w:rsidRPr="007614FA" w:rsidRDefault="00032E8B">
            <w:pPr>
              <w:spacing w:after="0"/>
              <w:jc w:val="center"/>
              <w:rPr>
                <w:rFonts w:ascii="Times New Roman" w:hAnsi="Times New Roman" w:cs="Times New Roman"/>
              </w:rPr>
            </w:pPr>
          </w:p>
        </w:tc>
        <w:tc>
          <w:tcPr>
            <w:tcW w:w="8334" w:type="dxa"/>
            <w:vAlign w:val="center"/>
          </w:tcPr>
          <w:p w14:paraId="68C8F4D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đánh giá các trường hợp lạc nội mạc tử cung sâu</w:t>
            </w:r>
          </w:p>
        </w:tc>
      </w:tr>
      <w:tr w:rsidR="00032E8B" w:rsidRPr="007614FA" w14:paraId="7F414E8C" w14:textId="77777777">
        <w:trPr>
          <w:trHeight w:val="394"/>
        </w:trPr>
        <w:tc>
          <w:tcPr>
            <w:tcW w:w="737" w:type="dxa"/>
            <w:vAlign w:val="center"/>
          </w:tcPr>
          <w:p w14:paraId="56BA50D7" w14:textId="77777777" w:rsidR="00032E8B" w:rsidRPr="007614FA" w:rsidRDefault="00032E8B">
            <w:pPr>
              <w:spacing w:after="0"/>
              <w:jc w:val="center"/>
              <w:rPr>
                <w:rFonts w:ascii="Times New Roman" w:hAnsi="Times New Roman" w:cs="Times New Roman"/>
              </w:rPr>
            </w:pPr>
          </w:p>
        </w:tc>
        <w:tc>
          <w:tcPr>
            <w:tcW w:w="8334" w:type="dxa"/>
            <w:vAlign w:val="center"/>
          </w:tcPr>
          <w:p w14:paraId="44BC1A1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đánh giá khối u trong nội mạc tử cung</w:t>
            </w:r>
          </w:p>
        </w:tc>
      </w:tr>
      <w:tr w:rsidR="00032E8B" w:rsidRPr="007614FA" w14:paraId="18183475" w14:textId="77777777">
        <w:trPr>
          <w:trHeight w:val="394"/>
        </w:trPr>
        <w:tc>
          <w:tcPr>
            <w:tcW w:w="737" w:type="dxa"/>
            <w:vAlign w:val="center"/>
          </w:tcPr>
          <w:p w14:paraId="076F5689" w14:textId="77777777" w:rsidR="00032E8B" w:rsidRPr="007614FA" w:rsidRDefault="00032E8B">
            <w:pPr>
              <w:spacing w:after="0"/>
              <w:jc w:val="center"/>
              <w:rPr>
                <w:rFonts w:ascii="Times New Roman" w:hAnsi="Times New Roman" w:cs="Times New Roman"/>
              </w:rPr>
            </w:pPr>
          </w:p>
        </w:tc>
        <w:tc>
          <w:tcPr>
            <w:tcW w:w="8334" w:type="dxa"/>
            <w:vAlign w:val="center"/>
          </w:tcPr>
          <w:p w14:paraId="55577B0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tính toán cân nặng thai nhi theo công thức Intergrowth</w:t>
            </w:r>
          </w:p>
        </w:tc>
      </w:tr>
      <w:tr w:rsidR="00032E8B" w:rsidRPr="007614FA" w14:paraId="4CFAD4FD" w14:textId="77777777">
        <w:trPr>
          <w:trHeight w:val="394"/>
        </w:trPr>
        <w:tc>
          <w:tcPr>
            <w:tcW w:w="737" w:type="dxa"/>
            <w:vAlign w:val="center"/>
          </w:tcPr>
          <w:p w14:paraId="73A12FB6" w14:textId="77777777" w:rsidR="00032E8B" w:rsidRPr="007614FA" w:rsidRDefault="00032E8B">
            <w:pPr>
              <w:spacing w:after="0"/>
              <w:jc w:val="center"/>
              <w:rPr>
                <w:rFonts w:ascii="Times New Roman" w:hAnsi="Times New Roman" w:cs="Times New Roman"/>
              </w:rPr>
            </w:pPr>
          </w:p>
        </w:tc>
        <w:tc>
          <w:tcPr>
            <w:tcW w:w="8334" w:type="dxa"/>
            <w:vAlign w:val="center"/>
          </w:tcPr>
          <w:p w14:paraId="09B056B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Kết nối với hệ thống lưu trữ và quản lý hình ảnh bệnh viện theo chuẩn Dicom</w:t>
            </w:r>
          </w:p>
        </w:tc>
      </w:tr>
      <w:tr w:rsidR="00032E8B" w:rsidRPr="007614FA" w14:paraId="187FC6BB" w14:textId="77777777">
        <w:trPr>
          <w:trHeight w:val="394"/>
        </w:trPr>
        <w:tc>
          <w:tcPr>
            <w:tcW w:w="737" w:type="dxa"/>
            <w:vAlign w:val="center"/>
          </w:tcPr>
          <w:p w14:paraId="4DC9BE1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6</w:t>
            </w:r>
          </w:p>
        </w:tc>
        <w:tc>
          <w:tcPr>
            <w:tcW w:w="8334" w:type="dxa"/>
            <w:vAlign w:val="center"/>
          </w:tcPr>
          <w:p w14:paraId="4F8E131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Chức năng đo đạc và phân tích: Tối thiểu có các chức năng và phép đo:</w:t>
            </w:r>
          </w:p>
        </w:tc>
      </w:tr>
      <w:tr w:rsidR="00032E8B" w:rsidRPr="007614FA" w14:paraId="18D32AFA" w14:textId="77777777">
        <w:trPr>
          <w:trHeight w:val="394"/>
        </w:trPr>
        <w:tc>
          <w:tcPr>
            <w:tcW w:w="737" w:type="dxa"/>
            <w:vAlign w:val="center"/>
          </w:tcPr>
          <w:p w14:paraId="78F7B831" w14:textId="77777777" w:rsidR="00032E8B" w:rsidRPr="007614FA" w:rsidRDefault="00032E8B">
            <w:pPr>
              <w:spacing w:after="0"/>
              <w:jc w:val="center"/>
              <w:rPr>
                <w:rFonts w:ascii="Times New Roman" w:hAnsi="Times New Roman" w:cs="Times New Roman"/>
              </w:rPr>
            </w:pPr>
          </w:p>
        </w:tc>
        <w:tc>
          <w:tcPr>
            <w:tcW w:w="8334" w:type="dxa"/>
            <w:vAlign w:val="center"/>
          </w:tcPr>
          <w:p w14:paraId="52621BD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phép đo cơ bản</w:t>
            </w:r>
          </w:p>
        </w:tc>
      </w:tr>
      <w:tr w:rsidR="00032E8B" w:rsidRPr="007614FA" w14:paraId="0C0438BD" w14:textId="77777777">
        <w:trPr>
          <w:trHeight w:val="394"/>
        </w:trPr>
        <w:tc>
          <w:tcPr>
            <w:tcW w:w="737" w:type="dxa"/>
            <w:vAlign w:val="center"/>
          </w:tcPr>
          <w:p w14:paraId="782475CF" w14:textId="77777777" w:rsidR="00032E8B" w:rsidRPr="007614FA" w:rsidRDefault="00032E8B">
            <w:pPr>
              <w:spacing w:after="0"/>
              <w:jc w:val="center"/>
              <w:rPr>
                <w:rFonts w:ascii="Times New Roman" w:hAnsi="Times New Roman" w:cs="Times New Roman"/>
              </w:rPr>
            </w:pPr>
          </w:p>
        </w:tc>
        <w:tc>
          <w:tcPr>
            <w:tcW w:w="8334" w:type="dxa"/>
            <w:vAlign w:val="center"/>
          </w:tcPr>
          <w:p w14:paraId="29C880D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phép đo trên M-mode</w:t>
            </w:r>
          </w:p>
        </w:tc>
      </w:tr>
      <w:tr w:rsidR="00032E8B" w:rsidRPr="007614FA" w14:paraId="2C4B88B0" w14:textId="77777777">
        <w:trPr>
          <w:trHeight w:val="394"/>
        </w:trPr>
        <w:tc>
          <w:tcPr>
            <w:tcW w:w="737" w:type="dxa"/>
            <w:vAlign w:val="center"/>
          </w:tcPr>
          <w:p w14:paraId="190162B6" w14:textId="77777777" w:rsidR="00032E8B" w:rsidRPr="007614FA" w:rsidRDefault="00032E8B">
            <w:pPr>
              <w:spacing w:after="0"/>
              <w:jc w:val="center"/>
              <w:rPr>
                <w:rFonts w:ascii="Times New Roman" w:hAnsi="Times New Roman" w:cs="Times New Roman"/>
              </w:rPr>
            </w:pPr>
          </w:p>
        </w:tc>
        <w:tc>
          <w:tcPr>
            <w:tcW w:w="8334" w:type="dxa"/>
            <w:vAlign w:val="center"/>
          </w:tcPr>
          <w:p w14:paraId="65348E7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phép đo trên Mode PW</w:t>
            </w:r>
          </w:p>
        </w:tc>
      </w:tr>
      <w:tr w:rsidR="00032E8B" w:rsidRPr="007614FA" w14:paraId="23E9C0B4" w14:textId="77777777">
        <w:trPr>
          <w:trHeight w:val="394"/>
        </w:trPr>
        <w:tc>
          <w:tcPr>
            <w:tcW w:w="737" w:type="dxa"/>
            <w:vAlign w:val="center"/>
          </w:tcPr>
          <w:p w14:paraId="68C786A6" w14:textId="77777777" w:rsidR="00032E8B" w:rsidRPr="007614FA" w:rsidRDefault="00032E8B">
            <w:pPr>
              <w:spacing w:after="0"/>
              <w:jc w:val="center"/>
              <w:rPr>
                <w:rFonts w:ascii="Times New Roman" w:hAnsi="Times New Roman" w:cs="Times New Roman"/>
              </w:rPr>
            </w:pPr>
          </w:p>
        </w:tc>
        <w:tc>
          <w:tcPr>
            <w:tcW w:w="8334" w:type="dxa"/>
            <w:vAlign w:val="center"/>
          </w:tcPr>
          <w:p w14:paraId="49858FC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ổ bụng</w:t>
            </w:r>
          </w:p>
        </w:tc>
      </w:tr>
      <w:tr w:rsidR="00032E8B" w:rsidRPr="007614FA" w14:paraId="14A2421B" w14:textId="77777777">
        <w:trPr>
          <w:trHeight w:val="394"/>
        </w:trPr>
        <w:tc>
          <w:tcPr>
            <w:tcW w:w="737" w:type="dxa"/>
            <w:vAlign w:val="center"/>
          </w:tcPr>
          <w:p w14:paraId="59927316" w14:textId="77777777" w:rsidR="00032E8B" w:rsidRPr="007614FA" w:rsidRDefault="00032E8B">
            <w:pPr>
              <w:spacing w:after="0"/>
              <w:jc w:val="center"/>
              <w:rPr>
                <w:rFonts w:ascii="Times New Roman" w:hAnsi="Times New Roman" w:cs="Times New Roman"/>
              </w:rPr>
            </w:pPr>
          </w:p>
        </w:tc>
        <w:tc>
          <w:tcPr>
            <w:tcW w:w="8334" w:type="dxa"/>
            <w:vAlign w:val="center"/>
          </w:tcPr>
          <w:p w14:paraId="6255E79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bộ phận nhỏ</w:t>
            </w:r>
          </w:p>
        </w:tc>
      </w:tr>
      <w:tr w:rsidR="00032E8B" w:rsidRPr="007614FA" w14:paraId="27E977C4" w14:textId="77777777">
        <w:trPr>
          <w:trHeight w:val="394"/>
        </w:trPr>
        <w:tc>
          <w:tcPr>
            <w:tcW w:w="737" w:type="dxa"/>
            <w:vAlign w:val="center"/>
          </w:tcPr>
          <w:p w14:paraId="2FCECCC4" w14:textId="77777777" w:rsidR="00032E8B" w:rsidRPr="007614FA" w:rsidRDefault="00032E8B">
            <w:pPr>
              <w:spacing w:after="0"/>
              <w:jc w:val="center"/>
              <w:rPr>
                <w:rFonts w:ascii="Times New Roman" w:hAnsi="Times New Roman" w:cs="Times New Roman"/>
              </w:rPr>
            </w:pPr>
          </w:p>
        </w:tc>
        <w:tc>
          <w:tcPr>
            <w:tcW w:w="8334" w:type="dxa"/>
            <w:vAlign w:val="center"/>
          </w:tcPr>
          <w:p w14:paraId="2B9255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tuyến vú</w:t>
            </w:r>
          </w:p>
        </w:tc>
      </w:tr>
      <w:tr w:rsidR="00032E8B" w:rsidRPr="007614FA" w14:paraId="70490D42" w14:textId="77777777">
        <w:trPr>
          <w:trHeight w:val="394"/>
        </w:trPr>
        <w:tc>
          <w:tcPr>
            <w:tcW w:w="737" w:type="dxa"/>
            <w:vAlign w:val="center"/>
          </w:tcPr>
          <w:p w14:paraId="42A456BF" w14:textId="77777777" w:rsidR="00032E8B" w:rsidRPr="007614FA" w:rsidRDefault="00032E8B">
            <w:pPr>
              <w:spacing w:after="0"/>
              <w:jc w:val="center"/>
              <w:rPr>
                <w:rFonts w:ascii="Times New Roman" w:hAnsi="Times New Roman" w:cs="Times New Roman"/>
              </w:rPr>
            </w:pPr>
          </w:p>
        </w:tc>
        <w:tc>
          <w:tcPr>
            <w:tcW w:w="8334" w:type="dxa"/>
            <w:vAlign w:val="center"/>
          </w:tcPr>
          <w:p w14:paraId="35A0AE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sản khoa</w:t>
            </w:r>
          </w:p>
        </w:tc>
      </w:tr>
      <w:tr w:rsidR="00032E8B" w:rsidRPr="007614FA" w14:paraId="6B2026A3" w14:textId="77777777">
        <w:trPr>
          <w:trHeight w:val="394"/>
        </w:trPr>
        <w:tc>
          <w:tcPr>
            <w:tcW w:w="737" w:type="dxa"/>
            <w:vAlign w:val="center"/>
          </w:tcPr>
          <w:p w14:paraId="3D8E9889" w14:textId="77777777" w:rsidR="00032E8B" w:rsidRPr="007614FA" w:rsidRDefault="00032E8B">
            <w:pPr>
              <w:spacing w:after="0"/>
              <w:jc w:val="center"/>
              <w:rPr>
                <w:rFonts w:ascii="Times New Roman" w:hAnsi="Times New Roman" w:cs="Times New Roman"/>
              </w:rPr>
            </w:pPr>
          </w:p>
        </w:tc>
        <w:tc>
          <w:tcPr>
            <w:tcW w:w="8334" w:type="dxa"/>
            <w:vAlign w:val="center"/>
          </w:tcPr>
          <w:p w14:paraId="227E877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tim thai</w:t>
            </w:r>
          </w:p>
        </w:tc>
      </w:tr>
      <w:tr w:rsidR="00032E8B" w:rsidRPr="007614FA" w14:paraId="16F4C3A2" w14:textId="77777777">
        <w:trPr>
          <w:trHeight w:val="394"/>
        </w:trPr>
        <w:tc>
          <w:tcPr>
            <w:tcW w:w="737" w:type="dxa"/>
            <w:vAlign w:val="center"/>
          </w:tcPr>
          <w:p w14:paraId="4B773AD1" w14:textId="77777777" w:rsidR="00032E8B" w:rsidRPr="007614FA" w:rsidRDefault="00032E8B">
            <w:pPr>
              <w:spacing w:after="0"/>
              <w:jc w:val="center"/>
              <w:rPr>
                <w:rFonts w:ascii="Times New Roman" w:hAnsi="Times New Roman" w:cs="Times New Roman"/>
              </w:rPr>
            </w:pPr>
          </w:p>
        </w:tc>
        <w:tc>
          <w:tcPr>
            <w:tcW w:w="8334" w:type="dxa"/>
            <w:vAlign w:val="center"/>
          </w:tcPr>
          <w:p w14:paraId="38184AA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mạch máu</w:t>
            </w:r>
          </w:p>
        </w:tc>
      </w:tr>
      <w:tr w:rsidR="00032E8B" w:rsidRPr="007614FA" w14:paraId="1B894B2F" w14:textId="77777777">
        <w:trPr>
          <w:trHeight w:val="394"/>
        </w:trPr>
        <w:tc>
          <w:tcPr>
            <w:tcW w:w="737" w:type="dxa"/>
            <w:vAlign w:val="center"/>
          </w:tcPr>
          <w:p w14:paraId="4701E4F5" w14:textId="77777777" w:rsidR="00032E8B" w:rsidRPr="007614FA" w:rsidRDefault="00032E8B">
            <w:pPr>
              <w:spacing w:after="0"/>
              <w:jc w:val="center"/>
              <w:rPr>
                <w:rFonts w:ascii="Times New Roman" w:hAnsi="Times New Roman" w:cs="Times New Roman"/>
              </w:rPr>
            </w:pPr>
          </w:p>
        </w:tc>
        <w:tc>
          <w:tcPr>
            <w:tcW w:w="8334" w:type="dxa"/>
            <w:vAlign w:val="center"/>
          </w:tcPr>
          <w:p w14:paraId="2EB9734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phụ khoa</w:t>
            </w:r>
          </w:p>
        </w:tc>
      </w:tr>
      <w:tr w:rsidR="00032E8B" w:rsidRPr="007614FA" w14:paraId="2384E956" w14:textId="77777777">
        <w:trPr>
          <w:trHeight w:val="394"/>
        </w:trPr>
        <w:tc>
          <w:tcPr>
            <w:tcW w:w="737" w:type="dxa"/>
            <w:vAlign w:val="center"/>
          </w:tcPr>
          <w:p w14:paraId="7D16075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7</w:t>
            </w:r>
          </w:p>
        </w:tc>
        <w:tc>
          <w:tcPr>
            <w:tcW w:w="8334" w:type="dxa"/>
            <w:vAlign w:val="center"/>
          </w:tcPr>
          <w:p w14:paraId="51256A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B Mode</w:t>
            </w:r>
          </w:p>
        </w:tc>
      </w:tr>
      <w:tr w:rsidR="00032E8B" w:rsidRPr="007614FA" w14:paraId="0361C97E" w14:textId="77777777">
        <w:trPr>
          <w:trHeight w:val="394"/>
        </w:trPr>
        <w:tc>
          <w:tcPr>
            <w:tcW w:w="737" w:type="dxa"/>
            <w:vAlign w:val="center"/>
          </w:tcPr>
          <w:p w14:paraId="3CF841CA" w14:textId="77777777" w:rsidR="00032E8B" w:rsidRPr="007614FA" w:rsidRDefault="00032E8B">
            <w:pPr>
              <w:spacing w:after="0"/>
              <w:jc w:val="center"/>
              <w:rPr>
                <w:rFonts w:ascii="Times New Roman" w:hAnsi="Times New Roman" w:cs="Times New Roman"/>
              </w:rPr>
            </w:pPr>
          </w:p>
        </w:tc>
        <w:tc>
          <w:tcPr>
            <w:tcW w:w="8334" w:type="dxa"/>
            <w:vAlign w:val="center"/>
          </w:tcPr>
          <w:p w14:paraId="1B00A90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Điều chỉnh tần số ≥ 3 bước</w:t>
            </w:r>
          </w:p>
        </w:tc>
      </w:tr>
      <w:tr w:rsidR="00032E8B" w:rsidRPr="007614FA" w14:paraId="527189C5" w14:textId="77777777">
        <w:trPr>
          <w:trHeight w:val="394"/>
        </w:trPr>
        <w:tc>
          <w:tcPr>
            <w:tcW w:w="737" w:type="dxa"/>
            <w:vAlign w:val="center"/>
          </w:tcPr>
          <w:p w14:paraId="597B869E" w14:textId="77777777" w:rsidR="00032E8B" w:rsidRPr="007614FA" w:rsidRDefault="00032E8B">
            <w:pPr>
              <w:spacing w:after="0"/>
              <w:jc w:val="center"/>
              <w:rPr>
                <w:rFonts w:ascii="Times New Roman" w:hAnsi="Times New Roman" w:cs="Times New Roman"/>
              </w:rPr>
            </w:pPr>
          </w:p>
        </w:tc>
        <w:tc>
          <w:tcPr>
            <w:tcW w:w="8334" w:type="dxa"/>
            <w:vAlign w:val="center"/>
          </w:tcPr>
          <w:p w14:paraId="72E83C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điều chỉnh được độ mịn ≥ 4 mức</w:t>
            </w:r>
          </w:p>
        </w:tc>
      </w:tr>
      <w:tr w:rsidR="00032E8B" w:rsidRPr="007614FA" w14:paraId="672EB2A8" w14:textId="77777777">
        <w:trPr>
          <w:trHeight w:val="394"/>
        </w:trPr>
        <w:tc>
          <w:tcPr>
            <w:tcW w:w="737" w:type="dxa"/>
            <w:vAlign w:val="center"/>
          </w:tcPr>
          <w:p w14:paraId="68BF29CC" w14:textId="77777777" w:rsidR="00032E8B" w:rsidRPr="007614FA" w:rsidRDefault="00032E8B">
            <w:pPr>
              <w:spacing w:after="0"/>
              <w:jc w:val="center"/>
              <w:rPr>
                <w:rFonts w:ascii="Times New Roman" w:hAnsi="Times New Roman" w:cs="Times New Roman"/>
              </w:rPr>
            </w:pPr>
          </w:p>
        </w:tc>
        <w:tc>
          <w:tcPr>
            <w:tcW w:w="8334" w:type="dxa"/>
            <w:vAlign w:val="center"/>
          </w:tcPr>
          <w:p w14:paraId="08B3722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điều chỉnh được độ phân giải ≥ 6 mức</w:t>
            </w:r>
          </w:p>
        </w:tc>
      </w:tr>
      <w:tr w:rsidR="00032E8B" w:rsidRPr="007614FA" w14:paraId="387FDA8D" w14:textId="77777777">
        <w:trPr>
          <w:trHeight w:val="394"/>
        </w:trPr>
        <w:tc>
          <w:tcPr>
            <w:tcW w:w="737" w:type="dxa"/>
            <w:vAlign w:val="center"/>
          </w:tcPr>
          <w:p w14:paraId="0588C03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8</w:t>
            </w:r>
          </w:p>
        </w:tc>
        <w:tc>
          <w:tcPr>
            <w:tcW w:w="8334" w:type="dxa"/>
            <w:vAlign w:val="center"/>
          </w:tcPr>
          <w:p w14:paraId="6A43722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M Mode</w:t>
            </w:r>
          </w:p>
        </w:tc>
      </w:tr>
      <w:tr w:rsidR="00032E8B" w:rsidRPr="007614FA" w14:paraId="2F410B47" w14:textId="77777777">
        <w:trPr>
          <w:trHeight w:val="394"/>
        </w:trPr>
        <w:tc>
          <w:tcPr>
            <w:tcW w:w="737" w:type="dxa"/>
            <w:vAlign w:val="center"/>
          </w:tcPr>
          <w:p w14:paraId="1BF02186" w14:textId="77777777" w:rsidR="00032E8B" w:rsidRPr="007614FA" w:rsidRDefault="00032E8B">
            <w:pPr>
              <w:spacing w:after="0"/>
              <w:jc w:val="center"/>
              <w:rPr>
                <w:rFonts w:ascii="Times New Roman" w:hAnsi="Times New Roman" w:cs="Times New Roman"/>
              </w:rPr>
            </w:pPr>
          </w:p>
        </w:tc>
        <w:tc>
          <w:tcPr>
            <w:tcW w:w="8334" w:type="dxa"/>
            <w:vAlign w:val="center"/>
          </w:tcPr>
          <w:p w14:paraId="6642E46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điều chỉnh tốc độ quét</w:t>
            </w:r>
          </w:p>
        </w:tc>
      </w:tr>
      <w:tr w:rsidR="00032E8B" w:rsidRPr="007614FA" w14:paraId="3F292D4D" w14:textId="77777777">
        <w:trPr>
          <w:trHeight w:val="394"/>
        </w:trPr>
        <w:tc>
          <w:tcPr>
            <w:tcW w:w="737" w:type="dxa"/>
            <w:vAlign w:val="center"/>
          </w:tcPr>
          <w:p w14:paraId="6D5A5DAF" w14:textId="77777777" w:rsidR="00032E8B" w:rsidRPr="007614FA" w:rsidRDefault="00032E8B">
            <w:pPr>
              <w:spacing w:after="0"/>
              <w:jc w:val="center"/>
              <w:rPr>
                <w:rFonts w:ascii="Times New Roman" w:hAnsi="Times New Roman" w:cs="Times New Roman"/>
              </w:rPr>
            </w:pPr>
          </w:p>
        </w:tc>
        <w:tc>
          <w:tcPr>
            <w:tcW w:w="8334" w:type="dxa"/>
            <w:vAlign w:val="center"/>
          </w:tcPr>
          <w:p w14:paraId="3EC8F9E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 đồ xám: ≥ 12 mức</w:t>
            </w:r>
          </w:p>
        </w:tc>
      </w:tr>
      <w:tr w:rsidR="00032E8B" w:rsidRPr="007614FA" w14:paraId="1C16AED4" w14:textId="77777777">
        <w:trPr>
          <w:trHeight w:val="394"/>
        </w:trPr>
        <w:tc>
          <w:tcPr>
            <w:tcW w:w="737" w:type="dxa"/>
            <w:vAlign w:val="center"/>
          </w:tcPr>
          <w:p w14:paraId="29BBB6E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w:t>
            </w:r>
          </w:p>
        </w:tc>
        <w:tc>
          <w:tcPr>
            <w:tcW w:w="8334" w:type="dxa"/>
            <w:vAlign w:val="center"/>
          </w:tcPr>
          <w:p w14:paraId="216433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số kỹ thuật Mode Doppler màu</w:t>
            </w:r>
          </w:p>
        </w:tc>
      </w:tr>
      <w:tr w:rsidR="00032E8B" w:rsidRPr="007614FA" w14:paraId="2CA3DBF6" w14:textId="77777777">
        <w:trPr>
          <w:trHeight w:val="394"/>
        </w:trPr>
        <w:tc>
          <w:tcPr>
            <w:tcW w:w="737" w:type="dxa"/>
            <w:vAlign w:val="center"/>
          </w:tcPr>
          <w:p w14:paraId="2D3DABA5" w14:textId="77777777" w:rsidR="00032E8B" w:rsidRPr="007614FA" w:rsidRDefault="00032E8B">
            <w:pPr>
              <w:spacing w:after="0"/>
              <w:jc w:val="center"/>
              <w:rPr>
                <w:rFonts w:ascii="Times New Roman" w:hAnsi="Times New Roman" w:cs="Times New Roman"/>
              </w:rPr>
            </w:pPr>
          </w:p>
        </w:tc>
        <w:tc>
          <w:tcPr>
            <w:tcW w:w="8334" w:type="dxa"/>
            <w:vAlign w:val="center"/>
          </w:tcPr>
          <w:p w14:paraId="31EEAE5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Di chuyển đường nền: ≥ 17 bước</w:t>
            </w:r>
          </w:p>
        </w:tc>
      </w:tr>
      <w:tr w:rsidR="00032E8B" w:rsidRPr="007614FA" w14:paraId="64111935" w14:textId="77777777">
        <w:trPr>
          <w:trHeight w:val="394"/>
        </w:trPr>
        <w:tc>
          <w:tcPr>
            <w:tcW w:w="737" w:type="dxa"/>
            <w:vAlign w:val="center"/>
          </w:tcPr>
          <w:p w14:paraId="253A2C5C" w14:textId="77777777" w:rsidR="00032E8B" w:rsidRPr="007614FA" w:rsidRDefault="00032E8B">
            <w:pPr>
              <w:spacing w:after="0"/>
              <w:jc w:val="center"/>
              <w:rPr>
                <w:rFonts w:ascii="Times New Roman" w:hAnsi="Times New Roman" w:cs="Times New Roman"/>
              </w:rPr>
            </w:pPr>
          </w:p>
        </w:tc>
        <w:tc>
          <w:tcPr>
            <w:tcW w:w="8334" w:type="dxa"/>
            <w:vAlign w:val="center"/>
          </w:tcPr>
          <w:p w14:paraId="43C47D8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thành: ≥ 4 bước</w:t>
            </w:r>
          </w:p>
        </w:tc>
      </w:tr>
      <w:tr w:rsidR="00032E8B" w:rsidRPr="007614FA" w14:paraId="3B13B580" w14:textId="77777777">
        <w:trPr>
          <w:trHeight w:val="394"/>
        </w:trPr>
        <w:tc>
          <w:tcPr>
            <w:tcW w:w="737" w:type="dxa"/>
            <w:vAlign w:val="center"/>
          </w:tcPr>
          <w:p w14:paraId="7F00ECAD" w14:textId="77777777" w:rsidR="00032E8B" w:rsidRPr="007614FA" w:rsidRDefault="00032E8B">
            <w:pPr>
              <w:spacing w:after="0"/>
              <w:jc w:val="center"/>
              <w:rPr>
                <w:rFonts w:ascii="Times New Roman" w:hAnsi="Times New Roman" w:cs="Times New Roman"/>
              </w:rPr>
            </w:pPr>
          </w:p>
        </w:tc>
        <w:tc>
          <w:tcPr>
            <w:tcW w:w="8334" w:type="dxa"/>
            <w:vAlign w:val="center"/>
          </w:tcPr>
          <w:p w14:paraId="6184B4A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mịn: ≥ 5 bước</w:t>
            </w:r>
          </w:p>
        </w:tc>
      </w:tr>
      <w:tr w:rsidR="00032E8B" w:rsidRPr="007614FA" w14:paraId="07C193FD" w14:textId="77777777">
        <w:trPr>
          <w:trHeight w:val="394"/>
        </w:trPr>
        <w:tc>
          <w:tcPr>
            <w:tcW w:w="737" w:type="dxa"/>
            <w:vAlign w:val="center"/>
          </w:tcPr>
          <w:p w14:paraId="7E26BDD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w:t>
            </w:r>
          </w:p>
        </w:tc>
        <w:tc>
          <w:tcPr>
            <w:tcW w:w="8334" w:type="dxa"/>
            <w:vAlign w:val="center"/>
          </w:tcPr>
          <w:p w14:paraId="2F4F141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mode Doppler năng lượng</w:t>
            </w:r>
          </w:p>
        </w:tc>
      </w:tr>
      <w:tr w:rsidR="00032E8B" w:rsidRPr="007614FA" w14:paraId="51709210" w14:textId="77777777">
        <w:trPr>
          <w:trHeight w:val="394"/>
        </w:trPr>
        <w:tc>
          <w:tcPr>
            <w:tcW w:w="737" w:type="dxa"/>
            <w:vAlign w:val="center"/>
          </w:tcPr>
          <w:p w14:paraId="28571326" w14:textId="77777777" w:rsidR="00032E8B" w:rsidRPr="007614FA" w:rsidRDefault="00032E8B">
            <w:pPr>
              <w:spacing w:after="0"/>
              <w:jc w:val="center"/>
              <w:rPr>
                <w:rFonts w:ascii="Times New Roman" w:hAnsi="Times New Roman" w:cs="Times New Roman"/>
              </w:rPr>
            </w:pPr>
          </w:p>
        </w:tc>
        <w:tc>
          <w:tcPr>
            <w:tcW w:w="8334" w:type="dxa"/>
            <w:vAlign w:val="center"/>
          </w:tcPr>
          <w:p w14:paraId="2F86622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thành : ≥ 4 bước</w:t>
            </w:r>
          </w:p>
        </w:tc>
      </w:tr>
      <w:tr w:rsidR="00032E8B" w:rsidRPr="007614FA" w14:paraId="721F3539" w14:textId="77777777">
        <w:trPr>
          <w:trHeight w:val="394"/>
        </w:trPr>
        <w:tc>
          <w:tcPr>
            <w:tcW w:w="737" w:type="dxa"/>
            <w:vAlign w:val="center"/>
          </w:tcPr>
          <w:p w14:paraId="66A0617A" w14:textId="77777777" w:rsidR="00032E8B" w:rsidRPr="007614FA" w:rsidRDefault="00032E8B">
            <w:pPr>
              <w:spacing w:after="0"/>
              <w:jc w:val="center"/>
              <w:rPr>
                <w:rFonts w:ascii="Times New Roman" w:hAnsi="Times New Roman" w:cs="Times New Roman"/>
              </w:rPr>
            </w:pPr>
          </w:p>
        </w:tc>
        <w:tc>
          <w:tcPr>
            <w:tcW w:w="8334" w:type="dxa"/>
            <w:vAlign w:val="center"/>
          </w:tcPr>
          <w:p w14:paraId="31C8743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điều chỉnh Lọc mịn</w:t>
            </w:r>
          </w:p>
        </w:tc>
      </w:tr>
      <w:tr w:rsidR="00032E8B" w:rsidRPr="007614FA" w14:paraId="7B65A499" w14:textId="77777777">
        <w:trPr>
          <w:trHeight w:val="394"/>
        </w:trPr>
        <w:tc>
          <w:tcPr>
            <w:tcW w:w="737" w:type="dxa"/>
            <w:vAlign w:val="center"/>
          </w:tcPr>
          <w:p w14:paraId="3249C45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11</w:t>
            </w:r>
          </w:p>
        </w:tc>
        <w:tc>
          <w:tcPr>
            <w:tcW w:w="8334" w:type="dxa"/>
            <w:vAlign w:val="center"/>
          </w:tcPr>
          <w:p w14:paraId="52FE28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Mode Doppler xung (PW)</w:t>
            </w:r>
          </w:p>
        </w:tc>
      </w:tr>
      <w:tr w:rsidR="00032E8B" w:rsidRPr="007614FA" w14:paraId="5BB700C5" w14:textId="77777777">
        <w:trPr>
          <w:trHeight w:val="394"/>
        </w:trPr>
        <w:tc>
          <w:tcPr>
            <w:tcW w:w="737" w:type="dxa"/>
            <w:vAlign w:val="center"/>
          </w:tcPr>
          <w:p w14:paraId="05686E75" w14:textId="77777777" w:rsidR="00032E8B" w:rsidRPr="007614FA" w:rsidRDefault="00032E8B">
            <w:pPr>
              <w:spacing w:after="0"/>
              <w:jc w:val="center"/>
              <w:rPr>
                <w:rFonts w:ascii="Times New Roman" w:hAnsi="Times New Roman" w:cs="Times New Roman"/>
              </w:rPr>
            </w:pPr>
          </w:p>
        </w:tc>
        <w:tc>
          <w:tcPr>
            <w:tcW w:w="8334" w:type="dxa"/>
            <w:vAlign w:val="center"/>
          </w:tcPr>
          <w:p w14:paraId="12622F2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Tần số lặp xung: từ ≤ 1 kHz đến ≥ 22 kHz</w:t>
            </w:r>
          </w:p>
        </w:tc>
      </w:tr>
      <w:tr w:rsidR="00032E8B" w:rsidRPr="007614FA" w14:paraId="6D9B2197" w14:textId="77777777">
        <w:trPr>
          <w:trHeight w:val="394"/>
        </w:trPr>
        <w:tc>
          <w:tcPr>
            <w:tcW w:w="737" w:type="dxa"/>
            <w:vAlign w:val="center"/>
          </w:tcPr>
          <w:p w14:paraId="16A5621B" w14:textId="77777777" w:rsidR="00032E8B" w:rsidRPr="007614FA" w:rsidRDefault="00032E8B">
            <w:pPr>
              <w:spacing w:after="0"/>
              <w:jc w:val="center"/>
              <w:rPr>
                <w:rFonts w:ascii="Times New Roman" w:hAnsi="Times New Roman" w:cs="Times New Roman"/>
              </w:rPr>
            </w:pPr>
          </w:p>
        </w:tc>
        <w:tc>
          <w:tcPr>
            <w:tcW w:w="8334" w:type="dxa"/>
            <w:vAlign w:val="center"/>
          </w:tcPr>
          <w:p w14:paraId="61B165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Cửa sổ phổ từ ≤ 1 mm đến ≥ 15 mm</w:t>
            </w:r>
          </w:p>
        </w:tc>
      </w:tr>
      <w:tr w:rsidR="00032E8B" w:rsidRPr="007614FA" w14:paraId="359710FE" w14:textId="77777777">
        <w:trPr>
          <w:trHeight w:val="394"/>
        </w:trPr>
        <w:tc>
          <w:tcPr>
            <w:tcW w:w="737" w:type="dxa"/>
            <w:vAlign w:val="center"/>
          </w:tcPr>
          <w:p w14:paraId="73649FEE" w14:textId="77777777" w:rsidR="00032E8B" w:rsidRPr="007614FA" w:rsidRDefault="00032E8B">
            <w:pPr>
              <w:spacing w:after="0"/>
              <w:jc w:val="center"/>
              <w:rPr>
                <w:rFonts w:ascii="Times New Roman" w:hAnsi="Times New Roman" w:cs="Times New Roman"/>
              </w:rPr>
            </w:pPr>
          </w:p>
        </w:tc>
        <w:tc>
          <w:tcPr>
            <w:tcW w:w="8334" w:type="dxa"/>
            <w:vAlign w:val="center"/>
          </w:tcPr>
          <w:p w14:paraId="765853E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Bảng đồ màu : ≥ 10 mức</w:t>
            </w:r>
          </w:p>
        </w:tc>
      </w:tr>
      <w:tr w:rsidR="00032E8B" w:rsidRPr="007614FA" w14:paraId="56568FCB" w14:textId="77777777">
        <w:trPr>
          <w:trHeight w:val="394"/>
        </w:trPr>
        <w:tc>
          <w:tcPr>
            <w:tcW w:w="737" w:type="dxa"/>
            <w:vAlign w:val="center"/>
          </w:tcPr>
          <w:p w14:paraId="7F73BEE8" w14:textId="77777777" w:rsidR="00032E8B" w:rsidRPr="007614FA" w:rsidRDefault="00032E8B">
            <w:pPr>
              <w:spacing w:after="0"/>
              <w:jc w:val="center"/>
              <w:rPr>
                <w:rFonts w:ascii="Times New Roman" w:hAnsi="Times New Roman" w:cs="Times New Roman"/>
              </w:rPr>
            </w:pPr>
          </w:p>
        </w:tc>
        <w:tc>
          <w:tcPr>
            <w:tcW w:w="8334" w:type="dxa"/>
            <w:vAlign w:val="center"/>
          </w:tcPr>
          <w:p w14:paraId="166FB3E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Bảng đồ thang xám : ≥ 10 mức</w:t>
            </w:r>
          </w:p>
        </w:tc>
      </w:tr>
      <w:tr w:rsidR="00032E8B" w:rsidRPr="007614FA" w14:paraId="550BE845" w14:textId="77777777">
        <w:trPr>
          <w:trHeight w:val="394"/>
        </w:trPr>
        <w:tc>
          <w:tcPr>
            <w:tcW w:w="737" w:type="dxa"/>
            <w:vAlign w:val="center"/>
          </w:tcPr>
          <w:p w14:paraId="51D752E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12</w:t>
            </w:r>
          </w:p>
        </w:tc>
        <w:tc>
          <w:tcPr>
            <w:tcW w:w="8334" w:type="dxa"/>
            <w:vAlign w:val="center"/>
          </w:tcPr>
          <w:p w14:paraId="4C9396C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Khả năng kết nối: Có tối thiểu các cổng kết nối:</w:t>
            </w:r>
          </w:p>
        </w:tc>
      </w:tr>
      <w:tr w:rsidR="00032E8B" w:rsidRPr="007614FA" w14:paraId="7F533C07" w14:textId="77777777">
        <w:trPr>
          <w:trHeight w:val="394"/>
        </w:trPr>
        <w:tc>
          <w:tcPr>
            <w:tcW w:w="737" w:type="dxa"/>
            <w:vAlign w:val="center"/>
          </w:tcPr>
          <w:p w14:paraId="44DA7DB3" w14:textId="77777777" w:rsidR="00032E8B" w:rsidRPr="007614FA" w:rsidRDefault="00032E8B">
            <w:pPr>
              <w:spacing w:after="0"/>
              <w:jc w:val="center"/>
              <w:rPr>
                <w:rFonts w:ascii="Times New Roman" w:hAnsi="Times New Roman" w:cs="Times New Roman"/>
              </w:rPr>
            </w:pPr>
          </w:p>
        </w:tc>
        <w:tc>
          <w:tcPr>
            <w:tcW w:w="8334" w:type="dxa"/>
            <w:vAlign w:val="center"/>
          </w:tcPr>
          <w:p w14:paraId="0D1525A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cổng HDMI</w:t>
            </w:r>
          </w:p>
        </w:tc>
      </w:tr>
      <w:tr w:rsidR="00032E8B" w:rsidRPr="007614FA" w14:paraId="3BA8FDCC" w14:textId="77777777">
        <w:trPr>
          <w:trHeight w:val="394"/>
        </w:trPr>
        <w:tc>
          <w:tcPr>
            <w:tcW w:w="737" w:type="dxa"/>
            <w:vAlign w:val="center"/>
          </w:tcPr>
          <w:p w14:paraId="3732E51C" w14:textId="77777777" w:rsidR="00032E8B" w:rsidRPr="007614FA" w:rsidRDefault="00032E8B">
            <w:pPr>
              <w:spacing w:after="0"/>
              <w:jc w:val="center"/>
              <w:rPr>
                <w:rFonts w:ascii="Times New Roman" w:hAnsi="Times New Roman" w:cs="Times New Roman"/>
              </w:rPr>
            </w:pPr>
          </w:p>
        </w:tc>
        <w:tc>
          <w:tcPr>
            <w:tcW w:w="8334" w:type="dxa"/>
            <w:vAlign w:val="center"/>
          </w:tcPr>
          <w:p w14:paraId="368C33B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cổng VGA hoặc DVI-D</w:t>
            </w:r>
          </w:p>
        </w:tc>
      </w:tr>
      <w:tr w:rsidR="00032E8B" w:rsidRPr="007614FA" w14:paraId="49560164" w14:textId="77777777">
        <w:trPr>
          <w:trHeight w:val="394"/>
        </w:trPr>
        <w:tc>
          <w:tcPr>
            <w:tcW w:w="737" w:type="dxa"/>
            <w:vAlign w:val="center"/>
          </w:tcPr>
          <w:p w14:paraId="5D1D60C9" w14:textId="77777777" w:rsidR="00032E8B" w:rsidRPr="007614FA" w:rsidRDefault="00032E8B">
            <w:pPr>
              <w:spacing w:after="0"/>
              <w:jc w:val="center"/>
              <w:rPr>
                <w:rFonts w:ascii="Times New Roman" w:hAnsi="Times New Roman" w:cs="Times New Roman"/>
              </w:rPr>
            </w:pPr>
          </w:p>
        </w:tc>
        <w:tc>
          <w:tcPr>
            <w:tcW w:w="8334" w:type="dxa"/>
            <w:vAlign w:val="center"/>
          </w:tcPr>
          <w:p w14:paraId="4B16EB8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cổng USB</w:t>
            </w:r>
          </w:p>
        </w:tc>
      </w:tr>
      <w:tr w:rsidR="00032E8B" w:rsidRPr="007614FA" w14:paraId="3B2D5930" w14:textId="77777777">
        <w:trPr>
          <w:trHeight w:val="394"/>
        </w:trPr>
        <w:tc>
          <w:tcPr>
            <w:tcW w:w="737" w:type="dxa"/>
            <w:vAlign w:val="center"/>
          </w:tcPr>
          <w:p w14:paraId="03803C63" w14:textId="77777777" w:rsidR="00032E8B" w:rsidRPr="007614FA" w:rsidRDefault="00032E8B">
            <w:pPr>
              <w:spacing w:after="0"/>
              <w:jc w:val="center"/>
              <w:rPr>
                <w:rFonts w:ascii="Times New Roman" w:hAnsi="Times New Roman" w:cs="Times New Roman"/>
              </w:rPr>
            </w:pPr>
          </w:p>
        </w:tc>
        <w:tc>
          <w:tcPr>
            <w:tcW w:w="8334" w:type="dxa"/>
            <w:vAlign w:val="center"/>
          </w:tcPr>
          <w:p w14:paraId="69995A6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cổng kết nối mạng Ethernet</w:t>
            </w:r>
          </w:p>
        </w:tc>
      </w:tr>
      <w:tr w:rsidR="00032E8B" w:rsidRPr="007614FA" w14:paraId="3BFB0D4E" w14:textId="77777777">
        <w:trPr>
          <w:trHeight w:val="394"/>
        </w:trPr>
        <w:tc>
          <w:tcPr>
            <w:tcW w:w="737" w:type="dxa"/>
            <w:vAlign w:val="center"/>
          </w:tcPr>
          <w:p w14:paraId="55C35C6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13</w:t>
            </w:r>
          </w:p>
        </w:tc>
        <w:tc>
          <w:tcPr>
            <w:tcW w:w="8334" w:type="dxa"/>
            <w:vAlign w:val="center"/>
          </w:tcPr>
          <w:p w14:paraId="42BBDC3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Convex đa tần số</w:t>
            </w:r>
          </w:p>
        </w:tc>
      </w:tr>
      <w:tr w:rsidR="00032E8B" w:rsidRPr="007614FA" w14:paraId="006CA39B" w14:textId="77777777">
        <w:trPr>
          <w:trHeight w:val="394"/>
        </w:trPr>
        <w:tc>
          <w:tcPr>
            <w:tcW w:w="737" w:type="dxa"/>
            <w:vAlign w:val="center"/>
          </w:tcPr>
          <w:p w14:paraId="293A4A72" w14:textId="77777777" w:rsidR="00032E8B" w:rsidRPr="007614FA" w:rsidRDefault="00032E8B">
            <w:pPr>
              <w:spacing w:after="0"/>
              <w:jc w:val="center"/>
              <w:rPr>
                <w:rFonts w:ascii="Times New Roman" w:hAnsi="Times New Roman" w:cs="Times New Roman"/>
              </w:rPr>
            </w:pPr>
          </w:p>
        </w:tc>
        <w:tc>
          <w:tcPr>
            <w:tcW w:w="8334" w:type="dxa"/>
            <w:vAlign w:val="center"/>
          </w:tcPr>
          <w:p w14:paraId="3C46BA7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tối thiểu: bụng tổng quát, sản khoa, phụ khoa</w:t>
            </w:r>
          </w:p>
        </w:tc>
      </w:tr>
      <w:tr w:rsidR="00032E8B" w:rsidRPr="007614FA" w14:paraId="55F6970D" w14:textId="77777777">
        <w:trPr>
          <w:trHeight w:val="394"/>
        </w:trPr>
        <w:tc>
          <w:tcPr>
            <w:tcW w:w="737" w:type="dxa"/>
            <w:vAlign w:val="center"/>
          </w:tcPr>
          <w:p w14:paraId="62CD1725" w14:textId="77777777" w:rsidR="00032E8B" w:rsidRPr="007614FA" w:rsidRDefault="00032E8B">
            <w:pPr>
              <w:spacing w:after="0"/>
              <w:jc w:val="center"/>
              <w:rPr>
                <w:rFonts w:ascii="Times New Roman" w:hAnsi="Times New Roman" w:cs="Times New Roman"/>
              </w:rPr>
            </w:pPr>
          </w:p>
        </w:tc>
        <w:tc>
          <w:tcPr>
            <w:tcW w:w="8334" w:type="dxa"/>
            <w:vAlign w:val="center"/>
          </w:tcPr>
          <w:p w14:paraId="70FDDC3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từ ≤ 2.0 MHz đến ≥ 5.0 MHz</w:t>
            </w:r>
          </w:p>
        </w:tc>
      </w:tr>
      <w:tr w:rsidR="00032E8B" w:rsidRPr="007614FA" w14:paraId="05D0FD4B" w14:textId="77777777">
        <w:trPr>
          <w:trHeight w:val="394"/>
        </w:trPr>
        <w:tc>
          <w:tcPr>
            <w:tcW w:w="737" w:type="dxa"/>
            <w:vAlign w:val="center"/>
          </w:tcPr>
          <w:p w14:paraId="700DC2D5" w14:textId="77777777" w:rsidR="00032E8B" w:rsidRPr="007614FA" w:rsidRDefault="00032E8B">
            <w:pPr>
              <w:spacing w:after="0"/>
              <w:jc w:val="center"/>
              <w:rPr>
                <w:rFonts w:ascii="Times New Roman" w:hAnsi="Times New Roman" w:cs="Times New Roman"/>
              </w:rPr>
            </w:pPr>
          </w:p>
        </w:tc>
        <w:tc>
          <w:tcPr>
            <w:tcW w:w="8334" w:type="dxa"/>
            <w:vAlign w:val="center"/>
          </w:tcPr>
          <w:p w14:paraId="5AF861E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nhìn: ≥ 55 độ</w:t>
            </w:r>
          </w:p>
        </w:tc>
      </w:tr>
      <w:tr w:rsidR="00032E8B" w:rsidRPr="007614FA" w14:paraId="0CED97AC" w14:textId="77777777">
        <w:trPr>
          <w:trHeight w:val="394"/>
        </w:trPr>
        <w:tc>
          <w:tcPr>
            <w:tcW w:w="737" w:type="dxa"/>
            <w:vAlign w:val="center"/>
          </w:tcPr>
          <w:p w14:paraId="3D91CAF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lastRenderedPageBreak/>
              <w:t>14</w:t>
            </w:r>
          </w:p>
        </w:tc>
        <w:tc>
          <w:tcPr>
            <w:tcW w:w="8334" w:type="dxa"/>
            <w:vAlign w:val="center"/>
          </w:tcPr>
          <w:p w14:paraId="1D24195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âm đạo</w:t>
            </w:r>
          </w:p>
        </w:tc>
      </w:tr>
      <w:tr w:rsidR="00032E8B" w:rsidRPr="007614FA" w14:paraId="3752E4B5" w14:textId="77777777">
        <w:trPr>
          <w:trHeight w:val="394"/>
        </w:trPr>
        <w:tc>
          <w:tcPr>
            <w:tcW w:w="737" w:type="dxa"/>
            <w:vAlign w:val="center"/>
          </w:tcPr>
          <w:p w14:paraId="11E04C46" w14:textId="77777777" w:rsidR="00032E8B" w:rsidRPr="007614FA" w:rsidRDefault="00032E8B">
            <w:pPr>
              <w:spacing w:after="0"/>
              <w:jc w:val="center"/>
              <w:rPr>
                <w:rFonts w:ascii="Times New Roman" w:hAnsi="Times New Roman" w:cs="Times New Roman"/>
              </w:rPr>
            </w:pPr>
          </w:p>
        </w:tc>
        <w:tc>
          <w:tcPr>
            <w:tcW w:w="8334" w:type="dxa"/>
            <w:vAlign w:val="center"/>
          </w:tcPr>
          <w:p w14:paraId="64DAC20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tối thiểu: sản, phụ khoa qua ngã âm đạo, trực tràng</w:t>
            </w:r>
          </w:p>
        </w:tc>
      </w:tr>
      <w:tr w:rsidR="00032E8B" w:rsidRPr="007614FA" w14:paraId="0F4CF39B" w14:textId="77777777">
        <w:trPr>
          <w:trHeight w:val="394"/>
        </w:trPr>
        <w:tc>
          <w:tcPr>
            <w:tcW w:w="737" w:type="dxa"/>
            <w:vAlign w:val="center"/>
          </w:tcPr>
          <w:p w14:paraId="021CBCE3" w14:textId="77777777" w:rsidR="00032E8B" w:rsidRPr="007614FA" w:rsidRDefault="00032E8B">
            <w:pPr>
              <w:spacing w:after="0"/>
              <w:jc w:val="center"/>
              <w:rPr>
                <w:rFonts w:ascii="Times New Roman" w:hAnsi="Times New Roman" w:cs="Times New Roman"/>
              </w:rPr>
            </w:pPr>
          </w:p>
        </w:tc>
        <w:tc>
          <w:tcPr>
            <w:tcW w:w="8334" w:type="dxa"/>
            <w:vAlign w:val="center"/>
          </w:tcPr>
          <w:p w14:paraId="23870EB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từ ≤ 4.0 MHz đến ≥ 9.0 MHz</w:t>
            </w:r>
          </w:p>
        </w:tc>
      </w:tr>
      <w:tr w:rsidR="00032E8B" w:rsidRPr="007614FA" w14:paraId="7BAE9F04" w14:textId="77777777">
        <w:trPr>
          <w:trHeight w:val="394"/>
        </w:trPr>
        <w:tc>
          <w:tcPr>
            <w:tcW w:w="737" w:type="dxa"/>
            <w:vAlign w:val="center"/>
          </w:tcPr>
          <w:p w14:paraId="162A395C" w14:textId="77777777" w:rsidR="00032E8B" w:rsidRPr="007614FA" w:rsidRDefault="00032E8B">
            <w:pPr>
              <w:spacing w:after="0"/>
              <w:jc w:val="center"/>
              <w:rPr>
                <w:rFonts w:ascii="Times New Roman" w:hAnsi="Times New Roman" w:cs="Times New Roman"/>
              </w:rPr>
            </w:pPr>
          </w:p>
        </w:tc>
        <w:tc>
          <w:tcPr>
            <w:tcW w:w="8334" w:type="dxa"/>
            <w:vAlign w:val="center"/>
          </w:tcPr>
          <w:p w14:paraId="6CE72C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nhìn: ≥ 140 độ</w:t>
            </w:r>
          </w:p>
        </w:tc>
      </w:tr>
      <w:tr w:rsidR="00032E8B" w:rsidRPr="007614FA" w14:paraId="67BE141B" w14:textId="77777777">
        <w:trPr>
          <w:trHeight w:val="394"/>
        </w:trPr>
        <w:tc>
          <w:tcPr>
            <w:tcW w:w="737" w:type="dxa"/>
            <w:vAlign w:val="center"/>
          </w:tcPr>
          <w:p w14:paraId="7517680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15</w:t>
            </w:r>
          </w:p>
        </w:tc>
        <w:tc>
          <w:tcPr>
            <w:tcW w:w="8334" w:type="dxa"/>
            <w:vAlign w:val="center"/>
          </w:tcPr>
          <w:p w14:paraId="1DFF571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Linear</w:t>
            </w:r>
          </w:p>
        </w:tc>
      </w:tr>
      <w:tr w:rsidR="00032E8B" w:rsidRPr="007614FA" w14:paraId="14DCFDE4" w14:textId="77777777">
        <w:trPr>
          <w:trHeight w:val="394"/>
        </w:trPr>
        <w:tc>
          <w:tcPr>
            <w:tcW w:w="737" w:type="dxa"/>
            <w:vAlign w:val="center"/>
          </w:tcPr>
          <w:p w14:paraId="02163378" w14:textId="77777777" w:rsidR="00032E8B" w:rsidRPr="007614FA" w:rsidRDefault="00032E8B">
            <w:pPr>
              <w:spacing w:after="0"/>
              <w:jc w:val="center"/>
              <w:rPr>
                <w:rFonts w:ascii="Times New Roman" w:hAnsi="Times New Roman" w:cs="Times New Roman"/>
              </w:rPr>
            </w:pPr>
          </w:p>
        </w:tc>
        <w:tc>
          <w:tcPr>
            <w:tcW w:w="8334" w:type="dxa"/>
            <w:vAlign w:val="center"/>
          </w:tcPr>
          <w:p w14:paraId="28C1260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tối thiểu: mạch máu, bộ phận nhỏ</w:t>
            </w:r>
          </w:p>
        </w:tc>
      </w:tr>
      <w:tr w:rsidR="00032E8B" w:rsidRPr="007614FA" w14:paraId="520FA4F0" w14:textId="77777777">
        <w:trPr>
          <w:trHeight w:val="394"/>
        </w:trPr>
        <w:tc>
          <w:tcPr>
            <w:tcW w:w="737" w:type="dxa"/>
            <w:vAlign w:val="center"/>
          </w:tcPr>
          <w:p w14:paraId="7D04DD68" w14:textId="77777777" w:rsidR="00032E8B" w:rsidRPr="007614FA" w:rsidRDefault="00032E8B">
            <w:pPr>
              <w:spacing w:after="0"/>
              <w:jc w:val="center"/>
              <w:rPr>
                <w:rFonts w:ascii="Times New Roman" w:hAnsi="Times New Roman" w:cs="Times New Roman"/>
              </w:rPr>
            </w:pPr>
          </w:p>
        </w:tc>
        <w:tc>
          <w:tcPr>
            <w:tcW w:w="8334" w:type="dxa"/>
            <w:vAlign w:val="center"/>
          </w:tcPr>
          <w:p w14:paraId="3EAEC6D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từ ≤ 3.0 MHz đến ≥ 12.0 MHz.</w:t>
            </w:r>
          </w:p>
        </w:tc>
      </w:tr>
      <w:tr w:rsidR="00032E8B" w:rsidRPr="007614FA" w14:paraId="534D29D1" w14:textId="77777777">
        <w:trPr>
          <w:trHeight w:val="394"/>
        </w:trPr>
        <w:tc>
          <w:tcPr>
            <w:tcW w:w="737" w:type="dxa"/>
            <w:vAlign w:val="center"/>
          </w:tcPr>
          <w:p w14:paraId="3D375BD0" w14:textId="77777777" w:rsidR="00032E8B" w:rsidRPr="007614FA" w:rsidRDefault="00032E8B">
            <w:pPr>
              <w:spacing w:after="0"/>
              <w:jc w:val="center"/>
              <w:rPr>
                <w:rFonts w:ascii="Times New Roman" w:hAnsi="Times New Roman" w:cs="Times New Roman"/>
              </w:rPr>
            </w:pPr>
          </w:p>
        </w:tc>
        <w:tc>
          <w:tcPr>
            <w:tcW w:w="8334" w:type="dxa"/>
            <w:vAlign w:val="center"/>
          </w:tcPr>
          <w:p w14:paraId="0FC9FF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nhìn: ≥ 35 mm</w:t>
            </w:r>
          </w:p>
        </w:tc>
      </w:tr>
      <w:tr w:rsidR="00032E8B" w:rsidRPr="007614FA" w14:paraId="60757AFE" w14:textId="77777777">
        <w:trPr>
          <w:trHeight w:val="394"/>
        </w:trPr>
        <w:tc>
          <w:tcPr>
            <w:tcW w:w="737" w:type="dxa"/>
            <w:vAlign w:val="center"/>
          </w:tcPr>
          <w:p w14:paraId="524A23C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16</w:t>
            </w:r>
          </w:p>
        </w:tc>
        <w:tc>
          <w:tcPr>
            <w:tcW w:w="8334" w:type="dxa"/>
            <w:vAlign w:val="center"/>
          </w:tcPr>
          <w:p w14:paraId="014C200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tính</w:t>
            </w:r>
          </w:p>
        </w:tc>
      </w:tr>
      <w:tr w:rsidR="00032E8B" w:rsidRPr="007614FA" w14:paraId="70A398E7" w14:textId="77777777">
        <w:trPr>
          <w:trHeight w:val="394"/>
        </w:trPr>
        <w:tc>
          <w:tcPr>
            <w:tcW w:w="737" w:type="dxa"/>
            <w:vAlign w:val="center"/>
          </w:tcPr>
          <w:p w14:paraId="15FC42EF" w14:textId="77777777" w:rsidR="00032E8B" w:rsidRPr="007614FA" w:rsidRDefault="00032E8B">
            <w:pPr>
              <w:spacing w:after="0"/>
              <w:jc w:val="center"/>
              <w:rPr>
                <w:rFonts w:ascii="Times New Roman" w:hAnsi="Times New Roman" w:cs="Times New Roman"/>
              </w:rPr>
            </w:pPr>
          </w:p>
        </w:tc>
        <w:tc>
          <w:tcPr>
            <w:tcW w:w="8334" w:type="dxa"/>
            <w:vAlign w:val="center"/>
          </w:tcPr>
          <w:p w14:paraId="09A095E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CPU: Core i5 hoặc cao hơn, tốc độ ≥ 2.6 GHz</w:t>
            </w:r>
          </w:p>
        </w:tc>
      </w:tr>
      <w:tr w:rsidR="00032E8B" w:rsidRPr="007614FA" w14:paraId="5F3567CB" w14:textId="77777777">
        <w:trPr>
          <w:trHeight w:val="394"/>
        </w:trPr>
        <w:tc>
          <w:tcPr>
            <w:tcW w:w="737" w:type="dxa"/>
            <w:vAlign w:val="center"/>
          </w:tcPr>
          <w:p w14:paraId="4F2DDBE4" w14:textId="77777777" w:rsidR="00032E8B" w:rsidRPr="007614FA" w:rsidRDefault="00032E8B">
            <w:pPr>
              <w:spacing w:after="0"/>
              <w:jc w:val="center"/>
              <w:rPr>
                <w:rFonts w:ascii="Times New Roman" w:hAnsi="Times New Roman" w:cs="Times New Roman"/>
              </w:rPr>
            </w:pPr>
          </w:p>
        </w:tc>
        <w:tc>
          <w:tcPr>
            <w:tcW w:w="8334" w:type="dxa"/>
            <w:vAlign w:val="center"/>
          </w:tcPr>
          <w:p w14:paraId="2D598AF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RAM: ≥ 4GB</w:t>
            </w:r>
          </w:p>
        </w:tc>
      </w:tr>
      <w:tr w:rsidR="00032E8B" w:rsidRPr="007614FA" w14:paraId="02DE1381" w14:textId="77777777">
        <w:trPr>
          <w:trHeight w:val="394"/>
        </w:trPr>
        <w:tc>
          <w:tcPr>
            <w:tcW w:w="737" w:type="dxa"/>
            <w:vAlign w:val="center"/>
          </w:tcPr>
          <w:p w14:paraId="1EDBC1D2" w14:textId="77777777" w:rsidR="00032E8B" w:rsidRPr="007614FA" w:rsidRDefault="00032E8B">
            <w:pPr>
              <w:spacing w:after="0"/>
              <w:jc w:val="center"/>
              <w:rPr>
                <w:rFonts w:ascii="Times New Roman" w:hAnsi="Times New Roman" w:cs="Times New Roman"/>
              </w:rPr>
            </w:pPr>
          </w:p>
        </w:tc>
        <w:tc>
          <w:tcPr>
            <w:tcW w:w="8334" w:type="dxa"/>
            <w:vAlign w:val="center"/>
          </w:tcPr>
          <w:p w14:paraId="6FA75E6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Ổ cứng: ≥ 500 GB</w:t>
            </w:r>
          </w:p>
        </w:tc>
      </w:tr>
      <w:tr w:rsidR="00032E8B" w:rsidRPr="007614FA" w14:paraId="5A87353F" w14:textId="77777777">
        <w:trPr>
          <w:trHeight w:val="394"/>
        </w:trPr>
        <w:tc>
          <w:tcPr>
            <w:tcW w:w="737" w:type="dxa"/>
            <w:vAlign w:val="center"/>
          </w:tcPr>
          <w:p w14:paraId="1C9EED3E" w14:textId="77777777" w:rsidR="00032E8B" w:rsidRPr="007614FA" w:rsidRDefault="00032E8B">
            <w:pPr>
              <w:spacing w:after="0"/>
              <w:jc w:val="center"/>
              <w:rPr>
                <w:rFonts w:ascii="Times New Roman" w:hAnsi="Times New Roman" w:cs="Times New Roman"/>
              </w:rPr>
            </w:pPr>
          </w:p>
        </w:tc>
        <w:tc>
          <w:tcPr>
            <w:tcW w:w="8334" w:type="dxa"/>
            <w:vAlign w:val="center"/>
          </w:tcPr>
          <w:p w14:paraId="180031E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Tính hợp phần mềm trả kết quả siêu âm</w:t>
            </w:r>
          </w:p>
        </w:tc>
      </w:tr>
      <w:tr w:rsidR="00032E8B" w:rsidRPr="007614FA" w14:paraId="61BA496A" w14:textId="77777777">
        <w:trPr>
          <w:trHeight w:val="394"/>
        </w:trPr>
        <w:tc>
          <w:tcPr>
            <w:tcW w:w="737" w:type="dxa"/>
            <w:vAlign w:val="center"/>
          </w:tcPr>
          <w:p w14:paraId="101292EC" w14:textId="77777777" w:rsidR="00032E8B" w:rsidRPr="007614FA" w:rsidRDefault="00032E8B">
            <w:pPr>
              <w:spacing w:after="0"/>
              <w:jc w:val="center"/>
              <w:rPr>
                <w:rFonts w:ascii="Times New Roman" w:hAnsi="Times New Roman" w:cs="Times New Roman"/>
              </w:rPr>
            </w:pPr>
          </w:p>
        </w:tc>
        <w:tc>
          <w:tcPr>
            <w:tcW w:w="8334" w:type="dxa"/>
            <w:vAlign w:val="center"/>
          </w:tcPr>
          <w:p w14:paraId="339B23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loại TFT/LCD hoặc tương đương; kích thước: ≥ 19 inch</w:t>
            </w:r>
          </w:p>
        </w:tc>
      </w:tr>
      <w:tr w:rsidR="00032E8B" w:rsidRPr="007614FA" w14:paraId="35E8FF38" w14:textId="77777777">
        <w:trPr>
          <w:trHeight w:val="394"/>
        </w:trPr>
        <w:tc>
          <w:tcPr>
            <w:tcW w:w="737" w:type="dxa"/>
            <w:vAlign w:val="center"/>
          </w:tcPr>
          <w:p w14:paraId="429F59B3" w14:textId="77777777" w:rsidR="00032E8B" w:rsidRPr="007614FA" w:rsidRDefault="00032E8B">
            <w:pPr>
              <w:spacing w:after="0"/>
              <w:jc w:val="center"/>
              <w:rPr>
                <w:rFonts w:ascii="Times New Roman" w:hAnsi="Times New Roman" w:cs="Times New Roman"/>
              </w:rPr>
            </w:pPr>
          </w:p>
        </w:tc>
        <w:tc>
          <w:tcPr>
            <w:tcW w:w="8334" w:type="dxa"/>
            <w:vAlign w:val="center"/>
          </w:tcPr>
          <w:p w14:paraId="7640FAF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(1920 x 1080) điểm ảnh</w:t>
            </w:r>
          </w:p>
        </w:tc>
      </w:tr>
      <w:tr w:rsidR="00032E8B" w:rsidRPr="007614FA" w14:paraId="48A694C6" w14:textId="77777777">
        <w:trPr>
          <w:trHeight w:val="394"/>
        </w:trPr>
        <w:tc>
          <w:tcPr>
            <w:tcW w:w="737" w:type="dxa"/>
            <w:vAlign w:val="center"/>
          </w:tcPr>
          <w:p w14:paraId="4693DC6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17</w:t>
            </w:r>
          </w:p>
        </w:tc>
        <w:tc>
          <w:tcPr>
            <w:tcW w:w="8334" w:type="dxa"/>
            <w:vAlign w:val="center"/>
          </w:tcPr>
          <w:p w14:paraId="317AA20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lưu điện UPS online ≥ 2 kVA</w:t>
            </w:r>
          </w:p>
        </w:tc>
      </w:tr>
      <w:tr w:rsidR="00032E8B" w:rsidRPr="007614FA" w14:paraId="31033781" w14:textId="77777777">
        <w:trPr>
          <w:trHeight w:val="394"/>
        </w:trPr>
        <w:tc>
          <w:tcPr>
            <w:tcW w:w="737" w:type="dxa"/>
            <w:vAlign w:val="center"/>
          </w:tcPr>
          <w:p w14:paraId="39A64C8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IV</w:t>
            </w:r>
          </w:p>
        </w:tc>
        <w:tc>
          <w:tcPr>
            <w:tcW w:w="8334" w:type="dxa"/>
            <w:vAlign w:val="center"/>
          </w:tcPr>
          <w:p w14:paraId="3BD337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KHÁC</w:t>
            </w:r>
          </w:p>
        </w:tc>
      </w:tr>
      <w:tr w:rsidR="00032E8B" w:rsidRPr="007614FA" w14:paraId="7A2897EB" w14:textId="77777777">
        <w:trPr>
          <w:trHeight w:val="394"/>
        </w:trPr>
        <w:tc>
          <w:tcPr>
            <w:tcW w:w="737" w:type="dxa"/>
            <w:vAlign w:val="center"/>
          </w:tcPr>
          <w:p w14:paraId="63752BF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2123EC2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giao hàng: ≤ 150 ngày. Địa điểm giao hàng: tại nơi sử dụng</w:t>
            </w:r>
          </w:p>
        </w:tc>
      </w:tr>
      <w:tr w:rsidR="00032E8B" w:rsidRPr="007614FA" w14:paraId="03CD5796" w14:textId="77777777">
        <w:trPr>
          <w:trHeight w:val="394"/>
        </w:trPr>
        <w:tc>
          <w:tcPr>
            <w:tcW w:w="737" w:type="dxa"/>
            <w:vAlign w:val="center"/>
          </w:tcPr>
          <w:p w14:paraId="0259123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2E1C03D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bảo hành: ≥ 12 tháng</w:t>
            </w:r>
          </w:p>
        </w:tc>
      </w:tr>
      <w:tr w:rsidR="00032E8B" w:rsidRPr="007614FA" w14:paraId="481377CF" w14:textId="77777777">
        <w:trPr>
          <w:trHeight w:val="394"/>
        </w:trPr>
        <w:tc>
          <w:tcPr>
            <w:tcW w:w="737" w:type="dxa"/>
            <w:vAlign w:val="center"/>
          </w:tcPr>
          <w:p w14:paraId="77A5CA3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2E4C819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Đào tạo chuyển giao công nghệ: Tại nơi sử dụng.</w:t>
            </w:r>
          </w:p>
        </w:tc>
      </w:tr>
      <w:tr w:rsidR="00032E8B" w:rsidRPr="007614FA" w14:paraId="4413E436" w14:textId="77777777">
        <w:trPr>
          <w:trHeight w:val="394"/>
        </w:trPr>
        <w:tc>
          <w:tcPr>
            <w:tcW w:w="737" w:type="dxa"/>
            <w:vAlign w:val="center"/>
          </w:tcPr>
          <w:p w14:paraId="2DE81BC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3C7DE05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Bảo trì miễn phí nhân công sau bảo hành ≥ 06 tháng.</w:t>
            </w:r>
          </w:p>
        </w:tc>
      </w:tr>
      <w:tr w:rsidR="00032E8B" w:rsidRPr="007614FA" w14:paraId="0E576B1D" w14:textId="77777777">
        <w:trPr>
          <w:trHeight w:val="394"/>
        </w:trPr>
        <w:tc>
          <w:tcPr>
            <w:tcW w:w="737" w:type="dxa"/>
            <w:vAlign w:val="center"/>
          </w:tcPr>
          <w:p w14:paraId="4A26C27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4BFEF05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có mặt để giải quyết sự cố kỹ thuật ≤ 24 giờ kể từ khi nhận được thông báo.</w:t>
            </w:r>
          </w:p>
        </w:tc>
      </w:tr>
      <w:tr w:rsidR="00032E8B" w:rsidRPr="007614FA" w14:paraId="16CE3A11" w14:textId="77777777">
        <w:trPr>
          <w:trHeight w:val="394"/>
        </w:trPr>
        <w:tc>
          <w:tcPr>
            <w:tcW w:w="737" w:type="dxa"/>
            <w:vAlign w:val="center"/>
          </w:tcPr>
          <w:p w14:paraId="4AB4F6C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1B6BEF7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cam kết cung cấp phụ tùng và linh kiện thay thế theo model thiết bị đã dự thầu, trong vòng tối thiểu 8 năm.</w:t>
            </w:r>
          </w:p>
        </w:tc>
      </w:tr>
      <w:tr w:rsidR="00032E8B" w:rsidRPr="007614FA" w14:paraId="4930C318" w14:textId="77777777">
        <w:trPr>
          <w:trHeight w:val="394"/>
        </w:trPr>
        <w:tc>
          <w:tcPr>
            <w:tcW w:w="737" w:type="dxa"/>
            <w:vAlign w:val="center"/>
          </w:tcPr>
          <w:p w14:paraId="00965A7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7</w:t>
            </w:r>
          </w:p>
        </w:tc>
        <w:tc>
          <w:tcPr>
            <w:tcW w:w="8334" w:type="dxa"/>
            <w:vAlign w:val="center"/>
          </w:tcPr>
          <w:p w14:paraId="231A761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nhà thầu báo giá dịch vụ bảo hành bảo dưỡng, linh phụ kiện thay thế</w:t>
            </w:r>
          </w:p>
        </w:tc>
      </w:tr>
      <w:tr w:rsidR="00032E8B" w:rsidRPr="007614FA" w14:paraId="315815DA" w14:textId="77777777">
        <w:trPr>
          <w:trHeight w:val="394"/>
        </w:trPr>
        <w:tc>
          <w:tcPr>
            <w:tcW w:w="737" w:type="dxa"/>
            <w:vAlign w:val="center"/>
          </w:tcPr>
          <w:p w14:paraId="6EB94F4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8</w:t>
            </w:r>
          </w:p>
        </w:tc>
        <w:tc>
          <w:tcPr>
            <w:tcW w:w="8334" w:type="dxa"/>
            <w:vAlign w:val="center"/>
          </w:tcPr>
          <w:p w14:paraId="5623AAB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 kết kết nối với hệ thống CNTT bệnh viện (Nếu có yêu cầu)</w:t>
            </w:r>
          </w:p>
        </w:tc>
      </w:tr>
    </w:tbl>
    <w:p w14:paraId="2CFC1912" w14:textId="13A1FC58" w:rsidR="00032E8B" w:rsidRPr="00D573C0" w:rsidRDefault="007614FA" w:rsidP="00D573C0">
      <w:pPr>
        <w:spacing w:before="360"/>
        <w:rPr>
          <w:rFonts w:ascii="Times New Roman" w:hAnsi="Times New Roman" w:cs="Times New Roman"/>
          <w:b/>
          <w:sz w:val="26"/>
          <w:szCs w:val="26"/>
        </w:rPr>
      </w:pPr>
      <w:r w:rsidRPr="00D573C0">
        <w:rPr>
          <w:rFonts w:ascii="Times New Roman" w:hAnsi="Times New Roman" w:cs="Times New Roman"/>
          <w:b/>
          <w:sz w:val="26"/>
          <w:szCs w:val="26"/>
        </w:rPr>
        <w:t>4. Máy siêu âm doppler màu tim mạch 3 đầu dò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032E8B" w:rsidRPr="007614FA" w14:paraId="3BFB23AD" w14:textId="77777777">
        <w:trPr>
          <w:trHeight w:val="394"/>
        </w:trPr>
        <w:tc>
          <w:tcPr>
            <w:tcW w:w="737" w:type="dxa"/>
            <w:vAlign w:val="center"/>
          </w:tcPr>
          <w:p w14:paraId="5E5AA50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STT</w:t>
            </w:r>
          </w:p>
        </w:tc>
        <w:tc>
          <w:tcPr>
            <w:tcW w:w="8334" w:type="dxa"/>
            <w:vAlign w:val="center"/>
          </w:tcPr>
          <w:p w14:paraId="567AB19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NỘI DUNG YÊU CẦU</w:t>
            </w:r>
          </w:p>
        </w:tc>
      </w:tr>
      <w:tr w:rsidR="00032E8B" w:rsidRPr="007614FA" w14:paraId="72476638" w14:textId="77777777">
        <w:trPr>
          <w:trHeight w:val="394"/>
        </w:trPr>
        <w:tc>
          <w:tcPr>
            <w:tcW w:w="737" w:type="dxa"/>
            <w:vAlign w:val="center"/>
          </w:tcPr>
          <w:p w14:paraId="2C94846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w:t>
            </w:r>
          </w:p>
        </w:tc>
        <w:tc>
          <w:tcPr>
            <w:tcW w:w="8334" w:type="dxa"/>
            <w:vAlign w:val="center"/>
          </w:tcPr>
          <w:p w14:paraId="58A94EF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CHUNG</w:t>
            </w:r>
          </w:p>
        </w:tc>
      </w:tr>
      <w:tr w:rsidR="00032E8B" w:rsidRPr="007614FA" w14:paraId="40BAD643" w14:textId="77777777">
        <w:trPr>
          <w:trHeight w:val="394"/>
        </w:trPr>
        <w:tc>
          <w:tcPr>
            <w:tcW w:w="737" w:type="dxa"/>
            <w:vAlign w:val="center"/>
          </w:tcPr>
          <w:p w14:paraId="3829624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26AC72B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Năm sản xuất: 2024 trở về sau, mới 100%</w:t>
            </w:r>
          </w:p>
        </w:tc>
      </w:tr>
      <w:tr w:rsidR="00032E8B" w:rsidRPr="007614FA" w14:paraId="6194C8A7" w14:textId="77777777">
        <w:trPr>
          <w:trHeight w:val="394"/>
        </w:trPr>
        <w:tc>
          <w:tcPr>
            <w:tcW w:w="737" w:type="dxa"/>
            <w:vAlign w:val="center"/>
          </w:tcPr>
          <w:p w14:paraId="5ABAB01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4703385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Nhà sản xuất đạt tiêu chuẩn chất lượng ISO 13485</w:t>
            </w:r>
          </w:p>
        </w:tc>
      </w:tr>
      <w:tr w:rsidR="00032E8B" w:rsidRPr="007614FA" w14:paraId="6ECE7E30" w14:textId="77777777">
        <w:trPr>
          <w:trHeight w:val="394"/>
        </w:trPr>
        <w:tc>
          <w:tcPr>
            <w:tcW w:w="737" w:type="dxa"/>
            <w:vAlign w:val="center"/>
          </w:tcPr>
          <w:p w14:paraId="23E29C3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478FB2E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chứng nhận CE hoặc FDA hoặc tương đương</w:t>
            </w:r>
          </w:p>
        </w:tc>
      </w:tr>
      <w:tr w:rsidR="00032E8B" w:rsidRPr="007614FA" w14:paraId="1DC169A0" w14:textId="77777777">
        <w:trPr>
          <w:trHeight w:val="394"/>
        </w:trPr>
        <w:tc>
          <w:tcPr>
            <w:tcW w:w="737" w:type="dxa"/>
            <w:vAlign w:val="center"/>
          </w:tcPr>
          <w:p w14:paraId="02CBDB7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61AF50F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môi trường hoạt động của thiết bị:</w:t>
            </w:r>
          </w:p>
        </w:tc>
      </w:tr>
      <w:tr w:rsidR="00032E8B" w:rsidRPr="007614FA" w14:paraId="226436D1" w14:textId="77777777">
        <w:trPr>
          <w:trHeight w:val="394"/>
        </w:trPr>
        <w:tc>
          <w:tcPr>
            <w:tcW w:w="737" w:type="dxa"/>
            <w:vAlign w:val="center"/>
          </w:tcPr>
          <w:p w14:paraId="1FFDE676" w14:textId="77777777" w:rsidR="00032E8B" w:rsidRPr="007614FA" w:rsidRDefault="00032E8B">
            <w:pPr>
              <w:spacing w:after="0"/>
              <w:jc w:val="center"/>
              <w:rPr>
                <w:rFonts w:ascii="Times New Roman" w:hAnsi="Times New Roman" w:cs="Times New Roman"/>
              </w:rPr>
            </w:pPr>
          </w:p>
        </w:tc>
        <w:tc>
          <w:tcPr>
            <w:tcW w:w="8334" w:type="dxa"/>
            <w:vAlign w:val="center"/>
          </w:tcPr>
          <w:p w14:paraId="6A7EED5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Nhiệt độ tối đa ≥ 20 độ C</w:t>
            </w:r>
          </w:p>
        </w:tc>
      </w:tr>
      <w:tr w:rsidR="00032E8B" w:rsidRPr="007614FA" w14:paraId="128847C9" w14:textId="77777777">
        <w:trPr>
          <w:trHeight w:val="394"/>
        </w:trPr>
        <w:tc>
          <w:tcPr>
            <w:tcW w:w="737" w:type="dxa"/>
            <w:vAlign w:val="center"/>
          </w:tcPr>
          <w:p w14:paraId="7997AE56" w14:textId="77777777" w:rsidR="00032E8B" w:rsidRPr="007614FA" w:rsidRDefault="00032E8B">
            <w:pPr>
              <w:spacing w:after="0"/>
              <w:jc w:val="center"/>
              <w:rPr>
                <w:rFonts w:ascii="Times New Roman" w:hAnsi="Times New Roman" w:cs="Times New Roman"/>
              </w:rPr>
            </w:pPr>
          </w:p>
        </w:tc>
        <w:tc>
          <w:tcPr>
            <w:tcW w:w="8334" w:type="dxa"/>
            <w:vAlign w:val="center"/>
          </w:tcPr>
          <w:p w14:paraId="4B08253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ẩm tối đa ≥ 60%</w:t>
            </w:r>
          </w:p>
        </w:tc>
      </w:tr>
      <w:tr w:rsidR="00032E8B" w:rsidRPr="007614FA" w14:paraId="4C1207B3" w14:textId="77777777">
        <w:trPr>
          <w:trHeight w:val="394"/>
        </w:trPr>
        <w:tc>
          <w:tcPr>
            <w:tcW w:w="737" w:type="dxa"/>
            <w:vAlign w:val="center"/>
          </w:tcPr>
          <w:p w14:paraId="1136A23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77F9FAA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Nguồn điện sử dụng: Phù hợp với nguồn điện ở Việt Nam</w:t>
            </w:r>
          </w:p>
        </w:tc>
      </w:tr>
      <w:tr w:rsidR="00032E8B" w:rsidRPr="007614FA" w14:paraId="05117EB0" w14:textId="77777777">
        <w:trPr>
          <w:trHeight w:val="394"/>
        </w:trPr>
        <w:tc>
          <w:tcPr>
            <w:tcW w:w="737" w:type="dxa"/>
            <w:vAlign w:val="center"/>
          </w:tcPr>
          <w:p w14:paraId="6ABE43D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203DFCA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Xuất xứ máy chính từ một trong các quốc gia thuộc nhóm OECD hoặc châu âu hoặc G7</w:t>
            </w:r>
          </w:p>
        </w:tc>
      </w:tr>
      <w:tr w:rsidR="00032E8B" w:rsidRPr="007614FA" w14:paraId="774A868E" w14:textId="77777777">
        <w:trPr>
          <w:trHeight w:val="394"/>
        </w:trPr>
        <w:tc>
          <w:tcPr>
            <w:tcW w:w="737" w:type="dxa"/>
            <w:vAlign w:val="center"/>
          </w:tcPr>
          <w:p w14:paraId="0B35E36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w:t>
            </w:r>
          </w:p>
        </w:tc>
        <w:tc>
          <w:tcPr>
            <w:tcW w:w="8334" w:type="dxa"/>
            <w:vAlign w:val="center"/>
          </w:tcPr>
          <w:p w14:paraId="2D60D7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CẤU HÌNH</w:t>
            </w:r>
          </w:p>
        </w:tc>
      </w:tr>
      <w:tr w:rsidR="00032E8B" w:rsidRPr="007614FA" w14:paraId="170FB692" w14:textId="77777777">
        <w:trPr>
          <w:trHeight w:val="394"/>
        </w:trPr>
        <w:tc>
          <w:tcPr>
            <w:tcW w:w="737" w:type="dxa"/>
            <w:vAlign w:val="center"/>
          </w:tcPr>
          <w:p w14:paraId="0118F5A4" w14:textId="77777777" w:rsidR="00032E8B" w:rsidRPr="007614FA" w:rsidRDefault="00032E8B">
            <w:pPr>
              <w:spacing w:after="0"/>
              <w:jc w:val="center"/>
              <w:rPr>
                <w:rFonts w:ascii="Times New Roman" w:hAnsi="Times New Roman" w:cs="Times New Roman"/>
              </w:rPr>
            </w:pPr>
          </w:p>
        </w:tc>
        <w:tc>
          <w:tcPr>
            <w:tcW w:w="8334" w:type="dxa"/>
            <w:vAlign w:val="center"/>
          </w:tcPr>
          <w:p w14:paraId="3594586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chính dạng xe đẩy kèm phụ kiện tiêu chuẩn : 01 bộ, tối thiểu bao gồm:</w:t>
            </w:r>
          </w:p>
        </w:tc>
      </w:tr>
      <w:tr w:rsidR="00032E8B" w:rsidRPr="007614FA" w14:paraId="6D2D73D6" w14:textId="77777777">
        <w:trPr>
          <w:trHeight w:val="394"/>
        </w:trPr>
        <w:tc>
          <w:tcPr>
            <w:tcW w:w="737" w:type="dxa"/>
            <w:vAlign w:val="center"/>
          </w:tcPr>
          <w:p w14:paraId="50DBAD7E" w14:textId="77777777" w:rsidR="00032E8B" w:rsidRPr="007614FA" w:rsidRDefault="00032E8B">
            <w:pPr>
              <w:spacing w:after="0"/>
              <w:jc w:val="center"/>
              <w:rPr>
                <w:rFonts w:ascii="Times New Roman" w:hAnsi="Times New Roman" w:cs="Times New Roman"/>
              </w:rPr>
            </w:pPr>
          </w:p>
        </w:tc>
        <w:tc>
          <w:tcPr>
            <w:tcW w:w="8334" w:type="dxa"/>
            <w:vAlign w:val="center"/>
          </w:tcPr>
          <w:p w14:paraId="169BAC4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Đầu dò Sector chuyên tim người lớn: 01 cái</w:t>
            </w:r>
          </w:p>
        </w:tc>
      </w:tr>
      <w:tr w:rsidR="00032E8B" w:rsidRPr="007614FA" w14:paraId="76D08658" w14:textId="77777777">
        <w:trPr>
          <w:trHeight w:val="394"/>
        </w:trPr>
        <w:tc>
          <w:tcPr>
            <w:tcW w:w="737" w:type="dxa"/>
            <w:vAlign w:val="center"/>
          </w:tcPr>
          <w:p w14:paraId="03C1DA99" w14:textId="77777777" w:rsidR="00032E8B" w:rsidRPr="007614FA" w:rsidRDefault="00032E8B">
            <w:pPr>
              <w:spacing w:after="0"/>
              <w:jc w:val="center"/>
              <w:rPr>
                <w:rFonts w:ascii="Times New Roman" w:hAnsi="Times New Roman" w:cs="Times New Roman"/>
              </w:rPr>
            </w:pPr>
          </w:p>
        </w:tc>
        <w:tc>
          <w:tcPr>
            <w:tcW w:w="8334" w:type="dxa"/>
            <w:vAlign w:val="center"/>
          </w:tcPr>
          <w:p w14:paraId="3EEBCAD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Convex chuyên tổng quát : 01 cái</w:t>
            </w:r>
          </w:p>
        </w:tc>
      </w:tr>
      <w:tr w:rsidR="00032E8B" w:rsidRPr="007614FA" w14:paraId="590CFC39" w14:textId="77777777">
        <w:trPr>
          <w:trHeight w:val="394"/>
        </w:trPr>
        <w:tc>
          <w:tcPr>
            <w:tcW w:w="737" w:type="dxa"/>
            <w:vAlign w:val="center"/>
          </w:tcPr>
          <w:p w14:paraId="38BED6AE" w14:textId="77777777" w:rsidR="00032E8B" w:rsidRPr="007614FA" w:rsidRDefault="00032E8B">
            <w:pPr>
              <w:spacing w:after="0"/>
              <w:jc w:val="center"/>
              <w:rPr>
                <w:rFonts w:ascii="Times New Roman" w:hAnsi="Times New Roman" w:cs="Times New Roman"/>
              </w:rPr>
            </w:pPr>
          </w:p>
        </w:tc>
        <w:tc>
          <w:tcPr>
            <w:tcW w:w="8334" w:type="dxa"/>
            <w:vAlign w:val="center"/>
          </w:tcPr>
          <w:p w14:paraId="0C3E9CA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Đầu dò Linear băng tần dải rộng: 01 cái</w:t>
            </w:r>
          </w:p>
        </w:tc>
      </w:tr>
      <w:tr w:rsidR="00032E8B" w:rsidRPr="007614FA" w14:paraId="7DCEA876" w14:textId="77777777">
        <w:trPr>
          <w:trHeight w:val="394"/>
        </w:trPr>
        <w:tc>
          <w:tcPr>
            <w:tcW w:w="737" w:type="dxa"/>
            <w:vAlign w:val="center"/>
          </w:tcPr>
          <w:p w14:paraId="62350812" w14:textId="77777777" w:rsidR="00032E8B" w:rsidRPr="007614FA" w:rsidRDefault="00032E8B">
            <w:pPr>
              <w:spacing w:after="0"/>
              <w:jc w:val="center"/>
              <w:rPr>
                <w:rFonts w:ascii="Times New Roman" w:hAnsi="Times New Roman" w:cs="Times New Roman"/>
              </w:rPr>
            </w:pPr>
          </w:p>
        </w:tc>
        <w:tc>
          <w:tcPr>
            <w:tcW w:w="8334" w:type="dxa"/>
            <w:vAlign w:val="center"/>
          </w:tcPr>
          <w:p w14:paraId="278393E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Gói phần mềm:</w:t>
            </w:r>
          </w:p>
        </w:tc>
      </w:tr>
      <w:tr w:rsidR="00032E8B" w:rsidRPr="007614FA" w14:paraId="01A1470F" w14:textId="77777777">
        <w:trPr>
          <w:trHeight w:val="394"/>
        </w:trPr>
        <w:tc>
          <w:tcPr>
            <w:tcW w:w="737" w:type="dxa"/>
            <w:vAlign w:val="center"/>
          </w:tcPr>
          <w:p w14:paraId="7C21AE00" w14:textId="77777777" w:rsidR="00032E8B" w:rsidRPr="007614FA" w:rsidRDefault="00032E8B">
            <w:pPr>
              <w:spacing w:after="0"/>
              <w:jc w:val="center"/>
              <w:rPr>
                <w:rFonts w:ascii="Times New Roman" w:hAnsi="Times New Roman" w:cs="Times New Roman"/>
              </w:rPr>
            </w:pPr>
          </w:p>
        </w:tc>
        <w:tc>
          <w:tcPr>
            <w:tcW w:w="8334" w:type="dxa"/>
            <w:vAlign w:val="center"/>
          </w:tcPr>
          <w:p w14:paraId="331D2F0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kết nối chuẩn DICOM có bản quyền: 01 bộ</w:t>
            </w:r>
          </w:p>
        </w:tc>
      </w:tr>
      <w:tr w:rsidR="00032E8B" w:rsidRPr="007614FA" w14:paraId="6378136E" w14:textId="77777777">
        <w:trPr>
          <w:trHeight w:val="394"/>
        </w:trPr>
        <w:tc>
          <w:tcPr>
            <w:tcW w:w="737" w:type="dxa"/>
            <w:vAlign w:val="center"/>
          </w:tcPr>
          <w:p w14:paraId="232FAA12" w14:textId="77777777" w:rsidR="00032E8B" w:rsidRPr="007614FA" w:rsidRDefault="00032E8B">
            <w:pPr>
              <w:spacing w:after="0"/>
              <w:jc w:val="center"/>
              <w:rPr>
                <w:rFonts w:ascii="Times New Roman" w:hAnsi="Times New Roman" w:cs="Times New Roman"/>
              </w:rPr>
            </w:pPr>
          </w:p>
        </w:tc>
        <w:tc>
          <w:tcPr>
            <w:tcW w:w="8334" w:type="dxa"/>
            <w:vAlign w:val="center"/>
          </w:tcPr>
          <w:p w14:paraId="769C410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bao gồm cả hệ điều hành và các phần mềm ứng dụng có bản quyền trọn đời máy: 01 bộ</w:t>
            </w:r>
          </w:p>
        </w:tc>
      </w:tr>
      <w:tr w:rsidR="00032E8B" w:rsidRPr="007614FA" w14:paraId="43A8DF47" w14:textId="77777777">
        <w:trPr>
          <w:trHeight w:val="394"/>
        </w:trPr>
        <w:tc>
          <w:tcPr>
            <w:tcW w:w="737" w:type="dxa"/>
            <w:vAlign w:val="center"/>
          </w:tcPr>
          <w:p w14:paraId="108E4FAF" w14:textId="77777777" w:rsidR="00032E8B" w:rsidRPr="007614FA" w:rsidRDefault="00032E8B">
            <w:pPr>
              <w:spacing w:after="0"/>
              <w:jc w:val="center"/>
              <w:rPr>
                <w:rFonts w:ascii="Times New Roman" w:hAnsi="Times New Roman" w:cs="Times New Roman"/>
              </w:rPr>
            </w:pPr>
          </w:p>
        </w:tc>
        <w:tc>
          <w:tcPr>
            <w:tcW w:w="8334" w:type="dxa"/>
            <w:vAlign w:val="center"/>
          </w:tcPr>
          <w:p w14:paraId="3E93B58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thăm khám ổ bụng tổng quát: 01 bộ</w:t>
            </w:r>
          </w:p>
        </w:tc>
      </w:tr>
      <w:tr w:rsidR="00032E8B" w:rsidRPr="007614FA" w14:paraId="4AB0A736" w14:textId="77777777">
        <w:trPr>
          <w:trHeight w:val="394"/>
        </w:trPr>
        <w:tc>
          <w:tcPr>
            <w:tcW w:w="737" w:type="dxa"/>
            <w:vAlign w:val="center"/>
          </w:tcPr>
          <w:p w14:paraId="408A86B4" w14:textId="77777777" w:rsidR="00032E8B" w:rsidRPr="007614FA" w:rsidRDefault="00032E8B">
            <w:pPr>
              <w:spacing w:after="0"/>
              <w:jc w:val="center"/>
              <w:rPr>
                <w:rFonts w:ascii="Times New Roman" w:hAnsi="Times New Roman" w:cs="Times New Roman"/>
              </w:rPr>
            </w:pPr>
          </w:p>
        </w:tc>
        <w:tc>
          <w:tcPr>
            <w:tcW w:w="8334" w:type="dxa"/>
            <w:vAlign w:val="center"/>
          </w:tcPr>
          <w:p w14:paraId="1D5E6E0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thăm khám mạch máu: 01 bộ</w:t>
            </w:r>
          </w:p>
        </w:tc>
      </w:tr>
      <w:tr w:rsidR="00032E8B" w:rsidRPr="007614FA" w14:paraId="4C832E67" w14:textId="77777777">
        <w:trPr>
          <w:trHeight w:val="394"/>
        </w:trPr>
        <w:tc>
          <w:tcPr>
            <w:tcW w:w="737" w:type="dxa"/>
            <w:vAlign w:val="center"/>
          </w:tcPr>
          <w:p w14:paraId="760BAF2F" w14:textId="77777777" w:rsidR="00032E8B" w:rsidRPr="007614FA" w:rsidRDefault="00032E8B">
            <w:pPr>
              <w:spacing w:after="0"/>
              <w:jc w:val="center"/>
              <w:rPr>
                <w:rFonts w:ascii="Times New Roman" w:hAnsi="Times New Roman" w:cs="Times New Roman"/>
              </w:rPr>
            </w:pPr>
          </w:p>
        </w:tc>
        <w:tc>
          <w:tcPr>
            <w:tcW w:w="8334" w:type="dxa"/>
            <w:vAlign w:val="center"/>
          </w:tcPr>
          <w:p w14:paraId="394CA5D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thăm khám nhi khoa: 01 bộ</w:t>
            </w:r>
          </w:p>
        </w:tc>
      </w:tr>
      <w:tr w:rsidR="00032E8B" w:rsidRPr="007614FA" w14:paraId="6D650FEE" w14:textId="77777777">
        <w:trPr>
          <w:trHeight w:val="394"/>
        </w:trPr>
        <w:tc>
          <w:tcPr>
            <w:tcW w:w="737" w:type="dxa"/>
            <w:vAlign w:val="center"/>
          </w:tcPr>
          <w:p w14:paraId="5F980493" w14:textId="77777777" w:rsidR="00032E8B" w:rsidRPr="007614FA" w:rsidRDefault="00032E8B">
            <w:pPr>
              <w:spacing w:after="0"/>
              <w:jc w:val="center"/>
              <w:rPr>
                <w:rFonts w:ascii="Times New Roman" w:hAnsi="Times New Roman" w:cs="Times New Roman"/>
              </w:rPr>
            </w:pPr>
          </w:p>
        </w:tc>
        <w:tc>
          <w:tcPr>
            <w:tcW w:w="8334" w:type="dxa"/>
            <w:vAlign w:val="center"/>
          </w:tcPr>
          <w:p w14:paraId="65F46F7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thăm khám thai, sản khoa: 01 bộ</w:t>
            </w:r>
          </w:p>
        </w:tc>
      </w:tr>
      <w:tr w:rsidR="00032E8B" w:rsidRPr="007614FA" w14:paraId="51C32B55" w14:textId="77777777">
        <w:trPr>
          <w:trHeight w:val="394"/>
        </w:trPr>
        <w:tc>
          <w:tcPr>
            <w:tcW w:w="737" w:type="dxa"/>
            <w:vAlign w:val="center"/>
          </w:tcPr>
          <w:p w14:paraId="59210649" w14:textId="77777777" w:rsidR="00032E8B" w:rsidRPr="007614FA" w:rsidRDefault="00032E8B">
            <w:pPr>
              <w:spacing w:after="0"/>
              <w:jc w:val="center"/>
              <w:rPr>
                <w:rFonts w:ascii="Times New Roman" w:hAnsi="Times New Roman" w:cs="Times New Roman"/>
              </w:rPr>
            </w:pPr>
          </w:p>
        </w:tc>
        <w:tc>
          <w:tcPr>
            <w:tcW w:w="8334" w:type="dxa"/>
            <w:vAlign w:val="center"/>
          </w:tcPr>
          <w:p w14:paraId="62FAFC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thăm khám tuyến vú, tuyến giáp: 01 bộ</w:t>
            </w:r>
          </w:p>
        </w:tc>
      </w:tr>
      <w:tr w:rsidR="00032E8B" w:rsidRPr="007614FA" w14:paraId="50588FF2" w14:textId="77777777">
        <w:trPr>
          <w:trHeight w:val="394"/>
        </w:trPr>
        <w:tc>
          <w:tcPr>
            <w:tcW w:w="737" w:type="dxa"/>
            <w:vAlign w:val="center"/>
          </w:tcPr>
          <w:p w14:paraId="47624A8C" w14:textId="77777777" w:rsidR="00032E8B" w:rsidRPr="007614FA" w:rsidRDefault="00032E8B">
            <w:pPr>
              <w:spacing w:after="0"/>
              <w:jc w:val="center"/>
              <w:rPr>
                <w:rFonts w:ascii="Times New Roman" w:hAnsi="Times New Roman" w:cs="Times New Roman"/>
              </w:rPr>
            </w:pPr>
          </w:p>
        </w:tc>
        <w:tc>
          <w:tcPr>
            <w:tcW w:w="8334" w:type="dxa"/>
            <w:vAlign w:val="center"/>
          </w:tcPr>
          <w:p w14:paraId="20D2C1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Phụ kiện đi kèm:</w:t>
            </w:r>
          </w:p>
        </w:tc>
      </w:tr>
      <w:tr w:rsidR="00032E8B" w:rsidRPr="007614FA" w14:paraId="6CD77869" w14:textId="77777777">
        <w:trPr>
          <w:trHeight w:val="394"/>
        </w:trPr>
        <w:tc>
          <w:tcPr>
            <w:tcW w:w="737" w:type="dxa"/>
            <w:vAlign w:val="center"/>
          </w:tcPr>
          <w:p w14:paraId="7097208F" w14:textId="77777777" w:rsidR="00032E8B" w:rsidRPr="007614FA" w:rsidRDefault="00032E8B">
            <w:pPr>
              <w:spacing w:after="0"/>
              <w:jc w:val="center"/>
              <w:rPr>
                <w:rFonts w:ascii="Times New Roman" w:hAnsi="Times New Roman" w:cs="Times New Roman"/>
              </w:rPr>
            </w:pPr>
          </w:p>
        </w:tc>
        <w:tc>
          <w:tcPr>
            <w:tcW w:w="8334" w:type="dxa"/>
            <w:vAlign w:val="center"/>
          </w:tcPr>
          <w:p w14:paraId="70C9127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máy vi tính + phần mềm trả kết quả bệnh nhân: 01 bộ</w:t>
            </w:r>
          </w:p>
        </w:tc>
      </w:tr>
      <w:tr w:rsidR="00032E8B" w:rsidRPr="007614FA" w14:paraId="0B90F2E8" w14:textId="77777777">
        <w:trPr>
          <w:trHeight w:val="394"/>
        </w:trPr>
        <w:tc>
          <w:tcPr>
            <w:tcW w:w="737" w:type="dxa"/>
            <w:vAlign w:val="center"/>
          </w:tcPr>
          <w:p w14:paraId="2133521A" w14:textId="77777777" w:rsidR="00032E8B" w:rsidRPr="007614FA" w:rsidRDefault="00032E8B">
            <w:pPr>
              <w:spacing w:after="0"/>
              <w:jc w:val="center"/>
              <w:rPr>
                <w:rFonts w:ascii="Times New Roman" w:hAnsi="Times New Roman" w:cs="Times New Roman"/>
              </w:rPr>
            </w:pPr>
          </w:p>
        </w:tc>
        <w:tc>
          <w:tcPr>
            <w:tcW w:w="8334" w:type="dxa"/>
            <w:vAlign w:val="center"/>
          </w:tcPr>
          <w:p w14:paraId="48E16FF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laser: 01 bộ</w:t>
            </w:r>
          </w:p>
        </w:tc>
      </w:tr>
      <w:tr w:rsidR="00032E8B" w:rsidRPr="007614FA" w14:paraId="43F56793" w14:textId="77777777">
        <w:trPr>
          <w:trHeight w:val="394"/>
        </w:trPr>
        <w:tc>
          <w:tcPr>
            <w:tcW w:w="737" w:type="dxa"/>
            <w:vAlign w:val="center"/>
          </w:tcPr>
          <w:p w14:paraId="52C36D25" w14:textId="77777777" w:rsidR="00032E8B" w:rsidRPr="007614FA" w:rsidRDefault="00032E8B">
            <w:pPr>
              <w:spacing w:after="0"/>
              <w:jc w:val="center"/>
              <w:rPr>
                <w:rFonts w:ascii="Times New Roman" w:hAnsi="Times New Roman" w:cs="Times New Roman"/>
              </w:rPr>
            </w:pPr>
          </w:p>
        </w:tc>
        <w:tc>
          <w:tcPr>
            <w:tcW w:w="8334" w:type="dxa"/>
            <w:vAlign w:val="center"/>
          </w:tcPr>
          <w:p w14:paraId="2E3F0D7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nhiệt: 01 cái</w:t>
            </w:r>
          </w:p>
        </w:tc>
      </w:tr>
      <w:tr w:rsidR="00032E8B" w:rsidRPr="007614FA" w14:paraId="289BA763" w14:textId="77777777">
        <w:trPr>
          <w:trHeight w:val="394"/>
        </w:trPr>
        <w:tc>
          <w:tcPr>
            <w:tcW w:w="737" w:type="dxa"/>
            <w:vAlign w:val="center"/>
          </w:tcPr>
          <w:p w14:paraId="38935336" w14:textId="77777777" w:rsidR="00032E8B" w:rsidRPr="007614FA" w:rsidRDefault="00032E8B">
            <w:pPr>
              <w:spacing w:after="0"/>
              <w:jc w:val="center"/>
              <w:rPr>
                <w:rFonts w:ascii="Times New Roman" w:hAnsi="Times New Roman" w:cs="Times New Roman"/>
              </w:rPr>
            </w:pPr>
          </w:p>
        </w:tc>
        <w:tc>
          <w:tcPr>
            <w:tcW w:w="8334" w:type="dxa"/>
            <w:vAlign w:val="center"/>
          </w:tcPr>
          <w:p w14:paraId="06EC0C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Giấy in nhiệt: 10 cuộn/xấp</w:t>
            </w:r>
          </w:p>
        </w:tc>
      </w:tr>
      <w:tr w:rsidR="00032E8B" w:rsidRPr="007614FA" w14:paraId="470160B4" w14:textId="77777777">
        <w:trPr>
          <w:trHeight w:val="394"/>
        </w:trPr>
        <w:tc>
          <w:tcPr>
            <w:tcW w:w="737" w:type="dxa"/>
            <w:vAlign w:val="center"/>
          </w:tcPr>
          <w:p w14:paraId="76714BAA" w14:textId="77777777" w:rsidR="00032E8B" w:rsidRPr="007614FA" w:rsidRDefault="00032E8B">
            <w:pPr>
              <w:spacing w:after="0"/>
              <w:jc w:val="center"/>
              <w:rPr>
                <w:rFonts w:ascii="Times New Roman" w:hAnsi="Times New Roman" w:cs="Times New Roman"/>
              </w:rPr>
            </w:pPr>
          </w:p>
        </w:tc>
        <w:tc>
          <w:tcPr>
            <w:tcW w:w="8334" w:type="dxa"/>
            <w:vAlign w:val="center"/>
          </w:tcPr>
          <w:p w14:paraId="7370BCA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Máy in ảnh siêu âm màu: 01 cái</w:t>
            </w:r>
          </w:p>
        </w:tc>
      </w:tr>
      <w:tr w:rsidR="00032E8B" w:rsidRPr="007614FA" w14:paraId="1695EC82" w14:textId="77777777">
        <w:trPr>
          <w:trHeight w:val="394"/>
        </w:trPr>
        <w:tc>
          <w:tcPr>
            <w:tcW w:w="737" w:type="dxa"/>
            <w:vAlign w:val="center"/>
          </w:tcPr>
          <w:p w14:paraId="1AE7A8BE" w14:textId="77777777" w:rsidR="00032E8B" w:rsidRPr="007614FA" w:rsidRDefault="00032E8B">
            <w:pPr>
              <w:spacing w:after="0"/>
              <w:jc w:val="center"/>
              <w:rPr>
                <w:rFonts w:ascii="Times New Roman" w:hAnsi="Times New Roman" w:cs="Times New Roman"/>
              </w:rPr>
            </w:pPr>
          </w:p>
        </w:tc>
        <w:tc>
          <w:tcPr>
            <w:tcW w:w="8334" w:type="dxa"/>
            <w:vAlign w:val="center"/>
          </w:tcPr>
          <w:p w14:paraId="4441423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Giấy in ảnh siêu âm màu: 01 tập</w:t>
            </w:r>
          </w:p>
        </w:tc>
      </w:tr>
      <w:tr w:rsidR="00032E8B" w:rsidRPr="007614FA" w14:paraId="22A99FBA" w14:textId="77777777">
        <w:trPr>
          <w:trHeight w:val="394"/>
        </w:trPr>
        <w:tc>
          <w:tcPr>
            <w:tcW w:w="737" w:type="dxa"/>
            <w:vAlign w:val="center"/>
          </w:tcPr>
          <w:p w14:paraId="109EF75E" w14:textId="77777777" w:rsidR="00032E8B" w:rsidRPr="007614FA" w:rsidRDefault="00032E8B">
            <w:pPr>
              <w:spacing w:after="0"/>
              <w:jc w:val="center"/>
              <w:rPr>
                <w:rFonts w:ascii="Times New Roman" w:hAnsi="Times New Roman" w:cs="Times New Roman"/>
              </w:rPr>
            </w:pPr>
          </w:p>
        </w:tc>
        <w:tc>
          <w:tcPr>
            <w:tcW w:w="8334" w:type="dxa"/>
            <w:vAlign w:val="center"/>
          </w:tcPr>
          <w:p w14:paraId="3D84973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lưu điện UPS ≥ 02 KVA: 01 chiếc</w:t>
            </w:r>
          </w:p>
        </w:tc>
      </w:tr>
      <w:tr w:rsidR="00032E8B" w:rsidRPr="007614FA" w14:paraId="7AB198D5" w14:textId="77777777">
        <w:trPr>
          <w:trHeight w:val="394"/>
        </w:trPr>
        <w:tc>
          <w:tcPr>
            <w:tcW w:w="737" w:type="dxa"/>
            <w:vAlign w:val="center"/>
          </w:tcPr>
          <w:p w14:paraId="60616362" w14:textId="77777777" w:rsidR="00032E8B" w:rsidRPr="007614FA" w:rsidRDefault="00032E8B">
            <w:pPr>
              <w:spacing w:after="0"/>
              <w:jc w:val="center"/>
              <w:rPr>
                <w:rFonts w:ascii="Times New Roman" w:hAnsi="Times New Roman" w:cs="Times New Roman"/>
              </w:rPr>
            </w:pPr>
          </w:p>
        </w:tc>
        <w:tc>
          <w:tcPr>
            <w:tcW w:w="8334" w:type="dxa"/>
            <w:vAlign w:val="center"/>
          </w:tcPr>
          <w:p w14:paraId="132E850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Gel siêu âm: 5 lít</w:t>
            </w:r>
          </w:p>
        </w:tc>
      </w:tr>
      <w:tr w:rsidR="00032E8B" w:rsidRPr="007614FA" w14:paraId="71F1B333" w14:textId="77777777">
        <w:trPr>
          <w:trHeight w:val="394"/>
        </w:trPr>
        <w:tc>
          <w:tcPr>
            <w:tcW w:w="737" w:type="dxa"/>
            <w:vAlign w:val="center"/>
          </w:tcPr>
          <w:p w14:paraId="0A410DEE" w14:textId="77777777" w:rsidR="00032E8B" w:rsidRPr="007614FA" w:rsidRDefault="00032E8B">
            <w:pPr>
              <w:spacing w:after="0"/>
              <w:jc w:val="center"/>
              <w:rPr>
                <w:rFonts w:ascii="Times New Roman" w:hAnsi="Times New Roman" w:cs="Times New Roman"/>
              </w:rPr>
            </w:pPr>
          </w:p>
        </w:tc>
        <w:tc>
          <w:tcPr>
            <w:tcW w:w="8334" w:type="dxa"/>
            <w:vAlign w:val="center"/>
          </w:tcPr>
          <w:p w14:paraId="7CC0225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Tài liệu hướng dẫn sử dụng Tiếng Anh + Tiếng Việt: 01 bộ</w:t>
            </w:r>
          </w:p>
        </w:tc>
      </w:tr>
      <w:tr w:rsidR="00032E8B" w:rsidRPr="007614FA" w14:paraId="64712C5F" w14:textId="77777777">
        <w:trPr>
          <w:trHeight w:val="394"/>
        </w:trPr>
        <w:tc>
          <w:tcPr>
            <w:tcW w:w="737" w:type="dxa"/>
            <w:vAlign w:val="center"/>
          </w:tcPr>
          <w:p w14:paraId="60749ED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III</w:t>
            </w:r>
          </w:p>
        </w:tc>
        <w:tc>
          <w:tcPr>
            <w:tcW w:w="8334" w:type="dxa"/>
            <w:vAlign w:val="center"/>
          </w:tcPr>
          <w:p w14:paraId="74FE8CE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CHỈ TIÊU KỸ THUẬT</w:t>
            </w:r>
          </w:p>
        </w:tc>
      </w:tr>
      <w:tr w:rsidR="00032E8B" w:rsidRPr="007614FA" w14:paraId="4A0EFC5E" w14:textId="77777777">
        <w:trPr>
          <w:trHeight w:val="394"/>
        </w:trPr>
        <w:tc>
          <w:tcPr>
            <w:tcW w:w="737" w:type="dxa"/>
            <w:vAlign w:val="center"/>
          </w:tcPr>
          <w:p w14:paraId="64C0356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w:t>
            </w:r>
          </w:p>
        </w:tc>
        <w:tc>
          <w:tcPr>
            <w:tcW w:w="8334" w:type="dxa"/>
            <w:vAlign w:val="center"/>
          </w:tcPr>
          <w:p w14:paraId="3CCE1BD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chính</w:t>
            </w:r>
          </w:p>
        </w:tc>
      </w:tr>
      <w:tr w:rsidR="00032E8B" w:rsidRPr="007614FA" w14:paraId="5EC55A8A" w14:textId="77777777">
        <w:trPr>
          <w:trHeight w:val="394"/>
        </w:trPr>
        <w:tc>
          <w:tcPr>
            <w:tcW w:w="737" w:type="dxa"/>
            <w:vAlign w:val="center"/>
          </w:tcPr>
          <w:p w14:paraId="3BF48641" w14:textId="77777777" w:rsidR="00032E8B" w:rsidRPr="007614FA" w:rsidRDefault="00032E8B">
            <w:pPr>
              <w:spacing w:after="0"/>
              <w:jc w:val="center"/>
              <w:rPr>
                <w:rFonts w:ascii="Times New Roman" w:hAnsi="Times New Roman" w:cs="Times New Roman"/>
              </w:rPr>
            </w:pPr>
          </w:p>
        </w:tc>
        <w:tc>
          <w:tcPr>
            <w:tcW w:w="8334" w:type="dxa"/>
            <w:vAlign w:val="center"/>
          </w:tcPr>
          <w:p w14:paraId="2ECF38D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Thiết kế đồng bộ trên xe đẩy, bánh xe có khóa</w:t>
            </w:r>
          </w:p>
        </w:tc>
      </w:tr>
      <w:tr w:rsidR="00032E8B" w:rsidRPr="007614FA" w14:paraId="2B705869" w14:textId="77777777">
        <w:trPr>
          <w:trHeight w:val="394"/>
        </w:trPr>
        <w:tc>
          <w:tcPr>
            <w:tcW w:w="737" w:type="dxa"/>
            <w:vAlign w:val="center"/>
          </w:tcPr>
          <w:p w14:paraId="542F3B52" w14:textId="77777777" w:rsidR="00032E8B" w:rsidRPr="007614FA" w:rsidRDefault="00032E8B">
            <w:pPr>
              <w:spacing w:after="0"/>
              <w:jc w:val="center"/>
              <w:rPr>
                <w:rFonts w:ascii="Times New Roman" w:hAnsi="Times New Roman" w:cs="Times New Roman"/>
              </w:rPr>
            </w:pPr>
          </w:p>
        </w:tc>
        <w:tc>
          <w:tcPr>
            <w:tcW w:w="8334" w:type="dxa"/>
            <w:vAlign w:val="center"/>
          </w:tcPr>
          <w:p w14:paraId="330394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thăm khám tối đa: ≥ 40 cm</w:t>
            </w:r>
          </w:p>
        </w:tc>
      </w:tr>
      <w:tr w:rsidR="00032E8B" w:rsidRPr="007614FA" w14:paraId="331630D7" w14:textId="77777777">
        <w:trPr>
          <w:trHeight w:val="394"/>
        </w:trPr>
        <w:tc>
          <w:tcPr>
            <w:tcW w:w="737" w:type="dxa"/>
            <w:vAlign w:val="center"/>
          </w:tcPr>
          <w:p w14:paraId="0FFC891E" w14:textId="77777777" w:rsidR="00032E8B" w:rsidRPr="007614FA" w:rsidRDefault="00032E8B">
            <w:pPr>
              <w:spacing w:after="0"/>
              <w:jc w:val="center"/>
              <w:rPr>
                <w:rFonts w:ascii="Times New Roman" w:hAnsi="Times New Roman" w:cs="Times New Roman"/>
              </w:rPr>
            </w:pPr>
          </w:p>
        </w:tc>
        <w:tc>
          <w:tcPr>
            <w:tcW w:w="8334" w:type="dxa"/>
            <w:vAlign w:val="center"/>
          </w:tcPr>
          <w:p w14:paraId="6624F69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cổng cắm đầu dò: ≥ 4 cổng</w:t>
            </w:r>
          </w:p>
        </w:tc>
      </w:tr>
      <w:tr w:rsidR="00032E8B" w:rsidRPr="007614FA" w14:paraId="3DC17A88" w14:textId="77777777">
        <w:trPr>
          <w:trHeight w:val="394"/>
        </w:trPr>
        <w:tc>
          <w:tcPr>
            <w:tcW w:w="737" w:type="dxa"/>
            <w:vAlign w:val="center"/>
          </w:tcPr>
          <w:p w14:paraId="755C8457" w14:textId="77777777" w:rsidR="00032E8B" w:rsidRPr="007614FA" w:rsidRDefault="00032E8B">
            <w:pPr>
              <w:spacing w:after="0"/>
              <w:jc w:val="center"/>
              <w:rPr>
                <w:rFonts w:ascii="Times New Roman" w:hAnsi="Times New Roman" w:cs="Times New Roman"/>
              </w:rPr>
            </w:pPr>
          </w:p>
        </w:tc>
        <w:tc>
          <w:tcPr>
            <w:tcW w:w="8334" w:type="dxa"/>
            <w:vAlign w:val="center"/>
          </w:tcPr>
          <w:p w14:paraId="794DEE7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Thang xám: ≥ 256 mức</w:t>
            </w:r>
          </w:p>
        </w:tc>
      </w:tr>
      <w:tr w:rsidR="00032E8B" w:rsidRPr="007614FA" w14:paraId="39916159" w14:textId="77777777">
        <w:trPr>
          <w:trHeight w:val="394"/>
        </w:trPr>
        <w:tc>
          <w:tcPr>
            <w:tcW w:w="737" w:type="dxa"/>
            <w:vAlign w:val="center"/>
          </w:tcPr>
          <w:p w14:paraId="42869BA2" w14:textId="77777777" w:rsidR="00032E8B" w:rsidRPr="007614FA" w:rsidRDefault="00032E8B">
            <w:pPr>
              <w:spacing w:after="0"/>
              <w:jc w:val="center"/>
              <w:rPr>
                <w:rFonts w:ascii="Times New Roman" w:hAnsi="Times New Roman" w:cs="Times New Roman"/>
              </w:rPr>
            </w:pPr>
          </w:p>
        </w:tc>
        <w:tc>
          <w:tcPr>
            <w:tcW w:w="8334" w:type="dxa"/>
            <w:vAlign w:val="center"/>
          </w:tcPr>
          <w:p w14:paraId="410D62B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khung hình: ≥ 600 fps</w:t>
            </w:r>
          </w:p>
        </w:tc>
      </w:tr>
      <w:tr w:rsidR="00032E8B" w:rsidRPr="007614FA" w14:paraId="102B2A5E" w14:textId="77777777">
        <w:trPr>
          <w:trHeight w:val="394"/>
        </w:trPr>
        <w:tc>
          <w:tcPr>
            <w:tcW w:w="737" w:type="dxa"/>
            <w:vAlign w:val="center"/>
          </w:tcPr>
          <w:p w14:paraId="19505CC4" w14:textId="77777777" w:rsidR="00032E8B" w:rsidRPr="007614FA" w:rsidRDefault="00032E8B">
            <w:pPr>
              <w:spacing w:after="0"/>
              <w:jc w:val="center"/>
              <w:rPr>
                <w:rFonts w:ascii="Times New Roman" w:hAnsi="Times New Roman" w:cs="Times New Roman"/>
              </w:rPr>
            </w:pPr>
          </w:p>
        </w:tc>
        <w:tc>
          <w:tcPr>
            <w:tcW w:w="8334" w:type="dxa"/>
            <w:vAlign w:val="center"/>
          </w:tcPr>
          <w:p w14:paraId="3B037E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kênh số hóa: ≥500,000 kênh xử lý</w:t>
            </w:r>
          </w:p>
        </w:tc>
      </w:tr>
      <w:tr w:rsidR="00032E8B" w:rsidRPr="007614FA" w14:paraId="4D6A1A3A" w14:textId="77777777">
        <w:trPr>
          <w:trHeight w:val="394"/>
        </w:trPr>
        <w:tc>
          <w:tcPr>
            <w:tcW w:w="737" w:type="dxa"/>
            <w:vAlign w:val="center"/>
          </w:tcPr>
          <w:p w14:paraId="6305210D" w14:textId="77777777" w:rsidR="00032E8B" w:rsidRPr="007614FA" w:rsidRDefault="00032E8B">
            <w:pPr>
              <w:spacing w:after="0"/>
              <w:jc w:val="center"/>
              <w:rPr>
                <w:rFonts w:ascii="Times New Roman" w:hAnsi="Times New Roman" w:cs="Times New Roman"/>
              </w:rPr>
            </w:pPr>
          </w:p>
        </w:tc>
        <w:tc>
          <w:tcPr>
            <w:tcW w:w="8334" w:type="dxa"/>
            <w:vAlign w:val="center"/>
          </w:tcPr>
          <w:p w14:paraId="56D1E5C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động hệ thống: ≥ 250dB hoặc vô hạn</w:t>
            </w:r>
          </w:p>
        </w:tc>
      </w:tr>
      <w:tr w:rsidR="00032E8B" w:rsidRPr="007614FA" w14:paraId="268FF773" w14:textId="77777777">
        <w:trPr>
          <w:trHeight w:val="394"/>
        </w:trPr>
        <w:tc>
          <w:tcPr>
            <w:tcW w:w="737" w:type="dxa"/>
            <w:vAlign w:val="center"/>
          </w:tcPr>
          <w:p w14:paraId="7A7D0FB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w:t>
            </w:r>
          </w:p>
        </w:tc>
        <w:tc>
          <w:tcPr>
            <w:tcW w:w="8334" w:type="dxa"/>
            <w:vAlign w:val="center"/>
          </w:tcPr>
          <w:p w14:paraId="2AD0C7D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Màn hình hiển thị siêu âm</w:t>
            </w:r>
          </w:p>
        </w:tc>
      </w:tr>
      <w:tr w:rsidR="00032E8B" w:rsidRPr="007614FA" w14:paraId="1BBB1E82" w14:textId="77777777">
        <w:trPr>
          <w:trHeight w:val="394"/>
        </w:trPr>
        <w:tc>
          <w:tcPr>
            <w:tcW w:w="737" w:type="dxa"/>
            <w:vAlign w:val="center"/>
          </w:tcPr>
          <w:p w14:paraId="7C14B6EA" w14:textId="77777777" w:rsidR="00032E8B" w:rsidRPr="007614FA" w:rsidRDefault="00032E8B">
            <w:pPr>
              <w:spacing w:after="0"/>
              <w:jc w:val="center"/>
              <w:rPr>
                <w:rFonts w:ascii="Times New Roman" w:hAnsi="Times New Roman" w:cs="Times New Roman"/>
              </w:rPr>
            </w:pPr>
          </w:p>
        </w:tc>
        <w:tc>
          <w:tcPr>
            <w:tcW w:w="8334" w:type="dxa"/>
            <w:vAlign w:val="center"/>
          </w:tcPr>
          <w:p w14:paraId="41BA1B6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màu LCD hoặc tương đương</w:t>
            </w:r>
          </w:p>
        </w:tc>
      </w:tr>
      <w:tr w:rsidR="00032E8B" w:rsidRPr="007614FA" w14:paraId="7181CAA5" w14:textId="77777777">
        <w:trPr>
          <w:trHeight w:val="394"/>
        </w:trPr>
        <w:tc>
          <w:tcPr>
            <w:tcW w:w="737" w:type="dxa"/>
            <w:vAlign w:val="center"/>
          </w:tcPr>
          <w:p w14:paraId="748E2901" w14:textId="77777777" w:rsidR="00032E8B" w:rsidRPr="007614FA" w:rsidRDefault="00032E8B">
            <w:pPr>
              <w:spacing w:after="0"/>
              <w:jc w:val="center"/>
              <w:rPr>
                <w:rFonts w:ascii="Times New Roman" w:hAnsi="Times New Roman" w:cs="Times New Roman"/>
              </w:rPr>
            </w:pPr>
          </w:p>
        </w:tc>
        <w:tc>
          <w:tcPr>
            <w:tcW w:w="8334" w:type="dxa"/>
            <w:vAlign w:val="center"/>
          </w:tcPr>
          <w:p w14:paraId="0CC80C0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Kích thước: ≥ 21”</w:t>
            </w:r>
          </w:p>
        </w:tc>
      </w:tr>
      <w:tr w:rsidR="00032E8B" w:rsidRPr="007614FA" w14:paraId="09FE737F" w14:textId="77777777">
        <w:trPr>
          <w:trHeight w:val="394"/>
        </w:trPr>
        <w:tc>
          <w:tcPr>
            <w:tcW w:w="737" w:type="dxa"/>
            <w:vAlign w:val="center"/>
          </w:tcPr>
          <w:p w14:paraId="1B4809F0" w14:textId="77777777" w:rsidR="00032E8B" w:rsidRPr="007614FA" w:rsidRDefault="00032E8B">
            <w:pPr>
              <w:spacing w:after="0"/>
              <w:jc w:val="center"/>
              <w:rPr>
                <w:rFonts w:ascii="Times New Roman" w:hAnsi="Times New Roman" w:cs="Times New Roman"/>
              </w:rPr>
            </w:pPr>
          </w:p>
        </w:tc>
        <w:tc>
          <w:tcPr>
            <w:tcW w:w="8334" w:type="dxa"/>
            <w:vAlign w:val="center"/>
          </w:tcPr>
          <w:p w14:paraId="35B2088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phân giải: ≥ 1920 x 1080 pixels</w:t>
            </w:r>
          </w:p>
        </w:tc>
      </w:tr>
      <w:tr w:rsidR="00032E8B" w:rsidRPr="007614FA" w14:paraId="60DDACFE" w14:textId="77777777">
        <w:trPr>
          <w:trHeight w:val="394"/>
        </w:trPr>
        <w:tc>
          <w:tcPr>
            <w:tcW w:w="737" w:type="dxa"/>
            <w:vAlign w:val="center"/>
          </w:tcPr>
          <w:p w14:paraId="01A18F0E" w14:textId="77777777" w:rsidR="00032E8B" w:rsidRPr="007614FA" w:rsidRDefault="00032E8B">
            <w:pPr>
              <w:spacing w:after="0"/>
              <w:jc w:val="center"/>
              <w:rPr>
                <w:rFonts w:ascii="Times New Roman" w:hAnsi="Times New Roman" w:cs="Times New Roman"/>
              </w:rPr>
            </w:pPr>
          </w:p>
        </w:tc>
        <w:tc>
          <w:tcPr>
            <w:tcW w:w="8334" w:type="dxa"/>
            <w:vAlign w:val="center"/>
          </w:tcPr>
          <w:p w14:paraId="2DF9BD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Di chuyển LCD:</w:t>
            </w:r>
          </w:p>
        </w:tc>
      </w:tr>
      <w:tr w:rsidR="00032E8B" w:rsidRPr="007614FA" w14:paraId="31099D1B" w14:textId="77777777">
        <w:trPr>
          <w:trHeight w:val="394"/>
        </w:trPr>
        <w:tc>
          <w:tcPr>
            <w:tcW w:w="737" w:type="dxa"/>
            <w:vAlign w:val="center"/>
          </w:tcPr>
          <w:p w14:paraId="33427DD4" w14:textId="77777777" w:rsidR="00032E8B" w:rsidRPr="007614FA" w:rsidRDefault="00032E8B">
            <w:pPr>
              <w:spacing w:after="0"/>
              <w:jc w:val="center"/>
              <w:rPr>
                <w:rFonts w:ascii="Times New Roman" w:hAnsi="Times New Roman" w:cs="Times New Roman"/>
              </w:rPr>
            </w:pPr>
          </w:p>
        </w:tc>
        <w:tc>
          <w:tcPr>
            <w:tcW w:w="8334" w:type="dxa"/>
            <w:vAlign w:val="center"/>
          </w:tcPr>
          <w:p w14:paraId="18E1FF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Dịch chuyển theo phương ngang</w:t>
            </w:r>
          </w:p>
        </w:tc>
      </w:tr>
      <w:tr w:rsidR="00032E8B" w:rsidRPr="007614FA" w14:paraId="58A5160E" w14:textId="77777777">
        <w:trPr>
          <w:trHeight w:val="394"/>
        </w:trPr>
        <w:tc>
          <w:tcPr>
            <w:tcW w:w="737" w:type="dxa"/>
            <w:vAlign w:val="center"/>
          </w:tcPr>
          <w:p w14:paraId="58DCD565" w14:textId="77777777" w:rsidR="00032E8B" w:rsidRPr="007614FA" w:rsidRDefault="00032E8B">
            <w:pPr>
              <w:spacing w:after="0"/>
              <w:jc w:val="center"/>
              <w:rPr>
                <w:rFonts w:ascii="Times New Roman" w:hAnsi="Times New Roman" w:cs="Times New Roman"/>
              </w:rPr>
            </w:pPr>
          </w:p>
        </w:tc>
        <w:tc>
          <w:tcPr>
            <w:tcW w:w="8334" w:type="dxa"/>
            <w:vAlign w:val="center"/>
          </w:tcPr>
          <w:p w14:paraId="2AF3739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Dịch chuyển theo phương thẳng đứng</w:t>
            </w:r>
          </w:p>
        </w:tc>
      </w:tr>
      <w:tr w:rsidR="00032E8B" w:rsidRPr="007614FA" w14:paraId="6D5CB936" w14:textId="77777777">
        <w:trPr>
          <w:trHeight w:val="394"/>
        </w:trPr>
        <w:tc>
          <w:tcPr>
            <w:tcW w:w="737" w:type="dxa"/>
            <w:vAlign w:val="center"/>
          </w:tcPr>
          <w:p w14:paraId="504C008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w:t>
            </w:r>
          </w:p>
        </w:tc>
        <w:tc>
          <w:tcPr>
            <w:tcW w:w="8334" w:type="dxa"/>
            <w:vAlign w:val="center"/>
          </w:tcPr>
          <w:p w14:paraId="0EBC6AE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Màn hình điều khiển</w:t>
            </w:r>
          </w:p>
        </w:tc>
      </w:tr>
      <w:tr w:rsidR="00032E8B" w:rsidRPr="007614FA" w14:paraId="39C468F5" w14:textId="77777777">
        <w:trPr>
          <w:trHeight w:val="394"/>
        </w:trPr>
        <w:tc>
          <w:tcPr>
            <w:tcW w:w="737" w:type="dxa"/>
            <w:vAlign w:val="center"/>
          </w:tcPr>
          <w:p w14:paraId="193A4268" w14:textId="77777777" w:rsidR="00032E8B" w:rsidRPr="007614FA" w:rsidRDefault="00032E8B">
            <w:pPr>
              <w:spacing w:after="0"/>
              <w:jc w:val="center"/>
              <w:rPr>
                <w:rFonts w:ascii="Times New Roman" w:hAnsi="Times New Roman" w:cs="Times New Roman"/>
              </w:rPr>
            </w:pPr>
          </w:p>
        </w:tc>
        <w:tc>
          <w:tcPr>
            <w:tcW w:w="8334" w:type="dxa"/>
            <w:vAlign w:val="center"/>
          </w:tcPr>
          <w:p w14:paraId="6B1257E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LCD, loại cảm ứng hoặc tương đương</w:t>
            </w:r>
          </w:p>
        </w:tc>
      </w:tr>
      <w:tr w:rsidR="00032E8B" w:rsidRPr="007614FA" w14:paraId="1E81CB35" w14:textId="77777777">
        <w:trPr>
          <w:trHeight w:val="394"/>
        </w:trPr>
        <w:tc>
          <w:tcPr>
            <w:tcW w:w="737" w:type="dxa"/>
            <w:vAlign w:val="center"/>
          </w:tcPr>
          <w:p w14:paraId="3EFB3FAB" w14:textId="77777777" w:rsidR="00032E8B" w:rsidRPr="007614FA" w:rsidRDefault="00032E8B">
            <w:pPr>
              <w:spacing w:after="0"/>
              <w:jc w:val="center"/>
              <w:rPr>
                <w:rFonts w:ascii="Times New Roman" w:hAnsi="Times New Roman" w:cs="Times New Roman"/>
              </w:rPr>
            </w:pPr>
          </w:p>
        </w:tc>
        <w:tc>
          <w:tcPr>
            <w:tcW w:w="8334" w:type="dxa"/>
            <w:vAlign w:val="center"/>
          </w:tcPr>
          <w:p w14:paraId="47C6539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Kích thước: ≥ 10 inch</w:t>
            </w:r>
          </w:p>
        </w:tc>
      </w:tr>
      <w:tr w:rsidR="00032E8B" w:rsidRPr="007614FA" w14:paraId="75E4047B" w14:textId="77777777">
        <w:trPr>
          <w:trHeight w:val="394"/>
        </w:trPr>
        <w:tc>
          <w:tcPr>
            <w:tcW w:w="737" w:type="dxa"/>
            <w:vAlign w:val="center"/>
          </w:tcPr>
          <w:p w14:paraId="745D73B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4</w:t>
            </w:r>
          </w:p>
        </w:tc>
        <w:tc>
          <w:tcPr>
            <w:tcW w:w="8334" w:type="dxa"/>
            <w:vAlign w:val="center"/>
          </w:tcPr>
          <w:p w14:paraId="402C130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w:t>
            </w:r>
          </w:p>
        </w:tc>
      </w:tr>
      <w:tr w:rsidR="00032E8B" w:rsidRPr="007614FA" w14:paraId="31905825" w14:textId="77777777">
        <w:trPr>
          <w:trHeight w:val="394"/>
        </w:trPr>
        <w:tc>
          <w:tcPr>
            <w:tcW w:w="737" w:type="dxa"/>
            <w:vAlign w:val="center"/>
          </w:tcPr>
          <w:p w14:paraId="478CE150" w14:textId="77777777" w:rsidR="00032E8B" w:rsidRPr="007614FA" w:rsidRDefault="00032E8B">
            <w:pPr>
              <w:spacing w:after="0"/>
              <w:jc w:val="center"/>
              <w:rPr>
                <w:rFonts w:ascii="Times New Roman" w:hAnsi="Times New Roman" w:cs="Times New Roman"/>
              </w:rPr>
            </w:pPr>
          </w:p>
        </w:tc>
        <w:tc>
          <w:tcPr>
            <w:tcW w:w="8334" w:type="dxa"/>
            <w:vAlign w:val="center"/>
          </w:tcPr>
          <w:p w14:paraId="02AC93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Sector chuyên tim người lớn:</w:t>
            </w:r>
          </w:p>
        </w:tc>
      </w:tr>
      <w:tr w:rsidR="00032E8B" w:rsidRPr="007614FA" w14:paraId="0B035F29" w14:textId="77777777">
        <w:trPr>
          <w:trHeight w:val="394"/>
        </w:trPr>
        <w:tc>
          <w:tcPr>
            <w:tcW w:w="737" w:type="dxa"/>
            <w:vAlign w:val="center"/>
          </w:tcPr>
          <w:p w14:paraId="09924190" w14:textId="77777777" w:rsidR="00032E8B" w:rsidRPr="007614FA" w:rsidRDefault="00032E8B">
            <w:pPr>
              <w:spacing w:after="0"/>
              <w:jc w:val="center"/>
              <w:rPr>
                <w:rFonts w:ascii="Times New Roman" w:hAnsi="Times New Roman" w:cs="Times New Roman"/>
              </w:rPr>
            </w:pPr>
          </w:p>
        </w:tc>
        <w:tc>
          <w:tcPr>
            <w:tcW w:w="8334" w:type="dxa"/>
            <w:vAlign w:val="center"/>
          </w:tcPr>
          <w:p w14:paraId="4AE9EBA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Công nghệ đầu dò ma trận đơn tinh thể hoặc tương đương</w:t>
            </w:r>
          </w:p>
        </w:tc>
      </w:tr>
      <w:tr w:rsidR="00032E8B" w:rsidRPr="007614FA" w14:paraId="3462C38F" w14:textId="77777777">
        <w:trPr>
          <w:trHeight w:val="394"/>
        </w:trPr>
        <w:tc>
          <w:tcPr>
            <w:tcW w:w="737" w:type="dxa"/>
            <w:vAlign w:val="center"/>
          </w:tcPr>
          <w:p w14:paraId="1B665F6B" w14:textId="77777777" w:rsidR="00032E8B" w:rsidRPr="007614FA" w:rsidRDefault="00032E8B">
            <w:pPr>
              <w:spacing w:after="0"/>
              <w:jc w:val="center"/>
              <w:rPr>
                <w:rFonts w:ascii="Times New Roman" w:hAnsi="Times New Roman" w:cs="Times New Roman"/>
              </w:rPr>
            </w:pPr>
          </w:p>
        </w:tc>
        <w:tc>
          <w:tcPr>
            <w:tcW w:w="8334" w:type="dxa"/>
            <w:vAlign w:val="center"/>
          </w:tcPr>
          <w:p w14:paraId="416756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Ứng dụng thăm khám: tối thiểu có tim người lớn, phần đầu người lớn</w:t>
            </w:r>
          </w:p>
        </w:tc>
      </w:tr>
      <w:tr w:rsidR="00032E8B" w:rsidRPr="007614FA" w14:paraId="655C6CE6" w14:textId="77777777">
        <w:trPr>
          <w:trHeight w:val="394"/>
        </w:trPr>
        <w:tc>
          <w:tcPr>
            <w:tcW w:w="737" w:type="dxa"/>
            <w:vAlign w:val="center"/>
          </w:tcPr>
          <w:p w14:paraId="4BF52768" w14:textId="77777777" w:rsidR="00032E8B" w:rsidRPr="007614FA" w:rsidRDefault="00032E8B">
            <w:pPr>
              <w:spacing w:after="0"/>
              <w:jc w:val="center"/>
              <w:rPr>
                <w:rFonts w:ascii="Times New Roman" w:hAnsi="Times New Roman" w:cs="Times New Roman"/>
              </w:rPr>
            </w:pPr>
          </w:p>
        </w:tc>
        <w:tc>
          <w:tcPr>
            <w:tcW w:w="8334" w:type="dxa"/>
            <w:vAlign w:val="center"/>
          </w:tcPr>
          <w:p w14:paraId="16F58E2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Khoảng tần số quét: ≤ 1 – ≥ 5 MHz</w:t>
            </w:r>
          </w:p>
        </w:tc>
      </w:tr>
      <w:tr w:rsidR="00032E8B" w:rsidRPr="007614FA" w14:paraId="6F21DC40" w14:textId="77777777">
        <w:trPr>
          <w:trHeight w:val="394"/>
        </w:trPr>
        <w:tc>
          <w:tcPr>
            <w:tcW w:w="737" w:type="dxa"/>
            <w:vAlign w:val="center"/>
          </w:tcPr>
          <w:p w14:paraId="25CAACDE" w14:textId="77777777" w:rsidR="00032E8B" w:rsidRPr="007614FA" w:rsidRDefault="00032E8B">
            <w:pPr>
              <w:spacing w:after="0"/>
              <w:jc w:val="center"/>
              <w:rPr>
                <w:rFonts w:ascii="Times New Roman" w:hAnsi="Times New Roman" w:cs="Times New Roman"/>
              </w:rPr>
            </w:pPr>
          </w:p>
        </w:tc>
        <w:tc>
          <w:tcPr>
            <w:tcW w:w="8334" w:type="dxa"/>
            <w:vAlign w:val="center"/>
          </w:tcPr>
          <w:p w14:paraId="6B56770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Trường nhìn: ≥ 90°</w:t>
            </w:r>
          </w:p>
        </w:tc>
      </w:tr>
      <w:tr w:rsidR="00032E8B" w:rsidRPr="007614FA" w14:paraId="0F6C15FB" w14:textId="77777777">
        <w:trPr>
          <w:trHeight w:val="394"/>
        </w:trPr>
        <w:tc>
          <w:tcPr>
            <w:tcW w:w="737" w:type="dxa"/>
            <w:vAlign w:val="center"/>
          </w:tcPr>
          <w:p w14:paraId="010B7BD0" w14:textId="77777777" w:rsidR="00032E8B" w:rsidRPr="007614FA" w:rsidRDefault="00032E8B">
            <w:pPr>
              <w:spacing w:after="0"/>
              <w:jc w:val="center"/>
              <w:rPr>
                <w:rFonts w:ascii="Times New Roman" w:hAnsi="Times New Roman" w:cs="Times New Roman"/>
              </w:rPr>
            </w:pPr>
          </w:p>
        </w:tc>
        <w:tc>
          <w:tcPr>
            <w:tcW w:w="8334" w:type="dxa"/>
            <w:vAlign w:val="center"/>
          </w:tcPr>
          <w:p w14:paraId="3099981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Convex chuyên tổng quát:</w:t>
            </w:r>
          </w:p>
        </w:tc>
      </w:tr>
      <w:tr w:rsidR="00032E8B" w:rsidRPr="007614FA" w14:paraId="6380847C" w14:textId="77777777">
        <w:trPr>
          <w:trHeight w:val="394"/>
        </w:trPr>
        <w:tc>
          <w:tcPr>
            <w:tcW w:w="737" w:type="dxa"/>
            <w:vAlign w:val="center"/>
          </w:tcPr>
          <w:p w14:paraId="4093ED93" w14:textId="77777777" w:rsidR="00032E8B" w:rsidRPr="007614FA" w:rsidRDefault="00032E8B">
            <w:pPr>
              <w:spacing w:after="0"/>
              <w:jc w:val="center"/>
              <w:rPr>
                <w:rFonts w:ascii="Times New Roman" w:hAnsi="Times New Roman" w:cs="Times New Roman"/>
              </w:rPr>
            </w:pPr>
          </w:p>
        </w:tc>
        <w:tc>
          <w:tcPr>
            <w:tcW w:w="8334" w:type="dxa"/>
            <w:vAlign w:val="center"/>
          </w:tcPr>
          <w:p w14:paraId="060E091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Ứng dụng thăm khám: tối thiểu có ổ bụng, thai/sản</w:t>
            </w:r>
          </w:p>
        </w:tc>
      </w:tr>
      <w:tr w:rsidR="00032E8B" w:rsidRPr="007614FA" w14:paraId="4A3D63F5" w14:textId="77777777">
        <w:trPr>
          <w:trHeight w:val="394"/>
        </w:trPr>
        <w:tc>
          <w:tcPr>
            <w:tcW w:w="737" w:type="dxa"/>
            <w:vAlign w:val="center"/>
          </w:tcPr>
          <w:p w14:paraId="546778EA" w14:textId="77777777" w:rsidR="00032E8B" w:rsidRPr="007614FA" w:rsidRDefault="00032E8B">
            <w:pPr>
              <w:spacing w:after="0"/>
              <w:jc w:val="center"/>
              <w:rPr>
                <w:rFonts w:ascii="Times New Roman" w:hAnsi="Times New Roman" w:cs="Times New Roman"/>
              </w:rPr>
            </w:pPr>
          </w:p>
        </w:tc>
        <w:tc>
          <w:tcPr>
            <w:tcW w:w="8334" w:type="dxa"/>
            <w:vAlign w:val="center"/>
          </w:tcPr>
          <w:p w14:paraId="20968A1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chấn tử: ≥ 120</w:t>
            </w:r>
          </w:p>
        </w:tc>
      </w:tr>
      <w:tr w:rsidR="00032E8B" w:rsidRPr="007614FA" w14:paraId="6C6C0BA6" w14:textId="77777777">
        <w:trPr>
          <w:trHeight w:val="394"/>
        </w:trPr>
        <w:tc>
          <w:tcPr>
            <w:tcW w:w="737" w:type="dxa"/>
            <w:vAlign w:val="center"/>
          </w:tcPr>
          <w:p w14:paraId="30309DA6" w14:textId="77777777" w:rsidR="00032E8B" w:rsidRPr="007614FA" w:rsidRDefault="00032E8B">
            <w:pPr>
              <w:spacing w:after="0"/>
              <w:jc w:val="center"/>
              <w:rPr>
                <w:rFonts w:ascii="Times New Roman" w:hAnsi="Times New Roman" w:cs="Times New Roman"/>
              </w:rPr>
            </w:pPr>
          </w:p>
        </w:tc>
        <w:tc>
          <w:tcPr>
            <w:tcW w:w="8334" w:type="dxa"/>
            <w:vAlign w:val="center"/>
          </w:tcPr>
          <w:p w14:paraId="541CB58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Khoảng tần số quét: ≤ 1 – ≥ 5 MHz</w:t>
            </w:r>
          </w:p>
        </w:tc>
      </w:tr>
      <w:tr w:rsidR="00032E8B" w:rsidRPr="007614FA" w14:paraId="171D459F" w14:textId="77777777">
        <w:trPr>
          <w:trHeight w:val="394"/>
        </w:trPr>
        <w:tc>
          <w:tcPr>
            <w:tcW w:w="737" w:type="dxa"/>
            <w:vAlign w:val="center"/>
          </w:tcPr>
          <w:p w14:paraId="0807CDD4" w14:textId="77777777" w:rsidR="00032E8B" w:rsidRPr="007614FA" w:rsidRDefault="00032E8B">
            <w:pPr>
              <w:spacing w:after="0"/>
              <w:jc w:val="center"/>
              <w:rPr>
                <w:rFonts w:ascii="Times New Roman" w:hAnsi="Times New Roman" w:cs="Times New Roman"/>
              </w:rPr>
            </w:pPr>
          </w:p>
        </w:tc>
        <w:tc>
          <w:tcPr>
            <w:tcW w:w="8334" w:type="dxa"/>
            <w:vAlign w:val="center"/>
          </w:tcPr>
          <w:p w14:paraId="2E6FEE7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Trường nhìn: ≥ 65°</w:t>
            </w:r>
          </w:p>
        </w:tc>
      </w:tr>
      <w:tr w:rsidR="00032E8B" w:rsidRPr="007614FA" w14:paraId="498081CE" w14:textId="77777777">
        <w:trPr>
          <w:trHeight w:val="394"/>
        </w:trPr>
        <w:tc>
          <w:tcPr>
            <w:tcW w:w="737" w:type="dxa"/>
            <w:vAlign w:val="center"/>
          </w:tcPr>
          <w:p w14:paraId="5904A32D" w14:textId="77777777" w:rsidR="00032E8B" w:rsidRPr="007614FA" w:rsidRDefault="00032E8B">
            <w:pPr>
              <w:spacing w:after="0"/>
              <w:jc w:val="center"/>
              <w:rPr>
                <w:rFonts w:ascii="Times New Roman" w:hAnsi="Times New Roman" w:cs="Times New Roman"/>
              </w:rPr>
            </w:pPr>
          </w:p>
        </w:tc>
        <w:tc>
          <w:tcPr>
            <w:tcW w:w="8334" w:type="dxa"/>
            <w:vAlign w:val="center"/>
          </w:tcPr>
          <w:p w14:paraId="21F4DA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Linear băng tần dải rộng:</w:t>
            </w:r>
          </w:p>
        </w:tc>
      </w:tr>
      <w:tr w:rsidR="00032E8B" w:rsidRPr="007614FA" w14:paraId="6731D9D1" w14:textId="77777777">
        <w:trPr>
          <w:trHeight w:val="394"/>
        </w:trPr>
        <w:tc>
          <w:tcPr>
            <w:tcW w:w="737" w:type="dxa"/>
            <w:vAlign w:val="center"/>
          </w:tcPr>
          <w:p w14:paraId="62009A65" w14:textId="77777777" w:rsidR="00032E8B" w:rsidRPr="007614FA" w:rsidRDefault="00032E8B">
            <w:pPr>
              <w:spacing w:after="0"/>
              <w:jc w:val="center"/>
              <w:rPr>
                <w:rFonts w:ascii="Times New Roman" w:hAnsi="Times New Roman" w:cs="Times New Roman"/>
              </w:rPr>
            </w:pPr>
          </w:p>
        </w:tc>
        <w:tc>
          <w:tcPr>
            <w:tcW w:w="8334" w:type="dxa"/>
            <w:vAlign w:val="center"/>
          </w:tcPr>
          <w:p w14:paraId="4C2FF75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Ứng dụng thăm khám: tối thiểu có mạch máu, vú, giáp, cơ xương khớp</w:t>
            </w:r>
          </w:p>
        </w:tc>
      </w:tr>
      <w:tr w:rsidR="00032E8B" w:rsidRPr="007614FA" w14:paraId="7F92096B" w14:textId="77777777">
        <w:trPr>
          <w:trHeight w:val="394"/>
        </w:trPr>
        <w:tc>
          <w:tcPr>
            <w:tcW w:w="737" w:type="dxa"/>
            <w:vAlign w:val="center"/>
          </w:tcPr>
          <w:p w14:paraId="7E7E0CC0" w14:textId="77777777" w:rsidR="00032E8B" w:rsidRPr="007614FA" w:rsidRDefault="00032E8B">
            <w:pPr>
              <w:spacing w:after="0"/>
              <w:jc w:val="center"/>
              <w:rPr>
                <w:rFonts w:ascii="Times New Roman" w:hAnsi="Times New Roman" w:cs="Times New Roman"/>
              </w:rPr>
            </w:pPr>
          </w:p>
        </w:tc>
        <w:tc>
          <w:tcPr>
            <w:tcW w:w="8334" w:type="dxa"/>
            <w:vAlign w:val="center"/>
          </w:tcPr>
          <w:p w14:paraId="44BC1C2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chấn tử: ≥ 192</w:t>
            </w:r>
          </w:p>
        </w:tc>
      </w:tr>
      <w:tr w:rsidR="00032E8B" w:rsidRPr="007614FA" w14:paraId="1052CBA3" w14:textId="77777777">
        <w:trPr>
          <w:trHeight w:val="394"/>
        </w:trPr>
        <w:tc>
          <w:tcPr>
            <w:tcW w:w="737" w:type="dxa"/>
            <w:vAlign w:val="center"/>
          </w:tcPr>
          <w:p w14:paraId="20803F9D" w14:textId="77777777" w:rsidR="00032E8B" w:rsidRPr="007614FA" w:rsidRDefault="00032E8B">
            <w:pPr>
              <w:spacing w:after="0"/>
              <w:jc w:val="center"/>
              <w:rPr>
                <w:rFonts w:ascii="Times New Roman" w:hAnsi="Times New Roman" w:cs="Times New Roman"/>
              </w:rPr>
            </w:pPr>
          </w:p>
        </w:tc>
        <w:tc>
          <w:tcPr>
            <w:tcW w:w="8334" w:type="dxa"/>
            <w:vAlign w:val="center"/>
          </w:tcPr>
          <w:p w14:paraId="731539A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Khoảng tần số quét: ≤ 5 – ≥ 12 MHz</w:t>
            </w:r>
          </w:p>
        </w:tc>
      </w:tr>
      <w:tr w:rsidR="00032E8B" w:rsidRPr="007614FA" w14:paraId="661A422B" w14:textId="77777777">
        <w:trPr>
          <w:trHeight w:val="394"/>
        </w:trPr>
        <w:tc>
          <w:tcPr>
            <w:tcW w:w="737" w:type="dxa"/>
            <w:vAlign w:val="center"/>
          </w:tcPr>
          <w:p w14:paraId="535AF6C5" w14:textId="77777777" w:rsidR="00032E8B" w:rsidRPr="007614FA" w:rsidRDefault="00032E8B">
            <w:pPr>
              <w:spacing w:after="0"/>
              <w:jc w:val="center"/>
              <w:rPr>
                <w:rFonts w:ascii="Times New Roman" w:hAnsi="Times New Roman" w:cs="Times New Roman"/>
              </w:rPr>
            </w:pPr>
          </w:p>
        </w:tc>
        <w:tc>
          <w:tcPr>
            <w:tcW w:w="8334" w:type="dxa"/>
            <w:vAlign w:val="center"/>
          </w:tcPr>
          <w:p w14:paraId="63B9B32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Trường nhìn: ≥ 38 mm</w:t>
            </w:r>
          </w:p>
        </w:tc>
      </w:tr>
      <w:tr w:rsidR="00032E8B" w:rsidRPr="007614FA" w14:paraId="5B19870D" w14:textId="77777777">
        <w:trPr>
          <w:trHeight w:val="394"/>
        </w:trPr>
        <w:tc>
          <w:tcPr>
            <w:tcW w:w="737" w:type="dxa"/>
            <w:vAlign w:val="center"/>
          </w:tcPr>
          <w:p w14:paraId="1869608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5</w:t>
            </w:r>
          </w:p>
        </w:tc>
        <w:tc>
          <w:tcPr>
            <w:tcW w:w="8334" w:type="dxa"/>
            <w:vAlign w:val="center"/>
          </w:tcPr>
          <w:p w14:paraId="1DA842D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Chế độ hiển thị hình ảnh</w:t>
            </w:r>
          </w:p>
        </w:tc>
      </w:tr>
      <w:tr w:rsidR="00032E8B" w:rsidRPr="007614FA" w14:paraId="0A3C447A" w14:textId="77777777">
        <w:trPr>
          <w:trHeight w:val="394"/>
        </w:trPr>
        <w:tc>
          <w:tcPr>
            <w:tcW w:w="737" w:type="dxa"/>
            <w:vAlign w:val="center"/>
          </w:tcPr>
          <w:p w14:paraId="7D5EE01A" w14:textId="77777777" w:rsidR="00032E8B" w:rsidRPr="007614FA" w:rsidRDefault="00032E8B">
            <w:pPr>
              <w:spacing w:after="0"/>
              <w:jc w:val="center"/>
              <w:rPr>
                <w:rFonts w:ascii="Times New Roman" w:hAnsi="Times New Roman" w:cs="Times New Roman"/>
              </w:rPr>
            </w:pPr>
          </w:p>
        </w:tc>
        <w:tc>
          <w:tcPr>
            <w:tcW w:w="8334" w:type="dxa"/>
            <w:vAlign w:val="center"/>
          </w:tcPr>
          <w:p w14:paraId="3BC832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Tạo ảnh 2D</w:t>
            </w:r>
          </w:p>
        </w:tc>
      </w:tr>
      <w:tr w:rsidR="00032E8B" w:rsidRPr="007614FA" w14:paraId="65E110A6" w14:textId="77777777">
        <w:trPr>
          <w:trHeight w:val="394"/>
        </w:trPr>
        <w:tc>
          <w:tcPr>
            <w:tcW w:w="737" w:type="dxa"/>
            <w:vAlign w:val="center"/>
          </w:tcPr>
          <w:p w14:paraId="451BA887" w14:textId="77777777" w:rsidR="00032E8B" w:rsidRPr="007614FA" w:rsidRDefault="00032E8B">
            <w:pPr>
              <w:spacing w:after="0"/>
              <w:jc w:val="center"/>
              <w:rPr>
                <w:rFonts w:ascii="Times New Roman" w:hAnsi="Times New Roman" w:cs="Times New Roman"/>
              </w:rPr>
            </w:pPr>
          </w:p>
        </w:tc>
        <w:tc>
          <w:tcPr>
            <w:tcW w:w="8334" w:type="dxa"/>
            <w:vAlign w:val="center"/>
          </w:tcPr>
          <w:p w14:paraId="511D235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M-mode</w:t>
            </w:r>
          </w:p>
        </w:tc>
      </w:tr>
      <w:tr w:rsidR="00032E8B" w:rsidRPr="007614FA" w14:paraId="07002AF1" w14:textId="77777777">
        <w:trPr>
          <w:trHeight w:val="394"/>
        </w:trPr>
        <w:tc>
          <w:tcPr>
            <w:tcW w:w="737" w:type="dxa"/>
            <w:vAlign w:val="center"/>
          </w:tcPr>
          <w:p w14:paraId="0648A6EC" w14:textId="77777777" w:rsidR="00032E8B" w:rsidRPr="007614FA" w:rsidRDefault="00032E8B">
            <w:pPr>
              <w:spacing w:after="0"/>
              <w:jc w:val="center"/>
              <w:rPr>
                <w:rFonts w:ascii="Times New Roman" w:hAnsi="Times New Roman" w:cs="Times New Roman"/>
              </w:rPr>
            </w:pPr>
          </w:p>
        </w:tc>
        <w:tc>
          <w:tcPr>
            <w:tcW w:w="8334" w:type="dxa"/>
            <w:vAlign w:val="center"/>
          </w:tcPr>
          <w:p w14:paraId="2C384D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M-mode màu</w:t>
            </w:r>
          </w:p>
        </w:tc>
      </w:tr>
      <w:tr w:rsidR="00032E8B" w:rsidRPr="007614FA" w14:paraId="57816155" w14:textId="77777777">
        <w:trPr>
          <w:trHeight w:val="394"/>
        </w:trPr>
        <w:tc>
          <w:tcPr>
            <w:tcW w:w="737" w:type="dxa"/>
            <w:vAlign w:val="center"/>
          </w:tcPr>
          <w:p w14:paraId="2C7C2430" w14:textId="77777777" w:rsidR="00032E8B" w:rsidRPr="007614FA" w:rsidRDefault="00032E8B">
            <w:pPr>
              <w:spacing w:after="0"/>
              <w:jc w:val="center"/>
              <w:rPr>
                <w:rFonts w:ascii="Times New Roman" w:hAnsi="Times New Roman" w:cs="Times New Roman"/>
              </w:rPr>
            </w:pPr>
          </w:p>
        </w:tc>
        <w:tc>
          <w:tcPr>
            <w:tcW w:w="8334" w:type="dxa"/>
            <w:vAlign w:val="center"/>
          </w:tcPr>
          <w:p w14:paraId="3185079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M-mode giải phẫu</w:t>
            </w:r>
          </w:p>
        </w:tc>
      </w:tr>
      <w:tr w:rsidR="00032E8B" w:rsidRPr="007614FA" w14:paraId="236E9010" w14:textId="77777777">
        <w:trPr>
          <w:trHeight w:val="394"/>
        </w:trPr>
        <w:tc>
          <w:tcPr>
            <w:tcW w:w="737" w:type="dxa"/>
            <w:vAlign w:val="center"/>
          </w:tcPr>
          <w:p w14:paraId="197FD12C" w14:textId="77777777" w:rsidR="00032E8B" w:rsidRPr="007614FA" w:rsidRDefault="00032E8B">
            <w:pPr>
              <w:spacing w:after="0"/>
              <w:jc w:val="center"/>
              <w:rPr>
                <w:rFonts w:ascii="Times New Roman" w:hAnsi="Times New Roman" w:cs="Times New Roman"/>
              </w:rPr>
            </w:pPr>
          </w:p>
        </w:tc>
        <w:tc>
          <w:tcPr>
            <w:tcW w:w="8334" w:type="dxa"/>
            <w:vAlign w:val="center"/>
          </w:tcPr>
          <w:p w14:paraId="57884FE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Doppler liên tục</w:t>
            </w:r>
          </w:p>
        </w:tc>
      </w:tr>
      <w:tr w:rsidR="00032E8B" w:rsidRPr="007614FA" w14:paraId="59A93387" w14:textId="77777777">
        <w:trPr>
          <w:trHeight w:val="394"/>
        </w:trPr>
        <w:tc>
          <w:tcPr>
            <w:tcW w:w="737" w:type="dxa"/>
            <w:vAlign w:val="center"/>
          </w:tcPr>
          <w:p w14:paraId="6399774C" w14:textId="77777777" w:rsidR="00032E8B" w:rsidRPr="007614FA" w:rsidRDefault="00032E8B">
            <w:pPr>
              <w:spacing w:after="0"/>
              <w:jc w:val="center"/>
              <w:rPr>
                <w:rFonts w:ascii="Times New Roman" w:hAnsi="Times New Roman" w:cs="Times New Roman"/>
              </w:rPr>
            </w:pPr>
          </w:p>
        </w:tc>
        <w:tc>
          <w:tcPr>
            <w:tcW w:w="8334" w:type="dxa"/>
            <w:vAlign w:val="center"/>
          </w:tcPr>
          <w:p w14:paraId="1182956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Phổ Doppler</w:t>
            </w:r>
          </w:p>
        </w:tc>
      </w:tr>
      <w:tr w:rsidR="00032E8B" w:rsidRPr="007614FA" w14:paraId="78B3A604" w14:textId="77777777">
        <w:trPr>
          <w:trHeight w:val="394"/>
        </w:trPr>
        <w:tc>
          <w:tcPr>
            <w:tcW w:w="737" w:type="dxa"/>
            <w:vAlign w:val="center"/>
          </w:tcPr>
          <w:p w14:paraId="4B2AAFF6" w14:textId="77777777" w:rsidR="00032E8B" w:rsidRPr="007614FA" w:rsidRDefault="00032E8B">
            <w:pPr>
              <w:spacing w:after="0"/>
              <w:jc w:val="center"/>
              <w:rPr>
                <w:rFonts w:ascii="Times New Roman" w:hAnsi="Times New Roman" w:cs="Times New Roman"/>
              </w:rPr>
            </w:pPr>
          </w:p>
        </w:tc>
        <w:tc>
          <w:tcPr>
            <w:tcW w:w="8334" w:type="dxa"/>
            <w:vAlign w:val="center"/>
          </w:tcPr>
          <w:p w14:paraId="3FAD5C1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Doppler vận tốc mô</w:t>
            </w:r>
          </w:p>
        </w:tc>
      </w:tr>
      <w:tr w:rsidR="00032E8B" w:rsidRPr="007614FA" w14:paraId="5EF24828" w14:textId="77777777">
        <w:trPr>
          <w:trHeight w:val="394"/>
        </w:trPr>
        <w:tc>
          <w:tcPr>
            <w:tcW w:w="737" w:type="dxa"/>
            <w:vAlign w:val="center"/>
          </w:tcPr>
          <w:p w14:paraId="1EF4CD5C" w14:textId="77777777" w:rsidR="00032E8B" w:rsidRPr="007614FA" w:rsidRDefault="00032E8B">
            <w:pPr>
              <w:spacing w:after="0"/>
              <w:jc w:val="center"/>
              <w:rPr>
                <w:rFonts w:ascii="Times New Roman" w:hAnsi="Times New Roman" w:cs="Times New Roman"/>
              </w:rPr>
            </w:pPr>
          </w:p>
        </w:tc>
        <w:tc>
          <w:tcPr>
            <w:tcW w:w="8334" w:type="dxa"/>
            <w:vAlign w:val="center"/>
          </w:tcPr>
          <w:p w14:paraId="3076F71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Dòng màu 2D</w:t>
            </w:r>
          </w:p>
        </w:tc>
      </w:tr>
      <w:tr w:rsidR="00032E8B" w:rsidRPr="007614FA" w14:paraId="38300F60" w14:textId="77777777">
        <w:trPr>
          <w:trHeight w:val="394"/>
        </w:trPr>
        <w:tc>
          <w:tcPr>
            <w:tcW w:w="737" w:type="dxa"/>
            <w:vAlign w:val="center"/>
          </w:tcPr>
          <w:p w14:paraId="0FC70AB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6</w:t>
            </w:r>
          </w:p>
        </w:tc>
        <w:tc>
          <w:tcPr>
            <w:tcW w:w="8334" w:type="dxa"/>
            <w:vAlign w:val="center"/>
          </w:tcPr>
          <w:p w14:paraId="61F2BC5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Chế độ 2D</w:t>
            </w:r>
          </w:p>
        </w:tc>
      </w:tr>
      <w:tr w:rsidR="00032E8B" w:rsidRPr="007614FA" w14:paraId="038F220C" w14:textId="77777777">
        <w:trPr>
          <w:trHeight w:val="394"/>
        </w:trPr>
        <w:tc>
          <w:tcPr>
            <w:tcW w:w="737" w:type="dxa"/>
            <w:vAlign w:val="center"/>
          </w:tcPr>
          <w:p w14:paraId="26CAB170" w14:textId="77777777" w:rsidR="00032E8B" w:rsidRPr="007614FA" w:rsidRDefault="00032E8B">
            <w:pPr>
              <w:spacing w:after="0"/>
              <w:jc w:val="center"/>
              <w:rPr>
                <w:rFonts w:ascii="Times New Roman" w:hAnsi="Times New Roman" w:cs="Times New Roman"/>
              </w:rPr>
            </w:pPr>
          </w:p>
        </w:tc>
        <w:tc>
          <w:tcPr>
            <w:tcW w:w="8334" w:type="dxa"/>
            <w:vAlign w:val="center"/>
          </w:tcPr>
          <w:p w14:paraId="4905EE2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Điều khiển độ nghiêng và chiều rộng trường nhìn</w:t>
            </w:r>
          </w:p>
        </w:tc>
      </w:tr>
      <w:tr w:rsidR="00032E8B" w:rsidRPr="007614FA" w14:paraId="069D0846" w14:textId="77777777">
        <w:trPr>
          <w:trHeight w:val="394"/>
        </w:trPr>
        <w:tc>
          <w:tcPr>
            <w:tcW w:w="737" w:type="dxa"/>
            <w:vAlign w:val="center"/>
          </w:tcPr>
          <w:p w14:paraId="2519D6D7" w14:textId="77777777" w:rsidR="00032E8B" w:rsidRPr="007614FA" w:rsidRDefault="00032E8B">
            <w:pPr>
              <w:spacing w:after="0"/>
              <w:jc w:val="center"/>
              <w:rPr>
                <w:rFonts w:ascii="Times New Roman" w:hAnsi="Times New Roman" w:cs="Times New Roman"/>
              </w:rPr>
            </w:pPr>
          </w:p>
        </w:tc>
        <w:tc>
          <w:tcPr>
            <w:tcW w:w="8334" w:type="dxa"/>
            <w:vAlign w:val="center"/>
          </w:tcPr>
          <w:p w14:paraId="6B53BD9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Tỉ lệ khung hình ≥ 600 fps, tùy thuộc đầu dò, cài đặt và ứng dụng</w:t>
            </w:r>
          </w:p>
        </w:tc>
      </w:tr>
      <w:tr w:rsidR="00032E8B" w:rsidRPr="007614FA" w14:paraId="3603BDC1" w14:textId="77777777">
        <w:trPr>
          <w:trHeight w:val="394"/>
        </w:trPr>
        <w:tc>
          <w:tcPr>
            <w:tcW w:w="737" w:type="dxa"/>
            <w:vAlign w:val="center"/>
          </w:tcPr>
          <w:p w14:paraId="515324BE" w14:textId="77777777" w:rsidR="00032E8B" w:rsidRPr="007614FA" w:rsidRDefault="00032E8B">
            <w:pPr>
              <w:spacing w:after="0"/>
              <w:jc w:val="center"/>
              <w:rPr>
                <w:rFonts w:ascii="Times New Roman" w:hAnsi="Times New Roman" w:cs="Times New Roman"/>
              </w:rPr>
            </w:pPr>
          </w:p>
        </w:tc>
        <w:tc>
          <w:tcPr>
            <w:tcW w:w="8334" w:type="dxa"/>
            <w:vAlign w:val="center"/>
          </w:tcPr>
          <w:p w14:paraId="7DB5798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Phát lại kỹ thuật số để xem xét lại hoặc tương đương</w:t>
            </w:r>
          </w:p>
        </w:tc>
      </w:tr>
      <w:tr w:rsidR="00032E8B" w:rsidRPr="007614FA" w14:paraId="20A818E5" w14:textId="77777777">
        <w:trPr>
          <w:trHeight w:val="394"/>
        </w:trPr>
        <w:tc>
          <w:tcPr>
            <w:tcW w:w="737" w:type="dxa"/>
            <w:vAlign w:val="center"/>
          </w:tcPr>
          <w:p w14:paraId="4893783E" w14:textId="77777777" w:rsidR="00032E8B" w:rsidRPr="007614FA" w:rsidRDefault="00032E8B">
            <w:pPr>
              <w:spacing w:after="0"/>
              <w:jc w:val="center"/>
              <w:rPr>
                <w:rFonts w:ascii="Times New Roman" w:hAnsi="Times New Roman" w:cs="Times New Roman"/>
              </w:rPr>
            </w:pPr>
          </w:p>
        </w:tc>
        <w:tc>
          <w:tcPr>
            <w:tcW w:w="8334" w:type="dxa"/>
            <w:vAlign w:val="center"/>
          </w:tcPr>
          <w:p w14:paraId="5C78C84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Đảo ảnh trái/phải và trên/dưới</w:t>
            </w:r>
          </w:p>
        </w:tc>
      </w:tr>
      <w:tr w:rsidR="00032E8B" w:rsidRPr="007614FA" w14:paraId="42B5455E" w14:textId="77777777">
        <w:trPr>
          <w:trHeight w:val="394"/>
        </w:trPr>
        <w:tc>
          <w:tcPr>
            <w:tcW w:w="737" w:type="dxa"/>
            <w:vAlign w:val="center"/>
          </w:tcPr>
          <w:p w14:paraId="6BCFDF82" w14:textId="77777777" w:rsidR="00032E8B" w:rsidRPr="007614FA" w:rsidRDefault="00032E8B">
            <w:pPr>
              <w:spacing w:after="0"/>
              <w:jc w:val="center"/>
              <w:rPr>
                <w:rFonts w:ascii="Times New Roman" w:hAnsi="Times New Roman" w:cs="Times New Roman"/>
              </w:rPr>
            </w:pPr>
          </w:p>
        </w:tc>
        <w:tc>
          <w:tcPr>
            <w:tcW w:w="8334" w:type="dxa"/>
            <w:vAlign w:val="center"/>
          </w:tcPr>
          <w:p w14:paraId="20BE61A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Thang xám ≥ 256</w:t>
            </w:r>
          </w:p>
        </w:tc>
      </w:tr>
      <w:tr w:rsidR="00032E8B" w:rsidRPr="007614FA" w14:paraId="67810B02" w14:textId="77777777">
        <w:trPr>
          <w:trHeight w:val="394"/>
        </w:trPr>
        <w:tc>
          <w:tcPr>
            <w:tcW w:w="737" w:type="dxa"/>
            <w:vAlign w:val="center"/>
          </w:tcPr>
          <w:p w14:paraId="3F331119" w14:textId="77777777" w:rsidR="00032E8B" w:rsidRPr="007614FA" w:rsidRDefault="00032E8B">
            <w:pPr>
              <w:spacing w:after="0"/>
              <w:jc w:val="center"/>
              <w:rPr>
                <w:rFonts w:ascii="Times New Roman" w:hAnsi="Times New Roman" w:cs="Times New Roman"/>
              </w:rPr>
            </w:pPr>
          </w:p>
        </w:tc>
        <w:tc>
          <w:tcPr>
            <w:tcW w:w="8334" w:type="dxa"/>
            <w:vAlign w:val="center"/>
          </w:tcPr>
          <w:p w14:paraId="2523BFC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Chế độ 2D màu</w:t>
            </w:r>
          </w:p>
        </w:tc>
      </w:tr>
      <w:tr w:rsidR="00032E8B" w:rsidRPr="007614FA" w14:paraId="0B25DC1E" w14:textId="77777777">
        <w:trPr>
          <w:trHeight w:val="394"/>
        </w:trPr>
        <w:tc>
          <w:tcPr>
            <w:tcW w:w="737" w:type="dxa"/>
            <w:vAlign w:val="center"/>
          </w:tcPr>
          <w:p w14:paraId="5C90442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7</w:t>
            </w:r>
          </w:p>
        </w:tc>
        <w:tc>
          <w:tcPr>
            <w:tcW w:w="8334" w:type="dxa"/>
            <w:vAlign w:val="center"/>
          </w:tcPr>
          <w:p w14:paraId="2592C89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M-mode, M-mode giải phẫu</w:t>
            </w:r>
          </w:p>
        </w:tc>
      </w:tr>
      <w:tr w:rsidR="00032E8B" w:rsidRPr="007614FA" w14:paraId="26EDDA13" w14:textId="77777777">
        <w:trPr>
          <w:trHeight w:val="394"/>
        </w:trPr>
        <w:tc>
          <w:tcPr>
            <w:tcW w:w="737" w:type="dxa"/>
            <w:vAlign w:val="center"/>
          </w:tcPr>
          <w:p w14:paraId="467A1229" w14:textId="77777777" w:rsidR="00032E8B" w:rsidRPr="007614FA" w:rsidRDefault="00032E8B">
            <w:pPr>
              <w:spacing w:after="0"/>
              <w:jc w:val="center"/>
              <w:rPr>
                <w:rFonts w:ascii="Times New Roman" w:hAnsi="Times New Roman" w:cs="Times New Roman"/>
              </w:rPr>
            </w:pPr>
          </w:p>
        </w:tc>
        <w:tc>
          <w:tcPr>
            <w:tcW w:w="8334" w:type="dxa"/>
            <w:vAlign w:val="center"/>
          </w:tcPr>
          <w:p w14:paraId="54178FA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Đồng thời hiển thị chế độ M và 2D theo thời gian thực</w:t>
            </w:r>
          </w:p>
        </w:tc>
      </w:tr>
      <w:tr w:rsidR="00032E8B" w:rsidRPr="007614FA" w14:paraId="36DBFA21" w14:textId="77777777">
        <w:trPr>
          <w:trHeight w:val="394"/>
        </w:trPr>
        <w:tc>
          <w:tcPr>
            <w:tcW w:w="737" w:type="dxa"/>
            <w:vAlign w:val="center"/>
          </w:tcPr>
          <w:p w14:paraId="0DD3C26D" w14:textId="77777777" w:rsidR="00032E8B" w:rsidRPr="007614FA" w:rsidRDefault="00032E8B">
            <w:pPr>
              <w:spacing w:after="0"/>
              <w:jc w:val="center"/>
              <w:rPr>
                <w:rFonts w:ascii="Times New Roman" w:hAnsi="Times New Roman" w:cs="Times New Roman"/>
              </w:rPr>
            </w:pPr>
          </w:p>
        </w:tc>
        <w:tc>
          <w:tcPr>
            <w:tcW w:w="8334" w:type="dxa"/>
            <w:vAlign w:val="center"/>
          </w:tcPr>
          <w:p w14:paraId="0FD699E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Phát lại kỹ thuật số để xem lại dữ liệu M mode</w:t>
            </w:r>
          </w:p>
        </w:tc>
      </w:tr>
      <w:tr w:rsidR="00032E8B" w:rsidRPr="007614FA" w14:paraId="76B28DC0" w14:textId="77777777">
        <w:trPr>
          <w:trHeight w:val="394"/>
        </w:trPr>
        <w:tc>
          <w:tcPr>
            <w:tcW w:w="737" w:type="dxa"/>
            <w:vAlign w:val="center"/>
          </w:tcPr>
          <w:p w14:paraId="3017A672" w14:textId="77777777" w:rsidR="00032E8B" w:rsidRPr="007614FA" w:rsidRDefault="00032E8B">
            <w:pPr>
              <w:spacing w:after="0"/>
              <w:jc w:val="center"/>
              <w:rPr>
                <w:rFonts w:ascii="Times New Roman" w:hAnsi="Times New Roman" w:cs="Times New Roman"/>
              </w:rPr>
            </w:pPr>
          </w:p>
        </w:tc>
        <w:tc>
          <w:tcPr>
            <w:tcW w:w="8334" w:type="dxa"/>
            <w:vAlign w:val="center"/>
          </w:tcPr>
          <w:p w14:paraId="165930D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Định dạng trên – dưới, song song hoặc tương đương</w:t>
            </w:r>
          </w:p>
        </w:tc>
      </w:tr>
      <w:tr w:rsidR="00032E8B" w:rsidRPr="007614FA" w14:paraId="5B2BB061" w14:textId="77777777">
        <w:trPr>
          <w:trHeight w:val="394"/>
        </w:trPr>
        <w:tc>
          <w:tcPr>
            <w:tcW w:w="737" w:type="dxa"/>
            <w:vAlign w:val="center"/>
          </w:tcPr>
          <w:p w14:paraId="3AF4F80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8</w:t>
            </w:r>
          </w:p>
        </w:tc>
        <w:tc>
          <w:tcPr>
            <w:tcW w:w="8334" w:type="dxa"/>
            <w:vAlign w:val="center"/>
          </w:tcPr>
          <w:p w14:paraId="62DD344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Phổ Doppler</w:t>
            </w:r>
          </w:p>
        </w:tc>
      </w:tr>
      <w:tr w:rsidR="00032E8B" w:rsidRPr="007614FA" w14:paraId="1D1FF8E0" w14:textId="77777777">
        <w:trPr>
          <w:trHeight w:val="394"/>
        </w:trPr>
        <w:tc>
          <w:tcPr>
            <w:tcW w:w="737" w:type="dxa"/>
            <w:vAlign w:val="center"/>
          </w:tcPr>
          <w:p w14:paraId="361A6D9A" w14:textId="77777777" w:rsidR="00032E8B" w:rsidRPr="007614FA" w:rsidRDefault="00032E8B">
            <w:pPr>
              <w:spacing w:after="0"/>
              <w:jc w:val="center"/>
              <w:rPr>
                <w:rFonts w:ascii="Times New Roman" w:hAnsi="Times New Roman" w:cs="Times New Roman"/>
              </w:rPr>
            </w:pPr>
          </w:p>
        </w:tc>
        <w:tc>
          <w:tcPr>
            <w:tcW w:w="8334" w:type="dxa"/>
            <w:vAlign w:val="center"/>
          </w:tcPr>
          <w:p w14:paraId="2EEB8A2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Vận hành tại các chế độ PW, HPRF và CW</w:t>
            </w:r>
          </w:p>
        </w:tc>
      </w:tr>
      <w:tr w:rsidR="00032E8B" w:rsidRPr="007614FA" w14:paraId="71BE1379" w14:textId="77777777">
        <w:trPr>
          <w:trHeight w:val="394"/>
        </w:trPr>
        <w:tc>
          <w:tcPr>
            <w:tcW w:w="737" w:type="dxa"/>
            <w:vAlign w:val="center"/>
          </w:tcPr>
          <w:p w14:paraId="6E9B62C4" w14:textId="77777777" w:rsidR="00032E8B" w:rsidRPr="007614FA" w:rsidRDefault="00032E8B">
            <w:pPr>
              <w:spacing w:after="0"/>
              <w:jc w:val="center"/>
              <w:rPr>
                <w:rFonts w:ascii="Times New Roman" w:hAnsi="Times New Roman" w:cs="Times New Roman"/>
              </w:rPr>
            </w:pPr>
          </w:p>
        </w:tc>
        <w:tc>
          <w:tcPr>
            <w:tcW w:w="8334" w:type="dxa"/>
            <w:vAlign w:val="center"/>
          </w:tcPr>
          <w:p w14:paraId="5A28FEA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Hiệu chuẩn góc</w:t>
            </w:r>
          </w:p>
        </w:tc>
      </w:tr>
      <w:tr w:rsidR="00032E8B" w:rsidRPr="007614FA" w14:paraId="2C67F8A3" w14:textId="77777777">
        <w:trPr>
          <w:trHeight w:val="394"/>
        </w:trPr>
        <w:tc>
          <w:tcPr>
            <w:tcW w:w="737" w:type="dxa"/>
            <w:vAlign w:val="center"/>
          </w:tcPr>
          <w:p w14:paraId="23FDFBC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w:t>
            </w:r>
          </w:p>
        </w:tc>
        <w:tc>
          <w:tcPr>
            <w:tcW w:w="8334" w:type="dxa"/>
            <w:vAlign w:val="center"/>
          </w:tcPr>
          <w:p w14:paraId="61AFB2B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Hình ảnh tốc độ mô</w:t>
            </w:r>
          </w:p>
        </w:tc>
      </w:tr>
      <w:tr w:rsidR="00032E8B" w:rsidRPr="007614FA" w14:paraId="41A1C3B6" w14:textId="77777777">
        <w:trPr>
          <w:trHeight w:val="394"/>
        </w:trPr>
        <w:tc>
          <w:tcPr>
            <w:tcW w:w="737" w:type="dxa"/>
            <w:vAlign w:val="center"/>
          </w:tcPr>
          <w:p w14:paraId="2BBA5D1B" w14:textId="77777777" w:rsidR="00032E8B" w:rsidRPr="007614FA" w:rsidRDefault="00032E8B">
            <w:pPr>
              <w:spacing w:after="0"/>
              <w:jc w:val="center"/>
              <w:rPr>
                <w:rFonts w:ascii="Times New Roman" w:hAnsi="Times New Roman" w:cs="Times New Roman"/>
              </w:rPr>
            </w:pPr>
          </w:p>
        </w:tc>
        <w:tc>
          <w:tcPr>
            <w:tcW w:w="8334" w:type="dxa"/>
            <w:vAlign w:val="center"/>
          </w:tcPr>
          <w:p w14:paraId="2792B11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chế độ Doppler mô hoặc Doppler vận tốc mô</w:t>
            </w:r>
          </w:p>
        </w:tc>
      </w:tr>
      <w:tr w:rsidR="00032E8B" w:rsidRPr="007614FA" w14:paraId="05D5717A" w14:textId="77777777">
        <w:trPr>
          <w:trHeight w:val="394"/>
        </w:trPr>
        <w:tc>
          <w:tcPr>
            <w:tcW w:w="737" w:type="dxa"/>
            <w:vAlign w:val="center"/>
          </w:tcPr>
          <w:p w14:paraId="75DDE19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w:t>
            </w:r>
          </w:p>
        </w:tc>
        <w:tc>
          <w:tcPr>
            <w:tcW w:w="8334" w:type="dxa"/>
            <w:vAlign w:val="center"/>
          </w:tcPr>
          <w:p w14:paraId="5C24AB8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Hình ảnh Doppler màu</w:t>
            </w:r>
          </w:p>
        </w:tc>
      </w:tr>
      <w:tr w:rsidR="00032E8B" w:rsidRPr="007614FA" w14:paraId="762F55AF" w14:textId="77777777">
        <w:trPr>
          <w:trHeight w:val="394"/>
        </w:trPr>
        <w:tc>
          <w:tcPr>
            <w:tcW w:w="737" w:type="dxa"/>
            <w:vAlign w:val="center"/>
          </w:tcPr>
          <w:p w14:paraId="686F0C77" w14:textId="77777777" w:rsidR="00032E8B" w:rsidRPr="007614FA" w:rsidRDefault="00032E8B">
            <w:pPr>
              <w:spacing w:after="0"/>
              <w:jc w:val="center"/>
              <w:rPr>
                <w:rFonts w:ascii="Times New Roman" w:hAnsi="Times New Roman" w:cs="Times New Roman"/>
              </w:rPr>
            </w:pPr>
          </w:p>
        </w:tc>
        <w:tc>
          <w:tcPr>
            <w:tcW w:w="8334" w:type="dxa"/>
            <w:vAlign w:val="center"/>
          </w:tcPr>
          <w:p w14:paraId="073E257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Hiển thị đồng thời hình ảnh 2D và hình ảnh 2D với dòng màu</w:t>
            </w:r>
          </w:p>
        </w:tc>
      </w:tr>
      <w:tr w:rsidR="00032E8B" w:rsidRPr="007614FA" w14:paraId="38DA9827" w14:textId="77777777">
        <w:trPr>
          <w:trHeight w:val="394"/>
        </w:trPr>
        <w:tc>
          <w:tcPr>
            <w:tcW w:w="737" w:type="dxa"/>
            <w:vAlign w:val="center"/>
          </w:tcPr>
          <w:p w14:paraId="10F72186" w14:textId="77777777" w:rsidR="00032E8B" w:rsidRPr="007614FA" w:rsidRDefault="00032E8B">
            <w:pPr>
              <w:spacing w:after="0"/>
              <w:jc w:val="center"/>
              <w:rPr>
                <w:rFonts w:ascii="Times New Roman" w:hAnsi="Times New Roman" w:cs="Times New Roman"/>
              </w:rPr>
            </w:pPr>
          </w:p>
        </w:tc>
        <w:tc>
          <w:tcPr>
            <w:tcW w:w="8334" w:type="dxa"/>
            <w:vAlign w:val="center"/>
          </w:tcPr>
          <w:p w14:paraId="73CDCA6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Đảo màu</w:t>
            </w:r>
          </w:p>
        </w:tc>
      </w:tr>
      <w:tr w:rsidR="00032E8B" w:rsidRPr="007614FA" w14:paraId="3EA0402F" w14:textId="77777777">
        <w:trPr>
          <w:trHeight w:val="394"/>
        </w:trPr>
        <w:tc>
          <w:tcPr>
            <w:tcW w:w="737" w:type="dxa"/>
            <w:vAlign w:val="center"/>
          </w:tcPr>
          <w:p w14:paraId="350BD5A1" w14:textId="77777777" w:rsidR="00032E8B" w:rsidRPr="007614FA" w:rsidRDefault="00032E8B">
            <w:pPr>
              <w:spacing w:after="0"/>
              <w:jc w:val="center"/>
              <w:rPr>
                <w:rFonts w:ascii="Times New Roman" w:hAnsi="Times New Roman" w:cs="Times New Roman"/>
              </w:rPr>
            </w:pPr>
          </w:p>
        </w:tc>
        <w:tc>
          <w:tcPr>
            <w:tcW w:w="8334" w:type="dxa"/>
            <w:vAlign w:val="center"/>
          </w:tcPr>
          <w:p w14:paraId="220F439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Đường nền màu biến thiên</w:t>
            </w:r>
          </w:p>
        </w:tc>
      </w:tr>
      <w:tr w:rsidR="00032E8B" w:rsidRPr="007614FA" w14:paraId="5BF1FA4E" w14:textId="77777777">
        <w:trPr>
          <w:trHeight w:val="394"/>
        </w:trPr>
        <w:tc>
          <w:tcPr>
            <w:tcW w:w="737" w:type="dxa"/>
            <w:vAlign w:val="center"/>
          </w:tcPr>
          <w:p w14:paraId="24CB267D" w14:textId="77777777" w:rsidR="00032E8B" w:rsidRPr="007614FA" w:rsidRDefault="00032E8B">
            <w:pPr>
              <w:spacing w:after="0"/>
              <w:jc w:val="center"/>
              <w:rPr>
                <w:rFonts w:ascii="Times New Roman" w:hAnsi="Times New Roman" w:cs="Times New Roman"/>
              </w:rPr>
            </w:pPr>
          </w:p>
        </w:tc>
        <w:tc>
          <w:tcPr>
            <w:tcW w:w="8334" w:type="dxa"/>
            <w:vAlign w:val="center"/>
          </w:tcPr>
          <w:p w14:paraId="209053F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Chế độ Doppler năng lượng: để hiển thị các mạch máu nhỏ với độ nhạy tăng cường</w:t>
            </w:r>
          </w:p>
        </w:tc>
      </w:tr>
      <w:tr w:rsidR="00032E8B" w:rsidRPr="007614FA" w14:paraId="0DF876AD" w14:textId="77777777">
        <w:trPr>
          <w:trHeight w:val="394"/>
        </w:trPr>
        <w:tc>
          <w:tcPr>
            <w:tcW w:w="737" w:type="dxa"/>
            <w:vAlign w:val="center"/>
          </w:tcPr>
          <w:p w14:paraId="6D1C586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11</w:t>
            </w:r>
          </w:p>
        </w:tc>
        <w:tc>
          <w:tcPr>
            <w:tcW w:w="8334" w:type="dxa"/>
            <w:vAlign w:val="center"/>
          </w:tcPr>
          <w:p w14:paraId="7379427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ứng dụng</w:t>
            </w:r>
          </w:p>
        </w:tc>
      </w:tr>
      <w:tr w:rsidR="00032E8B" w:rsidRPr="007614FA" w14:paraId="1231AF3D" w14:textId="77777777">
        <w:trPr>
          <w:trHeight w:val="394"/>
        </w:trPr>
        <w:tc>
          <w:tcPr>
            <w:tcW w:w="737" w:type="dxa"/>
            <w:vAlign w:val="center"/>
          </w:tcPr>
          <w:p w14:paraId="0FED866B" w14:textId="77777777" w:rsidR="00032E8B" w:rsidRPr="007614FA" w:rsidRDefault="00032E8B">
            <w:pPr>
              <w:spacing w:after="0"/>
              <w:jc w:val="center"/>
              <w:rPr>
                <w:rFonts w:ascii="Times New Roman" w:hAnsi="Times New Roman" w:cs="Times New Roman"/>
              </w:rPr>
            </w:pPr>
          </w:p>
        </w:tc>
        <w:tc>
          <w:tcPr>
            <w:tcW w:w="8334" w:type="dxa"/>
            <w:vAlign w:val="center"/>
          </w:tcPr>
          <w:p w14:paraId="264A79D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Siêu âm tim</w:t>
            </w:r>
          </w:p>
        </w:tc>
      </w:tr>
      <w:tr w:rsidR="00032E8B" w:rsidRPr="007614FA" w14:paraId="7F8D15BD" w14:textId="77777777">
        <w:trPr>
          <w:trHeight w:val="394"/>
        </w:trPr>
        <w:tc>
          <w:tcPr>
            <w:tcW w:w="737" w:type="dxa"/>
            <w:vAlign w:val="center"/>
          </w:tcPr>
          <w:p w14:paraId="171C611F" w14:textId="77777777" w:rsidR="00032E8B" w:rsidRPr="007614FA" w:rsidRDefault="00032E8B">
            <w:pPr>
              <w:spacing w:after="0"/>
              <w:jc w:val="center"/>
              <w:rPr>
                <w:rFonts w:ascii="Times New Roman" w:hAnsi="Times New Roman" w:cs="Times New Roman"/>
              </w:rPr>
            </w:pPr>
          </w:p>
        </w:tc>
        <w:tc>
          <w:tcPr>
            <w:tcW w:w="8334" w:type="dxa"/>
            <w:vAlign w:val="center"/>
          </w:tcPr>
          <w:p w14:paraId="36C6B15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Siêu âm mạch máu ngoại vi</w:t>
            </w:r>
          </w:p>
        </w:tc>
      </w:tr>
      <w:tr w:rsidR="00032E8B" w:rsidRPr="007614FA" w14:paraId="140C10AA" w14:textId="77777777">
        <w:trPr>
          <w:trHeight w:val="394"/>
        </w:trPr>
        <w:tc>
          <w:tcPr>
            <w:tcW w:w="737" w:type="dxa"/>
            <w:vAlign w:val="center"/>
          </w:tcPr>
          <w:p w14:paraId="6287DF08" w14:textId="77777777" w:rsidR="00032E8B" w:rsidRPr="007614FA" w:rsidRDefault="00032E8B">
            <w:pPr>
              <w:spacing w:after="0"/>
              <w:jc w:val="center"/>
              <w:rPr>
                <w:rFonts w:ascii="Times New Roman" w:hAnsi="Times New Roman" w:cs="Times New Roman"/>
              </w:rPr>
            </w:pPr>
          </w:p>
        </w:tc>
        <w:tc>
          <w:tcPr>
            <w:tcW w:w="8334" w:type="dxa"/>
            <w:vAlign w:val="center"/>
          </w:tcPr>
          <w:p w14:paraId="11841AF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Siêu âm ổ bụng</w:t>
            </w:r>
          </w:p>
        </w:tc>
      </w:tr>
      <w:tr w:rsidR="00032E8B" w:rsidRPr="007614FA" w14:paraId="311933FB" w14:textId="77777777">
        <w:trPr>
          <w:trHeight w:val="394"/>
        </w:trPr>
        <w:tc>
          <w:tcPr>
            <w:tcW w:w="737" w:type="dxa"/>
            <w:vAlign w:val="center"/>
          </w:tcPr>
          <w:p w14:paraId="2DE7F871" w14:textId="77777777" w:rsidR="00032E8B" w:rsidRPr="007614FA" w:rsidRDefault="00032E8B">
            <w:pPr>
              <w:spacing w:after="0"/>
              <w:jc w:val="center"/>
              <w:rPr>
                <w:rFonts w:ascii="Times New Roman" w:hAnsi="Times New Roman" w:cs="Times New Roman"/>
              </w:rPr>
            </w:pPr>
          </w:p>
        </w:tc>
        <w:tc>
          <w:tcPr>
            <w:tcW w:w="8334" w:type="dxa"/>
            <w:vAlign w:val="center"/>
          </w:tcPr>
          <w:p w14:paraId="3732C0B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Siêu âm thai/ sản</w:t>
            </w:r>
          </w:p>
        </w:tc>
      </w:tr>
      <w:tr w:rsidR="00032E8B" w:rsidRPr="007614FA" w14:paraId="7C50BB89" w14:textId="77777777">
        <w:trPr>
          <w:trHeight w:val="394"/>
        </w:trPr>
        <w:tc>
          <w:tcPr>
            <w:tcW w:w="737" w:type="dxa"/>
            <w:vAlign w:val="center"/>
          </w:tcPr>
          <w:p w14:paraId="2EEC00CC" w14:textId="77777777" w:rsidR="00032E8B" w:rsidRPr="007614FA" w:rsidRDefault="00032E8B">
            <w:pPr>
              <w:spacing w:after="0"/>
              <w:jc w:val="center"/>
              <w:rPr>
                <w:rFonts w:ascii="Times New Roman" w:hAnsi="Times New Roman" w:cs="Times New Roman"/>
              </w:rPr>
            </w:pPr>
          </w:p>
        </w:tc>
        <w:tc>
          <w:tcPr>
            <w:tcW w:w="8334" w:type="dxa"/>
            <w:vAlign w:val="center"/>
          </w:tcPr>
          <w:p w14:paraId="2EE7591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Siêu âm nhi khoa</w:t>
            </w:r>
          </w:p>
        </w:tc>
      </w:tr>
      <w:tr w:rsidR="00032E8B" w:rsidRPr="007614FA" w14:paraId="414113F8" w14:textId="77777777">
        <w:trPr>
          <w:trHeight w:val="394"/>
        </w:trPr>
        <w:tc>
          <w:tcPr>
            <w:tcW w:w="737" w:type="dxa"/>
            <w:vAlign w:val="center"/>
          </w:tcPr>
          <w:p w14:paraId="40377938" w14:textId="77777777" w:rsidR="00032E8B" w:rsidRPr="007614FA" w:rsidRDefault="00032E8B">
            <w:pPr>
              <w:spacing w:after="0"/>
              <w:jc w:val="center"/>
              <w:rPr>
                <w:rFonts w:ascii="Times New Roman" w:hAnsi="Times New Roman" w:cs="Times New Roman"/>
              </w:rPr>
            </w:pPr>
          </w:p>
        </w:tc>
        <w:tc>
          <w:tcPr>
            <w:tcW w:w="8334" w:type="dxa"/>
            <w:vAlign w:val="center"/>
          </w:tcPr>
          <w:p w14:paraId="2B323C5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Siêu âm cơ xương khớp, tuyến giáp</w:t>
            </w:r>
          </w:p>
        </w:tc>
      </w:tr>
      <w:tr w:rsidR="00032E8B" w:rsidRPr="007614FA" w14:paraId="24EEA43D" w14:textId="77777777">
        <w:trPr>
          <w:trHeight w:val="394"/>
        </w:trPr>
        <w:tc>
          <w:tcPr>
            <w:tcW w:w="737" w:type="dxa"/>
            <w:vAlign w:val="center"/>
          </w:tcPr>
          <w:p w14:paraId="78A7E66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12</w:t>
            </w:r>
          </w:p>
        </w:tc>
        <w:tc>
          <w:tcPr>
            <w:tcW w:w="8334" w:type="dxa"/>
            <w:vAlign w:val="center"/>
          </w:tcPr>
          <w:p w14:paraId="5C402C4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phần mềm thăm khám</w:t>
            </w:r>
          </w:p>
        </w:tc>
      </w:tr>
      <w:tr w:rsidR="00032E8B" w:rsidRPr="007614FA" w14:paraId="4D6AEA5C" w14:textId="77777777">
        <w:trPr>
          <w:trHeight w:val="394"/>
        </w:trPr>
        <w:tc>
          <w:tcPr>
            <w:tcW w:w="737" w:type="dxa"/>
            <w:vAlign w:val="center"/>
          </w:tcPr>
          <w:p w14:paraId="721F7DD7" w14:textId="77777777" w:rsidR="00032E8B" w:rsidRPr="007614FA" w:rsidRDefault="00032E8B">
            <w:pPr>
              <w:spacing w:after="0"/>
              <w:jc w:val="center"/>
              <w:rPr>
                <w:rFonts w:ascii="Times New Roman" w:hAnsi="Times New Roman" w:cs="Times New Roman"/>
              </w:rPr>
            </w:pPr>
          </w:p>
        </w:tc>
        <w:tc>
          <w:tcPr>
            <w:tcW w:w="8334" w:type="dxa"/>
            <w:vAlign w:val="center"/>
          </w:tcPr>
          <w:p w14:paraId="3D2B9E7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Phân tích tim</w:t>
            </w:r>
          </w:p>
        </w:tc>
      </w:tr>
      <w:tr w:rsidR="00032E8B" w:rsidRPr="007614FA" w14:paraId="5FA62160" w14:textId="77777777">
        <w:trPr>
          <w:trHeight w:val="394"/>
        </w:trPr>
        <w:tc>
          <w:tcPr>
            <w:tcW w:w="737" w:type="dxa"/>
            <w:vAlign w:val="center"/>
          </w:tcPr>
          <w:p w14:paraId="19ADAEEE" w14:textId="77777777" w:rsidR="00032E8B" w:rsidRPr="007614FA" w:rsidRDefault="00032E8B">
            <w:pPr>
              <w:spacing w:after="0"/>
              <w:jc w:val="center"/>
              <w:rPr>
                <w:rFonts w:ascii="Times New Roman" w:hAnsi="Times New Roman" w:cs="Times New Roman"/>
              </w:rPr>
            </w:pPr>
          </w:p>
        </w:tc>
        <w:tc>
          <w:tcPr>
            <w:tcW w:w="8334" w:type="dxa"/>
            <w:vAlign w:val="center"/>
          </w:tcPr>
          <w:p w14:paraId="371C9C5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Phân tích mạch máu</w:t>
            </w:r>
          </w:p>
        </w:tc>
      </w:tr>
      <w:tr w:rsidR="00032E8B" w:rsidRPr="007614FA" w14:paraId="7A8CDEF6" w14:textId="77777777">
        <w:trPr>
          <w:trHeight w:val="394"/>
        </w:trPr>
        <w:tc>
          <w:tcPr>
            <w:tcW w:w="737" w:type="dxa"/>
            <w:vAlign w:val="center"/>
          </w:tcPr>
          <w:p w14:paraId="035B3812" w14:textId="77777777" w:rsidR="00032E8B" w:rsidRPr="007614FA" w:rsidRDefault="00032E8B">
            <w:pPr>
              <w:spacing w:after="0"/>
              <w:jc w:val="center"/>
              <w:rPr>
                <w:rFonts w:ascii="Times New Roman" w:hAnsi="Times New Roman" w:cs="Times New Roman"/>
              </w:rPr>
            </w:pPr>
          </w:p>
        </w:tc>
        <w:tc>
          <w:tcPr>
            <w:tcW w:w="8334" w:type="dxa"/>
            <w:vAlign w:val="center"/>
          </w:tcPr>
          <w:p w14:paraId="5D82B5F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Phân tích ổ bụng, tổng quát</w:t>
            </w:r>
          </w:p>
        </w:tc>
      </w:tr>
      <w:tr w:rsidR="00032E8B" w:rsidRPr="007614FA" w14:paraId="6FD0C738" w14:textId="77777777">
        <w:trPr>
          <w:trHeight w:val="394"/>
        </w:trPr>
        <w:tc>
          <w:tcPr>
            <w:tcW w:w="737" w:type="dxa"/>
            <w:vAlign w:val="center"/>
          </w:tcPr>
          <w:p w14:paraId="09526FB8" w14:textId="77777777" w:rsidR="00032E8B" w:rsidRPr="007614FA" w:rsidRDefault="00032E8B">
            <w:pPr>
              <w:spacing w:after="0"/>
              <w:jc w:val="center"/>
              <w:rPr>
                <w:rFonts w:ascii="Times New Roman" w:hAnsi="Times New Roman" w:cs="Times New Roman"/>
              </w:rPr>
            </w:pPr>
          </w:p>
        </w:tc>
        <w:tc>
          <w:tcPr>
            <w:tcW w:w="8334" w:type="dxa"/>
            <w:vAlign w:val="center"/>
          </w:tcPr>
          <w:p w14:paraId="3A948C2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Thắm khám tuyến giáp, tuyến vú</w:t>
            </w:r>
          </w:p>
        </w:tc>
      </w:tr>
      <w:tr w:rsidR="00032E8B" w:rsidRPr="007614FA" w14:paraId="32044792" w14:textId="77777777">
        <w:trPr>
          <w:trHeight w:val="394"/>
        </w:trPr>
        <w:tc>
          <w:tcPr>
            <w:tcW w:w="737" w:type="dxa"/>
            <w:vAlign w:val="center"/>
          </w:tcPr>
          <w:p w14:paraId="3777AB80" w14:textId="77777777" w:rsidR="00032E8B" w:rsidRPr="007614FA" w:rsidRDefault="00032E8B">
            <w:pPr>
              <w:spacing w:after="0"/>
              <w:jc w:val="center"/>
              <w:rPr>
                <w:rFonts w:ascii="Times New Roman" w:hAnsi="Times New Roman" w:cs="Times New Roman"/>
              </w:rPr>
            </w:pPr>
          </w:p>
        </w:tc>
        <w:tc>
          <w:tcPr>
            <w:tcW w:w="8334" w:type="dxa"/>
            <w:vAlign w:val="center"/>
          </w:tcPr>
          <w:p w14:paraId="04FB269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Thăm khám thai, sản khoa</w:t>
            </w:r>
          </w:p>
        </w:tc>
      </w:tr>
      <w:tr w:rsidR="00032E8B" w:rsidRPr="007614FA" w14:paraId="3A4B0409" w14:textId="77777777">
        <w:trPr>
          <w:trHeight w:val="394"/>
        </w:trPr>
        <w:tc>
          <w:tcPr>
            <w:tcW w:w="737" w:type="dxa"/>
            <w:vAlign w:val="center"/>
          </w:tcPr>
          <w:p w14:paraId="693A8846" w14:textId="77777777" w:rsidR="00032E8B" w:rsidRPr="007614FA" w:rsidRDefault="00032E8B">
            <w:pPr>
              <w:spacing w:after="0"/>
              <w:jc w:val="center"/>
              <w:rPr>
                <w:rFonts w:ascii="Times New Roman" w:hAnsi="Times New Roman" w:cs="Times New Roman"/>
              </w:rPr>
            </w:pPr>
          </w:p>
        </w:tc>
        <w:tc>
          <w:tcPr>
            <w:tcW w:w="8334" w:type="dxa"/>
            <w:vAlign w:val="center"/>
          </w:tcPr>
          <w:p w14:paraId="058AD64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Thăm khám cơ xương khớp</w:t>
            </w:r>
          </w:p>
        </w:tc>
      </w:tr>
      <w:tr w:rsidR="00032E8B" w:rsidRPr="007614FA" w14:paraId="6F917F62" w14:textId="77777777">
        <w:trPr>
          <w:trHeight w:val="394"/>
        </w:trPr>
        <w:tc>
          <w:tcPr>
            <w:tcW w:w="737" w:type="dxa"/>
            <w:vAlign w:val="center"/>
          </w:tcPr>
          <w:p w14:paraId="6AE6A77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13</w:t>
            </w:r>
          </w:p>
        </w:tc>
        <w:tc>
          <w:tcPr>
            <w:tcW w:w="8334" w:type="dxa"/>
            <w:vAlign w:val="center"/>
          </w:tcPr>
          <w:p w14:paraId="2DB40E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phần mềm ứng dụng có bản quyền</w:t>
            </w:r>
          </w:p>
        </w:tc>
      </w:tr>
      <w:tr w:rsidR="00032E8B" w:rsidRPr="007614FA" w14:paraId="55F69867" w14:textId="77777777">
        <w:trPr>
          <w:trHeight w:val="394"/>
        </w:trPr>
        <w:tc>
          <w:tcPr>
            <w:tcW w:w="737" w:type="dxa"/>
            <w:vAlign w:val="center"/>
          </w:tcPr>
          <w:p w14:paraId="3BD0D008" w14:textId="77777777" w:rsidR="00032E8B" w:rsidRPr="007614FA" w:rsidRDefault="00032E8B">
            <w:pPr>
              <w:spacing w:after="0"/>
              <w:jc w:val="center"/>
              <w:rPr>
                <w:rFonts w:ascii="Times New Roman" w:hAnsi="Times New Roman" w:cs="Times New Roman"/>
              </w:rPr>
            </w:pPr>
          </w:p>
        </w:tc>
        <w:tc>
          <w:tcPr>
            <w:tcW w:w="8334" w:type="dxa"/>
            <w:vAlign w:val="center"/>
          </w:tcPr>
          <w:p w14:paraId="54C99F7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nghệ hình ảnh hòa âm mô giúp giảm nhiễu, tăng cường thành và độ phân giải theo trục, có thể thăm khám trên nhiều nhóm bệnh nhân</w:t>
            </w:r>
          </w:p>
        </w:tc>
      </w:tr>
      <w:tr w:rsidR="00032E8B" w:rsidRPr="007614FA" w14:paraId="44FC68EA" w14:textId="77777777">
        <w:trPr>
          <w:trHeight w:val="394"/>
        </w:trPr>
        <w:tc>
          <w:tcPr>
            <w:tcW w:w="737" w:type="dxa"/>
            <w:vAlign w:val="center"/>
          </w:tcPr>
          <w:p w14:paraId="704185E6" w14:textId="77777777" w:rsidR="00032E8B" w:rsidRPr="007614FA" w:rsidRDefault="00032E8B">
            <w:pPr>
              <w:spacing w:after="0"/>
              <w:jc w:val="center"/>
              <w:rPr>
                <w:rFonts w:ascii="Times New Roman" w:hAnsi="Times New Roman" w:cs="Times New Roman"/>
              </w:rPr>
            </w:pPr>
          </w:p>
        </w:tc>
        <w:tc>
          <w:tcPr>
            <w:tcW w:w="8334" w:type="dxa"/>
            <w:vAlign w:val="center"/>
          </w:tcPr>
          <w:p w14:paraId="1CBACAA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nghệ chùm tia hai chiều hẹp xuyên suốt trường nhìn hoặc tương đương – giúp tăng độ phân giải tương phản động trong toàn trường nhìn</w:t>
            </w:r>
          </w:p>
        </w:tc>
      </w:tr>
      <w:tr w:rsidR="00032E8B" w:rsidRPr="007614FA" w14:paraId="0A8D4B4F" w14:textId="77777777">
        <w:trPr>
          <w:trHeight w:val="394"/>
        </w:trPr>
        <w:tc>
          <w:tcPr>
            <w:tcW w:w="737" w:type="dxa"/>
            <w:vAlign w:val="center"/>
          </w:tcPr>
          <w:p w14:paraId="2251BE76" w14:textId="77777777" w:rsidR="00032E8B" w:rsidRPr="007614FA" w:rsidRDefault="00032E8B">
            <w:pPr>
              <w:spacing w:after="0"/>
              <w:jc w:val="center"/>
              <w:rPr>
                <w:rFonts w:ascii="Times New Roman" w:hAnsi="Times New Roman" w:cs="Times New Roman"/>
              </w:rPr>
            </w:pPr>
          </w:p>
        </w:tc>
        <w:tc>
          <w:tcPr>
            <w:tcW w:w="8334" w:type="dxa"/>
            <w:vAlign w:val="center"/>
          </w:tcPr>
          <w:p w14:paraId="35048C7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xử lý hình ảnh tiên tiến để loại bỏ nhiễu đốm trên hình ảnh 2D theo thời gian thực</w:t>
            </w:r>
          </w:p>
        </w:tc>
      </w:tr>
      <w:tr w:rsidR="00032E8B" w:rsidRPr="007614FA" w14:paraId="20BE6666" w14:textId="77777777">
        <w:trPr>
          <w:trHeight w:val="394"/>
        </w:trPr>
        <w:tc>
          <w:tcPr>
            <w:tcW w:w="737" w:type="dxa"/>
            <w:vAlign w:val="center"/>
          </w:tcPr>
          <w:p w14:paraId="698ED144" w14:textId="77777777" w:rsidR="00032E8B" w:rsidRPr="007614FA" w:rsidRDefault="00032E8B">
            <w:pPr>
              <w:spacing w:after="0"/>
              <w:jc w:val="center"/>
              <w:rPr>
                <w:rFonts w:ascii="Times New Roman" w:hAnsi="Times New Roman" w:cs="Times New Roman"/>
              </w:rPr>
            </w:pPr>
          </w:p>
        </w:tc>
        <w:tc>
          <w:tcPr>
            <w:tcW w:w="8334" w:type="dxa"/>
            <w:vAlign w:val="center"/>
          </w:tcPr>
          <w:p w14:paraId="26FF070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tự động tối ưu hóa mô</w:t>
            </w:r>
          </w:p>
        </w:tc>
      </w:tr>
      <w:tr w:rsidR="00032E8B" w:rsidRPr="007614FA" w14:paraId="27037990" w14:textId="77777777">
        <w:trPr>
          <w:trHeight w:val="394"/>
        </w:trPr>
        <w:tc>
          <w:tcPr>
            <w:tcW w:w="737" w:type="dxa"/>
            <w:vAlign w:val="center"/>
          </w:tcPr>
          <w:p w14:paraId="436B2761" w14:textId="77777777" w:rsidR="00032E8B" w:rsidRPr="007614FA" w:rsidRDefault="00032E8B">
            <w:pPr>
              <w:spacing w:after="0"/>
              <w:jc w:val="center"/>
              <w:rPr>
                <w:rFonts w:ascii="Times New Roman" w:hAnsi="Times New Roman" w:cs="Times New Roman"/>
              </w:rPr>
            </w:pPr>
          </w:p>
        </w:tc>
        <w:tc>
          <w:tcPr>
            <w:tcW w:w="8334" w:type="dxa"/>
            <w:vAlign w:val="center"/>
          </w:tcPr>
          <w:p w14:paraId="00D2834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thập đồng thời tần số kép theo thời gian thực hoặc tương đương để giúp giảm nhiễu đốm và nhiễu, đồng thời tăng cường độ phân giải và độ tương phản</w:t>
            </w:r>
          </w:p>
        </w:tc>
      </w:tr>
      <w:tr w:rsidR="00032E8B" w:rsidRPr="007614FA" w14:paraId="77247000" w14:textId="77777777">
        <w:trPr>
          <w:trHeight w:val="394"/>
        </w:trPr>
        <w:tc>
          <w:tcPr>
            <w:tcW w:w="737" w:type="dxa"/>
            <w:vAlign w:val="center"/>
          </w:tcPr>
          <w:p w14:paraId="4B5B4E52" w14:textId="77777777" w:rsidR="00032E8B" w:rsidRPr="007614FA" w:rsidRDefault="00032E8B">
            <w:pPr>
              <w:spacing w:after="0"/>
              <w:jc w:val="center"/>
              <w:rPr>
                <w:rFonts w:ascii="Times New Roman" w:hAnsi="Times New Roman" w:cs="Times New Roman"/>
              </w:rPr>
            </w:pPr>
          </w:p>
        </w:tc>
        <w:tc>
          <w:tcPr>
            <w:tcW w:w="8334" w:type="dxa"/>
            <w:vAlign w:val="center"/>
          </w:tcPr>
          <w:p w14:paraId="08D8904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nghệ giúp nâng cao đường viền và độ phân giải tương phản, giảm sự phụ thuộc góc của đường viền hoặc bờ hoặc tương đương</w:t>
            </w:r>
          </w:p>
        </w:tc>
      </w:tr>
      <w:tr w:rsidR="00032E8B" w:rsidRPr="007614FA" w14:paraId="220A9708" w14:textId="77777777">
        <w:trPr>
          <w:trHeight w:val="394"/>
        </w:trPr>
        <w:tc>
          <w:tcPr>
            <w:tcW w:w="737" w:type="dxa"/>
            <w:vAlign w:val="center"/>
          </w:tcPr>
          <w:p w14:paraId="4BE99946" w14:textId="77777777" w:rsidR="00032E8B" w:rsidRPr="007614FA" w:rsidRDefault="00032E8B">
            <w:pPr>
              <w:spacing w:after="0"/>
              <w:jc w:val="center"/>
              <w:rPr>
                <w:rFonts w:ascii="Times New Roman" w:hAnsi="Times New Roman" w:cs="Times New Roman"/>
              </w:rPr>
            </w:pPr>
          </w:p>
        </w:tc>
        <w:tc>
          <w:tcPr>
            <w:tcW w:w="8334" w:type="dxa"/>
            <w:vAlign w:val="center"/>
          </w:tcPr>
          <w:p w14:paraId="5BA9F43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nối ảnh cung cấp cái nhìn toàn cảnh cho các cấu trúc giải phẫu lớn</w:t>
            </w:r>
          </w:p>
        </w:tc>
      </w:tr>
      <w:tr w:rsidR="00032E8B" w:rsidRPr="007614FA" w14:paraId="35D72325" w14:textId="77777777">
        <w:trPr>
          <w:trHeight w:val="394"/>
        </w:trPr>
        <w:tc>
          <w:tcPr>
            <w:tcW w:w="737" w:type="dxa"/>
            <w:vAlign w:val="center"/>
          </w:tcPr>
          <w:p w14:paraId="0B50D877" w14:textId="77777777" w:rsidR="00032E8B" w:rsidRPr="007614FA" w:rsidRDefault="00032E8B">
            <w:pPr>
              <w:spacing w:after="0"/>
              <w:jc w:val="center"/>
              <w:rPr>
                <w:rFonts w:ascii="Times New Roman" w:hAnsi="Times New Roman" w:cs="Times New Roman"/>
              </w:rPr>
            </w:pPr>
          </w:p>
        </w:tc>
        <w:tc>
          <w:tcPr>
            <w:tcW w:w="8334" w:type="dxa"/>
            <w:vAlign w:val="center"/>
          </w:tcPr>
          <w:p w14:paraId="378CF67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giúp giảm nhiễu mà không gây ảnh hưởng đến chuyển động của mô hoặc tương đương</w:t>
            </w:r>
          </w:p>
        </w:tc>
      </w:tr>
      <w:tr w:rsidR="00032E8B" w:rsidRPr="007614FA" w14:paraId="12C773EB" w14:textId="77777777">
        <w:trPr>
          <w:trHeight w:val="394"/>
        </w:trPr>
        <w:tc>
          <w:tcPr>
            <w:tcW w:w="737" w:type="dxa"/>
            <w:vAlign w:val="center"/>
          </w:tcPr>
          <w:p w14:paraId="196C10F8" w14:textId="77777777" w:rsidR="00032E8B" w:rsidRPr="007614FA" w:rsidRDefault="00032E8B">
            <w:pPr>
              <w:spacing w:after="0"/>
              <w:jc w:val="center"/>
              <w:rPr>
                <w:rFonts w:ascii="Times New Roman" w:hAnsi="Times New Roman" w:cs="Times New Roman"/>
              </w:rPr>
            </w:pPr>
          </w:p>
        </w:tc>
        <w:tc>
          <w:tcPr>
            <w:tcW w:w="8334" w:type="dxa"/>
            <w:vAlign w:val="center"/>
          </w:tcPr>
          <w:p w14:paraId="61D3BB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chế độ M giải phẫu</w:t>
            </w:r>
          </w:p>
        </w:tc>
      </w:tr>
      <w:tr w:rsidR="00032E8B" w:rsidRPr="007614FA" w14:paraId="17D58CCB" w14:textId="77777777">
        <w:trPr>
          <w:trHeight w:val="394"/>
        </w:trPr>
        <w:tc>
          <w:tcPr>
            <w:tcW w:w="737" w:type="dxa"/>
            <w:vAlign w:val="center"/>
          </w:tcPr>
          <w:p w14:paraId="08B6BA64" w14:textId="77777777" w:rsidR="00032E8B" w:rsidRPr="007614FA" w:rsidRDefault="00032E8B">
            <w:pPr>
              <w:spacing w:after="0"/>
              <w:jc w:val="center"/>
              <w:rPr>
                <w:rFonts w:ascii="Times New Roman" w:hAnsi="Times New Roman" w:cs="Times New Roman"/>
              </w:rPr>
            </w:pPr>
          </w:p>
        </w:tc>
        <w:tc>
          <w:tcPr>
            <w:tcW w:w="8334" w:type="dxa"/>
            <w:vAlign w:val="center"/>
          </w:tcPr>
          <w:p w14:paraId="651954C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hiển thị huyết động học dòng máu theo thời gian thực</w:t>
            </w:r>
          </w:p>
        </w:tc>
      </w:tr>
      <w:tr w:rsidR="00032E8B" w:rsidRPr="007614FA" w14:paraId="5121C24F" w14:textId="77777777">
        <w:trPr>
          <w:trHeight w:val="394"/>
        </w:trPr>
        <w:tc>
          <w:tcPr>
            <w:tcW w:w="737" w:type="dxa"/>
            <w:vAlign w:val="center"/>
          </w:tcPr>
          <w:p w14:paraId="7686F3F3" w14:textId="77777777" w:rsidR="00032E8B" w:rsidRPr="007614FA" w:rsidRDefault="00032E8B">
            <w:pPr>
              <w:spacing w:after="0"/>
              <w:jc w:val="center"/>
              <w:rPr>
                <w:rFonts w:ascii="Times New Roman" w:hAnsi="Times New Roman" w:cs="Times New Roman"/>
              </w:rPr>
            </w:pPr>
          </w:p>
        </w:tc>
        <w:tc>
          <w:tcPr>
            <w:tcW w:w="8334" w:type="dxa"/>
            <w:vAlign w:val="center"/>
          </w:tcPr>
          <w:p w14:paraId="3249B7E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tự động tối ưu hóa phổ</w:t>
            </w:r>
          </w:p>
        </w:tc>
      </w:tr>
      <w:tr w:rsidR="00032E8B" w:rsidRPr="007614FA" w14:paraId="071B5B0E" w14:textId="77777777">
        <w:trPr>
          <w:trHeight w:val="394"/>
        </w:trPr>
        <w:tc>
          <w:tcPr>
            <w:tcW w:w="737" w:type="dxa"/>
            <w:vAlign w:val="center"/>
          </w:tcPr>
          <w:p w14:paraId="172827E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14</w:t>
            </w:r>
          </w:p>
        </w:tc>
        <w:tc>
          <w:tcPr>
            <w:tcW w:w="8334" w:type="dxa"/>
            <w:vAlign w:val="center"/>
          </w:tcPr>
          <w:p w14:paraId="7A90265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các phép đo đạc tính toán, phân tích chuyên sâu</w:t>
            </w:r>
          </w:p>
        </w:tc>
      </w:tr>
      <w:tr w:rsidR="00032E8B" w:rsidRPr="007614FA" w14:paraId="37265CD2" w14:textId="77777777">
        <w:trPr>
          <w:trHeight w:val="394"/>
        </w:trPr>
        <w:tc>
          <w:tcPr>
            <w:tcW w:w="737" w:type="dxa"/>
            <w:vAlign w:val="center"/>
          </w:tcPr>
          <w:p w14:paraId="3F80E959" w14:textId="77777777" w:rsidR="00032E8B" w:rsidRPr="007614FA" w:rsidRDefault="00032E8B">
            <w:pPr>
              <w:spacing w:after="0"/>
              <w:jc w:val="center"/>
              <w:rPr>
                <w:rFonts w:ascii="Times New Roman" w:hAnsi="Times New Roman" w:cs="Times New Roman"/>
              </w:rPr>
            </w:pPr>
          </w:p>
        </w:tc>
        <w:tc>
          <w:tcPr>
            <w:tcW w:w="8334" w:type="dxa"/>
            <w:vAlign w:val="center"/>
          </w:tcPr>
          <w:p w14:paraId="4F84DD3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phép đo đạc trên tim: Tâm nhĩ trái ; Tâm nhĩ phải ; Tâm thất trái ; Tâm thất phải ; Đo phân suất tống máu ; Phương trình liên tục ; Van động mạch chủ ; Van hai lá ; TAPSE (nghiên cứu vận động vòng van ba lá) ; Đường kính đường ra thất trái ; Đường kính nhĩ trái ; Nhịp tim ; % Hẹp ; Tỷ lệ E/A ; Tỷ lệ E/E' ; Vận tốc sóng S' thất phải ; Diện tích nhĩ phải trên 2D ; Tỷ lệ lưu lượng phổi Qp/Qs</w:t>
            </w:r>
          </w:p>
        </w:tc>
      </w:tr>
      <w:tr w:rsidR="00032E8B" w:rsidRPr="007614FA" w14:paraId="1E45101B" w14:textId="77777777">
        <w:trPr>
          <w:trHeight w:val="394"/>
        </w:trPr>
        <w:tc>
          <w:tcPr>
            <w:tcW w:w="737" w:type="dxa"/>
            <w:vAlign w:val="center"/>
          </w:tcPr>
          <w:p w14:paraId="55C3AAB8" w14:textId="77777777" w:rsidR="00032E8B" w:rsidRPr="007614FA" w:rsidRDefault="00032E8B">
            <w:pPr>
              <w:spacing w:after="0"/>
              <w:jc w:val="center"/>
              <w:rPr>
                <w:rFonts w:ascii="Times New Roman" w:hAnsi="Times New Roman" w:cs="Times New Roman"/>
              </w:rPr>
            </w:pPr>
          </w:p>
        </w:tc>
        <w:tc>
          <w:tcPr>
            <w:tcW w:w="8334" w:type="dxa"/>
            <w:vAlign w:val="center"/>
          </w:tcPr>
          <w:p w14:paraId="4E794B2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Phép đo mạch máu tổng quát: Tỉ lệ vận tốc, % Hẹp, Tỉ lệ S/D, PI, RI, HR</w:t>
            </w:r>
          </w:p>
        </w:tc>
      </w:tr>
      <w:tr w:rsidR="00032E8B" w:rsidRPr="007614FA" w14:paraId="5F2B84C9" w14:textId="77777777">
        <w:trPr>
          <w:trHeight w:val="394"/>
        </w:trPr>
        <w:tc>
          <w:tcPr>
            <w:tcW w:w="737" w:type="dxa"/>
            <w:vAlign w:val="center"/>
          </w:tcPr>
          <w:p w14:paraId="5A8795BA" w14:textId="77777777" w:rsidR="00032E8B" w:rsidRPr="007614FA" w:rsidRDefault="00032E8B">
            <w:pPr>
              <w:spacing w:after="0"/>
              <w:jc w:val="center"/>
              <w:rPr>
                <w:rFonts w:ascii="Times New Roman" w:hAnsi="Times New Roman" w:cs="Times New Roman"/>
              </w:rPr>
            </w:pPr>
          </w:p>
        </w:tc>
        <w:tc>
          <w:tcPr>
            <w:tcW w:w="8334" w:type="dxa"/>
            <w:vAlign w:val="center"/>
          </w:tcPr>
          <w:p w14:paraId="1E87EA1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mạch máu chuyên sâu: tự động đo độ dày lớp nội trung mạc của động mạch cảnh</w:t>
            </w:r>
          </w:p>
        </w:tc>
      </w:tr>
      <w:tr w:rsidR="00032E8B" w:rsidRPr="007614FA" w14:paraId="790DB18A" w14:textId="77777777">
        <w:trPr>
          <w:trHeight w:val="394"/>
        </w:trPr>
        <w:tc>
          <w:tcPr>
            <w:tcW w:w="737" w:type="dxa"/>
            <w:vAlign w:val="center"/>
          </w:tcPr>
          <w:p w14:paraId="23920177" w14:textId="77777777" w:rsidR="00032E8B" w:rsidRPr="007614FA" w:rsidRDefault="00032E8B">
            <w:pPr>
              <w:spacing w:after="0"/>
              <w:jc w:val="center"/>
              <w:rPr>
                <w:rFonts w:ascii="Times New Roman" w:hAnsi="Times New Roman" w:cs="Times New Roman"/>
              </w:rPr>
            </w:pPr>
          </w:p>
        </w:tc>
        <w:tc>
          <w:tcPr>
            <w:tcW w:w="8334" w:type="dxa"/>
            <w:vAlign w:val="center"/>
          </w:tcPr>
          <w:p w14:paraId="334F020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siêu âm vi mạch: hiển thị mạch máu nhỏ với độ nhạy cao</w:t>
            </w:r>
          </w:p>
        </w:tc>
      </w:tr>
      <w:tr w:rsidR="00032E8B" w:rsidRPr="007614FA" w14:paraId="14CA8BD2" w14:textId="77777777">
        <w:trPr>
          <w:trHeight w:val="394"/>
        </w:trPr>
        <w:tc>
          <w:tcPr>
            <w:tcW w:w="737" w:type="dxa"/>
            <w:vAlign w:val="center"/>
          </w:tcPr>
          <w:p w14:paraId="1D60E3A9" w14:textId="77777777" w:rsidR="00032E8B" w:rsidRPr="007614FA" w:rsidRDefault="00032E8B">
            <w:pPr>
              <w:spacing w:after="0"/>
              <w:jc w:val="center"/>
              <w:rPr>
                <w:rFonts w:ascii="Times New Roman" w:hAnsi="Times New Roman" w:cs="Times New Roman"/>
              </w:rPr>
            </w:pPr>
          </w:p>
        </w:tc>
        <w:tc>
          <w:tcPr>
            <w:tcW w:w="8334" w:type="dxa"/>
            <w:vAlign w:val="center"/>
          </w:tcPr>
          <w:p w14:paraId="290A8CD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Phép đo và thăm khám ổ bụng: Thể tích, trọng lượng gan ; Động mạch chủ chậu ; Thận ; Tụy</w:t>
            </w:r>
          </w:p>
        </w:tc>
      </w:tr>
      <w:tr w:rsidR="00032E8B" w:rsidRPr="007614FA" w14:paraId="1B920C8F" w14:textId="77777777">
        <w:trPr>
          <w:trHeight w:val="394"/>
        </w:trPr>
        <w:tc>
          <w:tcPr>
            <w:tcW w:w="737" w:type="dxa"/>
            <w:vAlign w:val="center"/>
          </w:tcPr>
          <w:p w14:paraId="3962BE19" w14:textId="77777777" w:rsidR="00032E8B" w:rsidRPr="007614FA" w:rsidRDefault="00032E8B">
            <w:pPr>
              <w:spacing w:after="0"/>
              <w:jc w:val="center"/>
              <w:rPr>
                <w:rFonts w:ascii="Times New Roman" w:hAnsi="Times New Roman" w:cs="Times New Roman"/>
              </w:rPr>
            </w:pPr>
          </w:p>
        </w:tc>
        <w:tc>
          <w:tcPr>
            <w:tcW w:w="8334" w:type="dxa"/>
            <w:vAlign w:val="center"/>
          </w:tcPr>
          <w:p w14:paraId="1C23918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Phép đo sản phụ khoa: ; BPD, CRL, GS, FL ; Tỉ lệ FL/AC ; CI</w:t>
            </w:r>
          </w:p>
        </w:tc>
      </w:tr>
      <w:tr w:rsidR="00032E8B" w:rsidRPr="007614FA" w14:paraId="3F636A52" w14:textId="77777777">
        <w:trPr>
          <w:trHeight w:val="394"/>
        </w:trPr>
        <w:tc>
          <w:tcPr>
            <w:tcW w:w="737" w:type="dxa"/>
            <w:vAlign w:val="center"/>
          </w:tcPr>
          <w:p w14:paraId="4CF885BE" w14:textId="77777777" w:rsidR="00032E8B" w:rsidRPr="007614FA" w:rsidRDefault="00032E8B">
            <w:pPr>
              <w:spacing w:after="0"/>
              <w:jc w:val="center"/>
              <w:rPr>
                <w:rFonts w:ascii="Times New Roman" w:hAnsi="Times New Roman" w:cs="Times New Roman"/>
              </w:rPr>
            </w:pPr>
          </w:p>
        </w:tc>
        <w:tc>
          <w:tcPr>
            <w:tcW w:w="8334" w:type="dxa"/>
            <w:vAlign w:val="center"/>
          </w:tcPr>
          <w:p w14:paraId="752FA1E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sản khoa phân tích sự phát triển thai nhi</w:t>
            </w:r>
          </w:p>
        </w:tc>
      </w:tr>
      <w:tr w:rsidR="00032E8B" w:rsidRPr="007614FA" w14:paraId="6CF12187" w14:textId="77777777">
        <w:trPr>
          <w:trHeight w:val="394"/>
        </w:trPr>
        <w:tc>
          <w:tcPr>
            <w:tcW w:w="737" w:type="dxa"/>
            <w:vAlign w:val="center"/>
          </w:tcPr>
          <w:p w14:paraId="63F29D3C" w14:textId="77777777" w:rsidR="00032E8B" w:rsidRPr="007614FA" w:rsidRDefault="00032E8B">
            <w:pPr>
              <w:spacing w:after="0"/>
              <w:jc w:val="center"/>
              <w:rPr>
                <w:rFonts w:ascii="Times New Roman" w:hAnsi="Times New Roman" w:cs="Times New Roman"/>
              </w:rPr>
            </w:pPr>
          </w:p>
        </w:tc>
        <w:tc>
          <w:tcPr>
            <w:tcW w:w="8334" w:type="dxa"/>
            <w:vAlign w:val="center"/>
          </w:tcPr>
          <w:p w14:paraId="6D86F1A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Thăm khám trên tuyến vú ; Thăm khám trên tuyến giáp</w:t>
            </w:r>
          </w:p>
        </w:tc>
      </w:tr>
      <w:tr w:rsidR="00032E8B" w:rsidRPr="007614FA" w14:paraId="4C9B8B5F" w14:textId="77777777">
        <w:trPr>
          <w:trHeight w:val="394"/>
        </w:trPr>
        <w:tc>
          <w:tcPr>
            <w:tcW w:w="737" w:type="dxa"/>
            <w:vAlign w:val="center"/>
          </w:tcPr>
          <w:p w14:paraId="79A0291B" w14:textId="77777777" w:rsidR="00032E8B" w:rsidRPr="007614FA" w:rsidRDefault="00032E8B">
            <w:pPr>
              <w:spacing w:after="0"/>
              <w:jc w:val="center"/>
              <w:rPr>
                <w:rFonts w:ascii="Times New Roman" w:hAnsi="Times New Roman" w:cs="Times New Roman"/>
              </w:rPr>
            </w:pPr>
          </w:p>
        </w:tc>
        <w:tc>
          <w:tcPr>
            <w:tcW w:w="8334" w:type="dxa"/>
            <w:vAlign w:val="center"/>
          </w:tcPr>
          <w:p w14:paraId="1055F4C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xml:space="preserve">Phép đo chung (Diện tích bề mặt cơ thể, Độ dốc áp lực tối đa, Độ dốc áp lực trung bình, % Hẹp, Chỉ số đập, Chỉ số kháng, chỉ số nhịp tim, Thể tích, Diện </w:t>
            </w:r>
            <w:r w:rsidRPr="007614FA">
              <w:rPr>
                <w:rFonts w:ascii="Times New Roman" w:hAnsi="Times New Roman" w:cs="Times New Roman"/>
                <w:color w:val="000000"/>
                <w:sz w:val="26"/>
              </w:rPr>
              <w:lastRenderedPageBreak/>
              <w:t>tích)</w:t>
            </w:r>
          </w:p>
        </w:tc>
      </w:tr>
      <w:tr w:rsidR="00032E8B" w:rsidRPr="007614FA" w14:paraId="430CA7CD" w14:textId="77777777">
        <w:trPr>
          <w:trHeight w:val="394"/>
        </w:trPr>
        <w:tc>
          <w:tcPr>
            <w:tcW w:w="737" w:type="dxa"/>
            <w:vAlign w:val="center"/>
          </w:tcPr>
          <w:p w14:paraId="063E8DA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lastRenderedPageBreak/>
              <w:t>15</w:t>
            </w:r>
          </w:p>
        </w:tc>
        <w:tc>
          <w:tcPr>
            <w:tcW w:w="8334" w:type="dxa"/>
            <w:vAlign w:val="center"/>
          </w:tcPr>
          <w:p w14:paraId="28CC5CB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Lưu trữ dữ liệu</w:t>
            </w:r>
          </w:p>
        </w:tc>
      </w:tr>
      <w:tr w:rsidR="00032E8B" w:rsidRPr="007614FA" w14:paraId="570165F6" w14:textId="77777777">
        <w:trPr>
          <w:trHeight w:val="394"/>
        </w:trPr>
        <w:tc>
          <w:tcPr>
            <w:tcW w:w="737" w:type="dxa"/>
            <w:vAlign w:val="center"/>
          </w:tcPr>
          <w:p w14:paraId="578E3179" w14:textId="77777777" w:rsidR="00032E8B" w:rsidRPr="007614FA" w:rsidRDefault="00032E8B">
            <w:pPr>
              <w:spacing w:after="0"/>
              <w:jc w:val="center"/>
              <w:rPr>
                <w:rFonts w:ascii="Times New Roman" w:hAnsi="Times New Roman" w:cs="Times New Roman"/>
              </w:rPr>
            </w:pPr>
          </w:p>
        </w:tc>
        <w:tc>
          <w:tcPr>
            <w:tcW w:w="8334" w:type="dxa"/>
            <w:vAlign w:val="center"/>
          </w:tcPr>
          <w:p w14:paraId="050CCC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ổ cứng: ≥ 1TB</w:t>
            </w:r>
          </w:p>
        </w:tc>
      </w:tr>
      <w:tr w:rsidR="00032E8B" w:rsidRPr="007614FA" w14:paraId="2E542CED" w14:textId="77777777">
        <w:trPr>
          <w:trHeight w:val="394"/>
        </w:trPr>
        <w:tc>
          <w:tcPr>
            <w:tcW w:w="737" w:type="dxa"/>
            <w:vAlign w:val="center"/>
          </w:tcPr>
          <w:p w14:paraId="6BB16E20" w14:textId="77777777" w:rsidR="00032E8B" w:rsidRPr="007614FA" w:rsidRDefault="00032E8B">
            <w:pPr>
              <w:spacing w:after="0"/>
              <w:jc w:val="center"/>
              <w:rPr>
                <w:rFonts w:ascii="Times New Roman" w:hAnsi="Times New Roman" w:cs="Times New Roman"/>
              </w:rPr>
            </w:pPr>
          </w:p>
        </w:tc>
        <w:tc>
          <w:tcPr>
            <w:tcW w:w="8334" w:type="dxa"/>
            <w:vAlign w:val="center"/>
          </w:tcPr>
          <w:p w14:paraId="10DAA0B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Khả năng phát lại Cine</w:t>
            </w:r>
          </w:p>
        </w:tc>
      </w:tr>
      <w:tr w:rsidR="00032E8B" w:rsidRPr="007614FA" w14:paraId="7D014FF4" w14:textId="77777777">
        <w:trPr>
          <w:trHeight w:val="394"/>
        </w:trPr>
        <w:tc>
          <w:tcPr>
            <w:tcW w:w="737" w:type="dxa"/>
            <w:vAlign w:val="center"/>
          </w:tcPr>
          <w:p w14:paraId="6E4C4C86" w14:textId="77777777" w:rsidR="00032E8B" w:rsidRPr="007614FA" w:rsidRDefault="00032E8B">
            <w:pPr>
              <w:spacing w:after="0"/>
              <w:jc w:val="center"/>
              <w:rPr>
                <w:rFonts w:ascii="Times New Roman" w:hAnsi="Times New Roman" w:cs="Times New Roman"/>
              </w:rPr>
            </w:pPr>
          </w:p>
        </w:tc>
        <w:tc>
          <w:tcPr>
            <w:tcW w:w="8334" w:type="dxa"/>
            <w:vAlign w:val="center"/>
          </w:tcPr>
          <w:p w14:paraId="0020950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nhớ theo thời gian</w:t>
            </w:r>
          </w:p>
        </w:tc>
      </w:tr>
      <w:tr w:rsidR="00032E8B" w:rsidRPr="007614FA" w14:paraId="032AE751" w14:textId="77777777">
        <w:trPr>
          <w:trHeight w:val="394"/>
        </w:trPr>
        <w:tc>
          <w:tcPr>
            <w:tcW w:w="737" w:type="dxa"/>
            <w:vAlign w:val="center"/>
          </w:tcPr>
          <w:p w14:paraId="366548DE" w14:textId="77777777" w:rsidR="00032E8B" w:rsidRPr="007614FA" w:rsidRDefault="00032E8B">
            <w:pPr>
              <w:spacing w:after="0"/>
              <w:jc w:val="center"/>
              <w:rPr>
                <w:rFonts w:ascii="Times New Roman" w:hAnsi="Times New Roman" w:cs="Times New Roman"/>
              </w:rPr>
            </w:pPr>
          </w:p>
        </w:tc>
        <w:tc>
          <w:tcPr>
            <w:tcW w:w="8334" w:type="dxa"/>
            <w:vAlign w:val="center"/>
          </w:tcPr>
          <w:p w14:paraId="66A92CD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Hiển thị hình cine kép</w:t>
            </w:r>
          </w:p>
        </w:tc>
      </w:tr>
      <w:tr w:rsidR="00032E8B" w:rsidRPr="007614FA" w14:paraId="7723848D" w14:textId="77777777">
        <w:trPr>
          <w:trHeight w:val="394"/>
        </w:trPr>
        <w:tc>
          <w:tcPr>
            <w:tcW w:w="737" w:type="dxa"/>
            <w:vAlign w:val="center"/>
          </w:tcPr>
          <w:p w14:paraId="1FF8B76A" w14:textId="77777777" w:rsidR="00032E8B" w:rsidRPr="007614FA" w:rsidRDefault="00032E8B">
            <w:pPr>
              <w:spacing w:after="0"/>
              <w:jc w:val="center"/>
              <w:rPr>
                <w:rFonts w:ascii="Times New Roman" w:hAnsi="Times New Roman" w:cs="Times New Roman"/>
              </w:rPr>
            </w:pPr>
          </w:p>
        </w:tc>
        <w:tc>
          <w:tcPr>
            <w:tcW w:w="8334" w:type="dxa"/>
            <w:vAlign w:val="center"/>
          </w:tcPr>
          <w:p w14:paraId="23A11EB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Hiển thị 4 hình cine</w:t>
            </w:r>
          </w:p>
        </w:tc>
      </w:tr>
      <w:tr w:rsidR="00032E8B" w:rsidRPr="007614FA" w14:paraId="73A99313" w14:textId="77777777">
        <w:trPr>
          <w:trHeight w:val="394"/>
        </w:trPr>
        <w:tc>
          <w:tcPr>
            <w:tcW w:w="737" w:type="dxa"/>
            <w:vAlign w:val="center"/>
          </w:tcPr>
          <w:p w14:paraId="28A11906" w14:textId="77777777" w:rsidR="00032E8B" w:rsidRPr="007614FA" w:rsidRDefault="00032E8B">
            <w:pPr>
              <w:spacing w:after="0"/>
              <w:jc w:val="center"/>
              <w:rPr>
                <w:rFonts w:ascii="Times New Roman" w:hAnsi="Times New Roman" w:cs="Times New Roman"/>
              </w:rPr>
            </w:pPr>
          </w:p>
        </w:tc>
        <w:tc>
          <w:tcPr>
            <w:tcW w:w="8334" w:type="dxa"/>
            <w:vAlign w:val="center"/>
          </w:tcPr>
          <w:p w14:paraId="4749C22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Định dạng lưu ảnh: DICOM hoặc nhiều hơn</w:t>
            </w:r>
          </w:p>
        </w:tc>
      </w:tr>
      <w:tr w:rsidR="00032E8B" w:rsidRPr="007614FA" w14:paraId="1D1F19AB" w14:textId="77777777">
        <w:trPr>
          <w:trHeight w:val="394"/>
        </w:trPr>
        <w:tc>
          <w:tcPr>
            <w:tcW w:w="737" w:type="dxa"/>
            <w:vAlign w:val="center"/>
          </w:tcPr>
          <w:p w14:paraId="4B7C425A" w14:textId="77777777" w:rsidR="00032E8B" w:rsidRPr="007614FA" w:rsidRDefault="00032E8B">
            <w:pPr>
              <w:spacing w:after="0"/>
              <w:jc w:val="center"/>
              <w:rPr>
                <w:rFonts w:ascii="Times New Roman" w:hAnsi="Times New Roman" w:cs="Times New Roman"/>
              </w:rPr>
            </w:pPr>
          </w:p>
        </w:tc>
        <w:tc>
          <w:tcPr>
            <w:tcW w:w="8334" w:type="dxa"/>
            <w:vAlign w:val="center"/>
          </w:tcPr>
          <w:p w14:paraId="790A59A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tính</w:t>
            </w:r>
          </w:p>
        </w:tc>
      </w:tr>
      <w:tr w:rsidR="00032E8B" w:rsidRPr="007614FA" w14:paraId="6E6DD08F" w14:textId="77777777">
        <w:trPr>
          <w:trHeight w:val="394"/>
        </w:trPr>
        <w:tc>
          <w:tcPr>
            <w:tcW w:w="737" w:type="dxa"/>
            <w:vAlign w:val="center"/>
          </w:tcPr>
          <w:p w14:paraId="4D28641A" w14:textId="77777777" w:rsidR="00032E8B" w:rsidRPr="007614FA" w:rsidRDefault="00032E8B">
            <w:pPr>
              <w:spacing w:after="0"/>
              <w:jc w:val="center"/>
              <w:rPr>
                <w:rFonts w:ascii="Times New Roman" w:hAnsi="Times New Roman" w:cs="Times New Roman"/>
              </w:rPr>
            </w:pPr>
          </w:p>
        </w:tc>
        <w:tc>
          <w:tcPr>
            <w:tcW w:w="8334" w:type="dxa"/>
            <w:vAlign w:val="center"/>
          </w:tcPr>
          <w:p w14:paraId="21950F0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CPU: Core i5 hoặc cao hơn, tốc độ ≥ 2.6 GHz</w:t>
            </w:r>
          </w:p>
        </w:tc>
      </w:tr>
      <w:tr w:rsidR="00032E8B" w:rsidRPr="007614FA" w14:paraId="719B7843" w14:textId="77777777">
        <w:trPr>
          <w:trHeight w:val="394"/>
        </w:trPr>
        <w:tc>
          <w:tcPr>
            <w:tcW w:w="737" w:type="dxa"/>
            <w:vAlign w:val="center"/>
          </w:tcPr>
          <w:p w14:paraId="05E7026D" w14:textId="77777777" w:rsidR="00032E8B" w:rsidRPr="007614FA" w:rsidRDefault="00032E8B">
            <w:pPr>
              <w:spacing w:after="0"/>
              <w:jc w:val="center"/>
              <w:rPr>
                <w:rFonts w:ascii="Times New Roman" w:hAnsi="Times New Roman" w:cs="Times New Roman"/>
              </w:rPr>
            </w:pPr>
          </w:p>
        </w:tc>
        <w:tc>
          <w:tcPr>
            <w:tcW w:w="8334" w:type="dxa"/>
            <w:vAlign w:val="center"/>
          </w:tcPr>
          <w:p w14:paraId="0A54C87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RAM: ≥ 4GB</w:t>
            </w:r>
          </w:p>
        </w:tc>
      </w:tr>
      <w:tr w:rsidR="00032E8B" w:rsidRPr="007614FA" w14:paraId="3B23A8B9" w14:textId="77777777">
        <w:trPr>
          <w:trHeight w:val="394"/>
        </w:trPr>
        <w:tc>
          <w:tcPr>
            <w:tcW w:w="737" w:type="dxa"/>
            <w:vAlign w:val="center"/>
          </w:tcPr>
          <w:p w14:paraId="746185EB" w14:textId="77777777" w:rsidR="00032E8B" w:rsidRPr="007614FA" w:rsidRDefault="00032E8B">
            <w:pPr>
              <w:spacing w:after="0"/>
              <w:jc w:val="center"/>
              <w:rPr>
                <w:rFonts w:ascii="Times New Roman" w:hAnsi="Times New Roman" w:cs="Times New Roman"/>
              </w:rPr>
            </w:pPr>
          </w:p>
        </w:tc>
        <w:tc>
          <w:tcPr>
            <w:tcW w:w="8334" w:type="dxa"/>
            <w:vAlign w:val="center"/>
          </w:tcPr>
          <w:p w14:paraId="5C5B71A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Ổ cứng: ≥ 500 GB</w:t>
            </w:r>
          </w:p>
        </w:tc>
      </w:tr>
      <w:tr w:rsidR="00032E8B" w:rsidRPr="007614FA" w14:paraId="15ECD501" w14:textId="77777777">
        <w:trPr>
          <w:trHeight w:val="394"/>
        </w:trPr>
        <w:tc>
          <w:tcPr>
            <w:tcW w:w="737" w:type="dxa"/>
            <w:vAlign w:val="center"/>
          </w:tcPr>
          <w:p w14:paraId="620C9C9E" w14:textId="77777777" w:rsidR="00032E8B" w:rsidRPr="007614FA" w:rsidRDefault="00032E8B">
            <w:pPr>
              <w:spacing w:after="0"/>
              <w:jc w:val="center"/>
              <w:rPr>
                <w:rFonts w:ascii="Times New Roman" w:hAnsi="Times New Roman" w:cs="Times New Roman"/>
              </w:rPr>
            </w:pPr>
          </w:p>
        </w:tc>
        <w:tc>
          <w:tcPr>
            <w:tcW w:w="8334" w:type="dxa"/>
            <w:vAlign w:val="center"/>
          </w:tcPr>
          <w:p w14:paraId="18E14A5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Tính hợp phần mềm trả kết quả siêu âm</w:t>
            </w:r>
          </w:p>
        </w:tc>
      </w:tr>
      <w:tr w:rsidR="00032E8B" w:rsidRPr="007614FA" w14:paraId="436FCC26" w14:textId="77777777">
        <w:trPr>
          <w:trHeight w:val="394"/>
        </w:trPr>
        <w:tc>
          <w:tcPr>
            <w:tcW w:w="737" w:type="dxa"/>
            <w:vAlign w:val="center"/>
          </w:tcPr>
          <w:p w14:paraId="39B43718" w14:textId="77777777" w:rsidR="00032E8B" w:rsidRPr="007614FA" w:rsidRDefault="00032E8B">
            <w:pPr>
              <w:spacing w:after="0"/>
              <w:jc w:val="center"/>
              <w:rPr>
                <w:rFonts w:ascii="Times New Roman" w:hAnsi="Times New Roman" w:cs="Times New Roman"/>
              </w:rPr>
            </w:pPr>
          </w:p>
        </w:tc>
        <w:tc>
          <w:tcPr>
            <w:tcW w:w="8334" w:type="dxa"/>
            <w:vAlign w:val="center"/>
          </w:tcPr>
          <w:p w14:paraId="51B262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loại TFT/LCD hoặc tương đương; kích thước: ≥ 19 inch;</w:t>
            </w:r>
          </w:p>
        </w:tc>
      </w:tr>
      <w:tr w:rsidR="00032E8B" w:rsidRPr="007614FA" w14:paraId="159540BA" w14:textId="77777777">
        <w:trPr>
          <w:trHeight w:val="394"/>
        </w:trPr>
        <w:tc>
          <w:tcPr>
            <w:tcW w:w="737" w:type="dxa"/>
            <w:vAlign w:val="center"/>
          </w:tcPr>
          <w:p w14:paraId="32F7AFAA" w14:textId="77777777" w:rsidR="00032E8B" w:rsidRPr="007614FA" w:rsidRDefault="00032E8B">
            <w:pPr>
              <w:spacing w:after="0"/>
              <w:jc w:val="center"/>
              <w:rPr>
                <w:rFonts w:ascii="Times New Roman" w:hAnsi="Times New Roman" w:cs="Times New Roman"/>
              </w:rPr>
            </w:pPr>
          </w:p>
        </w:tc>
        <w:tc>
          <w:tcPr>
            <w:tcW w:w="8334" w:type="dxa"/>
            <w:vAlign w:val="center"/>
          </w:tcPr>
          <w:p w14:paraId="631AC8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1920 x 1080 điểm ảnh</w:t>
            </w:r>
          </w:p>
        </w:tc>
      </w:tr>
      <w:tr w:rsidR="00032E8B" w:rsidRPr="007614FA" w14:paraId="05A34BC0" w14:textId="77777777">
        <w:trPr>
          <w:trHeight w:val="394"/>
        </w:trPr>
        <w:tc>
          <w:tcPr>
            <w:tcW w:w="737" w:type="dxa"/>
            <w:vAlign w:val="center"/>
          </w:tcPr>
          <w:p w14:paraId="19E0EF8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16</w:t>
            </w:r>
          </w:p>
        </w:tc>
        <w:tc>
          <w:tcPr>
            <w:tcW w:w="8334" w:type="dxa"/>
            <w:vAlign w:val="center"/>
          </w:tcPr>
          <w:p w14:paraId="655193E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Khả năng kết nối</w:t>
            </w:r>
          </w:p>
        </w:tc>
      </w:tr>
      <w:tr w:rsidR="00032E8B" w:rsidRPr="007614FA" w14:paraId="636F778F" w14:textId="77777777">
        <w:trPr>
          <w:trHeight w:val="394"/>
        </w:trPr>
        <w:tc>
          <w:tcPr>
            <w:tcW w:w="737" w:type="dxa"/>
            <w:vAlign w:val="center"/>
          </w:tcPr>
          <w:p w14:paraId="649DC7E2" w14:textId="77777777" w:rsidR="00032E8B" w:rsidRPr="007614FA" w:rsidRDefault="00032E8B">
            <w:pPr>
              <w:spacing w:after="0"/>
              <w:jc w:val="center"/>
              <w:rPr>
                <w:rFonts w:ascii="Times New Roman" w:hAnsi="Times New Roman" w:cs="Times New Roman"/>
              </w:rPr>
            </w:pPr>
          </w:p>
        </w:tc>
        <w:tc>
          <w:tcPr>
            <w:tcW w:w="8334" w:type="dxa"/>
            <w:vAlign w:val="center"/>
          </w:tcPr>
          <w:p w14:paraId="140A1FB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cổng lắp đầu dò: ≥ 4 cổng</w:t>
            </w:r>
          </w:p>
        </w:tc>
      </w:tr>
      <w:tr w:rsidR="00032E8B" w:rsidRPr="007614FA" w14:paraId="6392BA25" w14:textId="77777777">
        <w:trPr>
          <w:trHeight w:val="394"/>
        </w:trPr>
        <w:tc>
          <w:tcPr>
            <w:tcW w:w="737" w:type="dxa"/>
            <w:vAlign w:val="center"/>
          </w:tcPr>
          <w:p w14:paraId="464A9F1C" w14:textId="77777777" w:rsidR="00032E8B" w:rsidRPr="007614FA" w:rsidRDefault="00032E8B">
            <w:pPr>
              <w:spacing w:after="0"/>
              <w:jc w:val="center"/>
              <w:rPr>
                <w:rFonts w:ascii="Times New Roman" w:hAnsi="Times New Roman" w:cs="Times New Roman"/>
              </w:rPr>
            </w:pPr>
          </w:p>
        </w:tc>
        <w:tc>
          <w:tcPr>
            <w:tcW w:w="8334" w:type="dxa"/>
            <w:vAlign w:val="center"/>
          </w:tcPr>
          <w:p w14:paraId="37C6E0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cổng USB</w:t>
            </w:r>
          </w:p>
        </w:tc>
      </w:tr>
      <w:tr w:rsidR="00032E8B" w:rsidRPr="007614FA" w14:paraId="3EAE2CA6" w14:textId="77777777">
        <w:trPr>
          <w:trHeight w:val="394"/>
        </w:trPr>
        <w:tc>
          <w:tcPr>
            <w:tcW w:w="737" w:type="dxa"/>
            <w:vAlign w:val="center"/>
          </w:tcPr>
          <w:p w14:paraId="0EFC0632" w14:textId="77777777" w:rsidR="00032E8B" w:rsidRPr="007614FA" w:rsidRDefault="00032E8B">
            <w:pPr>
              <w:spacing w:after="0"/>
              <w:jc w:val="center"/>
              <w:rPr>
                <w:rFonts w:ascii="Times New Roman" w:hAnsi="Times New Roman" w:cs="Times New Roman"/>
              </w:rPr>
            </w:pPr>
          </w:p>
        </w:tc>
        <w:tc>
          <w:tcPr>
            <w:tcW w:w="8334" w:type="dxa"/>
            <w:vAlign w:val="center"/>
          </w:tcPr>
          <w:p w14:paraId="75865D1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Cổng DVI-D hoặc tương đương</w:t>
            </w:r>
          </w:p>
        </w:tc>
      </w:tr>
      <w:tr w:rsidR="00032E8B" w:rsidRPr="007614FA" w14:paraId="68A6C50A" w14:textId="77777777">
        <w:trPr>
          <w:trHeight w:val="394"/>
        </w:trPr>
        <w:tc>
          <w:tcPr>
            <w:tcW w:w="737" w:type="dxa"/>
            <w:vAlign w:val="center"/>
          </w:tcPr>
          <w:p w14:paraId="3AF3A85C" w14:textId="77777777" w:rsidR="00032E8B" w:rsidRPr="007614FA" w:rsidRDefault="00032E8B">
            <w:pPr>
              <w:spacing w:after="0"/>
              <w:jc w:val="center"/>
              <w:rPr>
                <w:rFonts w:ascii="Times New Roman" w:hAnsi="Times New Roman" w:cs="Times New Roman"/>
              </w:rPr>
            </w:pPr>
          </w:p>
        </w:tc>
        <w:tc>
          <w:tcPr>
            <w:tcW w:w="8334" w:type="dxa"/>
            <w:vAlign w:val="center"/>
          </w:tcPr>
          <w:p w14:paraId="308E92E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Kết nối Ethernet</w:t>
            </w:r>
          </w:p>
        </w:tc>
      </w:tr>
      <w:tr w:rsidR="00032E8B" w:rsidRPr="007614FA" w14:paraId="1364AA7A" w14:textId="77777777">
        <w:trPr>
          <w:trHeight w:val="394"/>
        </w:trPr>
        <w:tc>
          <w:tcPr>
            <w:tcW w:w="737" w:type="dxa"/>
            <w:vAlign w:val="center"/>
          </w:tcPr>
          <w:p w14:paraId="60E20D03" w14:textId="77777777" w:rsidR="00032E8B" w:rsidRPr="007614FA" w:rsidRDefault="00032E8B">
            <w:pPr>
              <w:spacing w:after="0"/>
              <w:jc w:val="center"/>
              <w:rPr>
                <w:rFonts w:ascii="Times New Roman" w:hAnsi="Times New Roman" w:cs="Times New Roman"/>
              </w:rPr>
            </w:pPr>
          </w:p>
        </w:tc>
        <w:tc>
          <w:tcPr>
            <w:tcW w:w="8334" w:type="dxa"/>
            <w:vAlign w:val="center"/>
          </w:tcPr>
          <w:p w14:paraId="5B1A1A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Kết nối DICOM</w:t>
            </w:r>
          </w:p>
        </w:tc>
      </w:tr>
      <w:tr w:rsidR="00032E8B" w:rsidRPr="007614FA" w14:paraId="6E175EE4" w14:textId="77777777">
        <w:trPr>
          <w:trHeight w:val="394"/>
        </w:trPr>
        <w:tc>
          <w:tcPr>
            <w:tcW w:w="737" w:type="dxa"/>
            <w:vAlign w:val="center"/>
          </w:tcPr>
          <w:p w14:paraId="17ECC57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17</w:t>
            </w:r>
          </w:p>
        </w:tc>
        <w:tc>
          <w:tcPr>
            <w:tcW w:w="8334" w:type="dxa"/>
            <w:vAlign w:val="center"/>
          </w:tcPr>
          <w:p w14:paraId="715F3F9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lưu điện UPS online ≥ 2 kVA</w:t>
            </w:r>
          </w:p>
        </w:tc>
      </w:tr>
      <w:tr w:rsidR="00032E8B" w:rsidRPr="007614FA" w14:paraId="72996D14" w14:textId="77777777">
        <w:trPr>
          <w:trHeight w:val="394"/>
        </w:trPr>
        <w:tc>
          <w:tcPr>
            <w:tcW w:w="737" w:type="dxa"/>
            <w:vAlign w:val="center"/>
          </w:tcPr>
          <w:p w14:paraId="11A0455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IV</w:t>
            </w:r>
          </w:p>
        </w:tc>
        <w:tc>
          <w:tcPr>
            <w:tcW w:w="8334" w:type="dxa"/>
            <w:vAlign w:val="center"/>
          </w:tcPr>
          <w:p w14:paraId="4C9105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KHÁC</w:t>
            </w:r>
          </w:p>
        </w:tc>
      </w:tr>
      <w:tr w:rsidR="00032E8B" w:rsidRPr="007614FA" w14:paraId="6E0BCB3F" w14:textId="77777777">
        <w:trPr>
          <w:trHeight w:val="394"/>
        </w:trPr>
        <w:tc>
          <w:tcPr>
            <w:tcW w:w="737" w:type="dxa"/>
            <w:vAlign w:val="center"/>
          </w:tcPr>
          <w:p w14:paraId="02FA9B0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6319C0F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giao hàng: ≤ 150 ngày. Địa điểm giao hàng: tại nơi sử dụng</w:t>
            </w:r>
          </w:p>
        </w:tc>
      </w:tr>
      <w:tr w:rsidR="00032E8B" w:rsidRPr="007614FA" w14:paraId="238FB277" w14:textId="77777777">
        <w:trPr>
          <w:trHeight w:val="394"/>
        </w:trPr>
        <w:tc>
          <w:tcPr>
            <w:tcW w:w="737" w:type="dxa"/>
            <w:vAlign w:val="center"/>
          </w:tcPr>
          <w:p w14:paraId="55811DB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555E73D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bảo hành: ≥ 12 tháng</w:t>
            </w:r>
          </w:p>
        </w:tc>
      </w:tr>
      <w:tr w:rsidR="00032E8B" w:rsidRPr="007614FA" w14:paraId="2F4C04F5" w14:textId="77777777">
        <w:trPr>
          <w:trHeight w:val="394"/>
        </w:trPr>
        <w:tc>
          <w:tcPr>
            <w:tcW w:w="737" w:type="dxa"/>
            <w:vAlign w:val="center"/>
          </w:tcPr>
          <w:p w14:paraId="5ABE362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4E30557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Đào tạo chuyển giao công nghệ: Tại nơi sử dụng.</w:t>
            </w:r>
          </w:p>
        </w:tc>
      </w:tr>
      <w:tr w:rsidR="00032E8B" w:rsidRPr="007614FA" w14:paraId="7B13D844" w14:textId="77777777">
        <w:trPr>
          <w:trHeight w:val="394"/>
        </w:trPr>
        <w:tc>
          <w:tcPr>
            <w:tcW w:w="737" w:type="dxa"/>
            <w:vAlign w:val="center"/>
          </w:tcPr>
          <w:p w14:paraId="12670A7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16093A7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Bảo trì miễn phí nhân công sau bảo hành ≥ 06 tháng.</w:t>
            </w:r>
          </w:p>
        </w:tc>
      </w:tr>
      <w:tr w:rsidR="00032E8B" w:rsidRPr="007614FA" w14:paraId="67128AD3" w14:textId="77777777">
        <w:trPr>
          <w:trHeight w:val="394"/>
        </w:trPr>
        <w:tc>
          <w:tcPr>
            <w:tcW w:w="737" w:type="dxa"/>
            <w:vAlign w:val="center"/>
          </w:tcPr>
          <w:p w14:paraId="435C930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518143C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có mặt để giải quyết sự cố kỹ thuật ≤ 24 giờ kể từ khi nhận được thông báo.</w:t>
            </w:r>
          </w:p>
        </w:tc>
      </w:tr>
      <w:tr w:rsidR="00032E8B" w:rsidRPr="007614FA" w14:paraId="6DDB3A79" w14:textId="77777777">
        <w:trPr>
          <w:trHeight w:val="394"/>
        </w:trPr>
        <w:tc>
          <w:tcPr>
            <w:tcW w:w="737" w:type="dxa"/>
            <w:vAlign w:val="center"/>
          </w:tcPr>
          <w:p w14:paraId="4D64B6D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2BC6349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cam kết cung cấp phụ tùng và linh kiện thay thế theo model thiết bị đã dự thầu, trong vòng tối thiểu 8 năm.</w:t>
            </w:r>
          </w:p>
        </w:tc>
      </w:tr>
      <w:tr w:rsidR="00032E8B" w:rsidRPr="007614FA" w14:paraId="4B9C0E07" w14:textId="77777777">
        <w:trPr>
          <w:trHeight w:val="394"/>
        </w:trPr>
        <w:tc>
          <w:tcPr>
            <w:tcW w:w="737" w:type="dxa"/>
            <w:vAlign w:val="center"/>
          </w:tcPr>
          <w:p w14:paraId="0E5F1CB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7</w:t>
            </w:r>
          </w:p>
        </w:tc>
        <w:tc>
          <w:tcPr>
            <w:tcW w:w="8334" w:type="dxa"/>
            <w:vAlign w:val="center"/>
          </w:tcPr>
          <w:p w14:paraId="71DD233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nhà thầu báo giá dịch vụ bảo hành bảo dưỡng, linh phụ kiện thay thế</w:t>
            </w:r>
          </w:p>
        </w:tc>
      </w:tr>
      <w:tr w:rsidR="00032E8B" w:rsidRPr="007614FA" w14:paraId="57720FC4" w14:textId="77777777">
        <w:trPr>
          <w:trHeight w:val="394"/>
        </w:trPr>
        <w:tc>
          <w:tcPr>
            <w:tcW w:w="737" w:type="dxa"/>
            <w:vAlign w:val="center"/>
          </w:tcPr>
          <w:p w14:paraId="3CD30CD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8</w:t>
            </w:r>
          </w:p>
        </w:tc>
        <w:tc>
          <w:tcPr>
            <w:tcW w:w="8334" w:type="dxa"/>
            <w:vAlign w:val="center"/>
          </w:tcPr>
          <w:p w14:paraId="07A170D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 kết kết nối với hệ thống CNTT bệnh viện (Nếu có yêu cầu)</w:t>
            </w:r>
          </w:p>
        </w:tc>
      </w:tr>
    </w:tbl>
    <w:p w14:paraId="4DD3A61F" w14:textId="77777777" w:rsidR="00032E8B" w:rsidRPr="007614FA" w:rsidRDefault="007614FA">
      <w:pPr>
        <w:rPr>
          <w:rFonts w:ascii="Times New Roman" w:hAnsi="Times New Roman" w:cs="Times New Roman"/>
        </w:rPr>
      </w:pPr>
      <w:r w:rsidRPr="007614FA">
        <w:rPr>
          <w:rFonts w:ascii="Times New Roman" w:hAnsi="Times New Roman" w:cs="Times New Roman"/>
        </w:rPr>
        <w:br w:type="page"/>
      </w:r>
    </w:p>
    <w:p w14:paraId="4B98DDE2" w14:textId="77777777" w:rsidR="00032E8B" w:rsidRPr="007614FA" w:rsidRDefault="007614FA">
      <w:pPr>
        <w:pStyle w:val="Heading2"/>
        <w:rPr>
          <w:rFonts w:ascii="Times New Roman" w:hAnsi="Times New Roman" w:cs="Times New Roman"/>
        </w:rPr>
      </w:pPr>
      <w:r w:rsidRPr="007614FA">
        <w:rPr>
          <w:rFonts w:ascii="Times New Roman" w:hAnsi="Times New Roman" w:cs="Times New Roman"/>
        </w:rPr>
        <w:lastRenderedPageBreak/>
        <w:t>5. Máy siêu âm doppler màu chuyên tim sơ sinh 3 đầu dò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032E8B" w:rsidRPr="007614FA" w14:paraId="5799BA87" w14:textId="77777777">
        <w:trPr>
          <w:trHeight w:val="394"/>
        </w:trPr>
        <w:tc>
          <w:tcPr>
            <w:tcW w:w="737" w:type="dxa"/>
            <w:vAlign w:val="center"/>
          </w:tcPr>
          <w:p w14:paraId="4285132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STT</w:t>
            </w:r>
          </w:p>
        </w:tc>
        <w:tc>
          <w:tcPr>
            <w:tcW w:w="8334" w:type="dxa"/>
            <w:vAlign w:val="center"/>
          </w:tcPr>
          <w:p w14:paraId="063C6FC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NỘI DUNG YÊU CẦU</w:t>
            </w:r>
          </w:p>
        </w:tc>
      </w:tr>
      <w:tr w:rsidR="00032E8B" w:rsidRPr="007614FA" w14:paraId="2D0E5262" w14:textId="77777777">
        <w:trPr>
          <w:trHeight w:val="394"/>
        </w:trPr>
        <w:tc>
          <w:tcPr>
            <w:tcW w:w="737" w:type="dxa"/>
            <w:vAlign w:val="center"/>
          </w:tcPr>
          <w:p w14:paraId="3F95A99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w:t>
            </w:r>
          </w:p>
        </w:tc>
        <w:tc>
          <w:tcPr>
            <w:tcW w:w="8334" w:type="dxa"/>
            <w:vAlign w:val="center"/>
          </w:tcPr>
          <w:p w14:paraId="6B97791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CHUNG</w:t>
            </w:r>
          </w:p>
        </w:tc>
      </w:tr>
      <w:tr w:rsidR="00032E8B" w:rsidRPr="007614FA" w14:paraId="0DB93EC2" w14:textId="77777777">
        <w:trPr>
          <w:trHeight w:val="394"/>
        </w:trPr>
        <w:tc>
          <w:tcPr>
            <w:tcW w:w="737" w:type="dxa"/>
            <w:vAlign w:val="center"/>
          </w:tcPr>
          <w:p w14:paraId="197B556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2B87A45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Năm sản xuất: 2024 trở về sau, mới 100%</w:t>
            </w:r>
          </w:p>
        </w:tc>
      </w:tr>
      <w:tr w:rsidR="00032E8B" w:rsidRPr="007614FA" w14:paraId="47FFFC2F" w14:textId="77777777">
        <w:trPr>
          <w:trHeight w:val="394"/>
        </w:trPr>
        <w:tc>
          <w:tcPr>
            <w:tcW w:w="737" w:type="dxa"/>
            <w:vAlign w:val="center"/>
          </w:tcPr>
          <w:p w14:paraId="16A94A1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778BC48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Nhà sản xuất đạt tiêu chuẩn chất lượng ISO 13485</w:t>
            </w:r>
          </w:p>
        </w:tc>
      </w:tr>
      <w:tr w:rsidR="00032E8B" w:rsidRPr="007614FA" w14:paraId="2DB9ED3C" w14:textId="77777777">
        <w:trPr>
          <w:trHeight w:val="394"/>
        </w:trPr>
        <w:tc>
          <w:tcPr>
            <w:tcW w:w="737" w:type="dxa"/>
            <w:vAlign w:val="center"/>
          </w:tcPr>
          <w:p w14:paraId="427A824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70E574A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chứng nhận CE hoặc FDA hoặc tương đương</w:t>
            </w:r>
          </w:p>
        </w:tc>
      </w:tr>
      <w:tr w:rsidR="00032E8B" w:rsidRPr="007614FA" w14:paraId="07A161D3" w14:textId="77777777">
        <w:trPr>
          <w:trHeight w:val="394"/>
        </w:trPr>
        <w:tc>
          <w:tcPr>
            <w:tcW w:w="737" w:type="dxa"/>
            <w:vAlign w:val="center"/>
          </w:tcPr>
          <w:p w14:paraId="50CEEF4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2DBEB13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môi trường hoạt động của thiết bị:</w:t>
            </w:r>
          </w:p>
        </w:tc>
      </w:tr>
      <w:tr w:rsidR="00032E8B" w:rsidRPr="007614FA" w14:paraId="0041BB98" w14:textId="77777777">
        <w:trPr>
          <w:trHeight w:val="394"/>
        </w:trPr>
        <w:tc>
          <w:tcPr>
            <w:tcW w:w="737" w:type="dxa"/>
            <w:vAlign w:val="center"/>
          </w:tcPr>
          <w:p w14:paraId="5532A322" w14:textId="77777777" w:rsidR="00032E8B" w:rsidRPr="007614FA" w:rsidRDefault="00032E8B">
            <w:pPr>
              <w:spacing w:after="0"/>
              <w:jc w:val="center"/>
              <w:rPr>
                <w:rFonts w:ascii="Times New Roman" w:hAnsi="Times New Roman" w:cs="Times New Roman"/>
              </w:rPr>
            </w:pPr>
          </w:p>
        </w:tc>
        <w:tc>
          <w:tcPr>
            <w:tcW w:w="8334" w:type="dxa"/>
            <w:vAlign w:val="center"/>
          </w:tcPr>
          <w:p w14:paraId="12A9342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Nhiệt độ tối đa ≥ 20 độ C</w:t>
            </w:r>
          </w:p>
        </w:tc>
      </w:tr>
      <w:tr w:rsidR="00032E8B" w:rsidRPr="007614FA" w14:paraId="0A5C88F7" w14:textId="77777777">
        <w:trPr>
          <w:trHeight w:val="394"/>
        </w:trPr>
        <w:tc>
          <w:tcPr>
            <w:tcW w:w="737" w:type="dxa"/>
            <w:vAlign w:val="center"/>
          </w:tcPr>
          <w:p w14:paraId="74C67561" w14:textId="77777777" w:rsidR="00032E8B" w:rsidRPr="007614FA" w:rsidRDefault="00032E8B">
            <w:pPr>
              <w:spacing w:after="0"/>
              <w:jc w:val="center"/>
              <w:rPr>
                <w:rFonts w:ascii="Times New Roman" w:hAnsi="Times New Roman" w:cs="Times New Roman"/>
              </w:rPr>
            </w:pPr>
          </w:p>
        </w:tc>
        <w:tc>
          <w:tcPr>
            <w:tcW w:w="8334" w:type="dxa"/>
            <w:vAlign w:val="center"/>
          </w:tcPr>
          <w:p w14:paraId="7C920F2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ẩm tối đa ≥ 60%</w:t>
            </w:r>
          </w:p>
        </w:tc>
      </w:tr>
      <w:tr w:rsidR="00032E8B" w:rsidRPr="007614FA" w14:paraId="3D79DD05" w14:textId="77777777">
        <w:trPr>
          <w:trHeight w:val="394"/>
        </w:trPr>
        <w:tc>
          <w:tcPr>
            <w:tcW w:w="737" w:type="dxa"/>
            <w:vAlign w:val="center"/>
          </w:tcPr>
          <w:p w14:paraId="1AFF22F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48ECBF7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Nguồn điện sử dụng: Phù hợp với nguồn điện ở Việt Nam</w:t>
            </w:r>
          </w:p>
        </w:tc>
      </w:tr>
      <w:tr w:rsidR="00032E8B" w:rsidRPr="007614FA" w14:paraId="0575D666" w14:textId="77777777">
        <w:trPr>
          <w:trHeight w:val="394"/>
        </w:trPr>
        <w:tc>
          <w:tcPr>
            <w:tcW w:w="737" w:type="dxa"/>
            <w:vAlign w:val="center"/>
          </w:tcPr>
          <w:p w14:paraId="0720E9C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14B52C6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Xuất xứ máy chính từ một trong các quốc gia thuộc Châu Âu hoặc G7</w:t>
            </w:r>
          </w:p>
        </w:tc>
      </w:tr>
      <w:tr w:rsidR="00032E8B" w:rsidRPr="007614FA" w14:paraId="3163FEA6" w14:textId="77777777">
        <w:trPr>
          <w:trHeight w:val="394"/>
        </w:trPr>
        <w:tc>
          <w:tcPr>
            <w:tcW w:w="737" w:type="dxa"/>
            <w:vAlign w:val="center"/>
          </w:tcPr>
          <w:p w14:paraId="14AEAC2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w:t>
            </w:r>
          </w:p>
        </w:tc>
        <w:tc>
          <w:tcPr>
            <w:tcW w:w="8334" w:type="dxa"/>
            <w:vAlign w:val="center"/>
          </w:tcPr>
          <w:p w14:paraId="0C0EDDE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CẤU HÌNH</w:t>
            </w:r>
          </w:p>
        </w:tc>
      </w:tr>
      <w:tr w:rsidR="00032E8B" w:rsidRPr="007614FA" w14:paraId="57D856E0" w14:textId="77777777">
        <w:trPr>
          <w:trHeight w:val="394"/>
        </w:trPr>
        <w:tc>
          <w:tcPr>
            <w:tcW w:w="737" w:type="dxa"/>
            <w:vAlign w:val="center"/>
          </w:tcPr>
          <w:p w14:paraId="642CF953" w14:textId="77777777" w:rsidR="00032E8B" w:rsidRPr="007614FA" w:rsidRDefault="00032E8B">
            <w:pPr>
              <w:spacing w:after="0"/>
              <w:jc w:val="center"/>
              <w:rPr>
                <w:rFonts w:ascii="Times New Roman" w:hAnsi="Times New Roman" w:cs="Times New Roman"/>
              </w:rPr>
            </w:pPr>
          </w:p>
        </w:tc>
        <w:tc>
          <w:tcPr>
            <w:tcW w:w="8334" w:type="dxa"/>
            <w:vAlign w:val="center"/>
          </w:tcPr>
          <w:p w14:paraId="2C65C8E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chính dạng xe đẩy kèm phụ kiện tiêu chuẩn : 01 bộ, tối thiểu bao gồm:</w:t>
            </w:r>
          </w:p>
        </w:tc>
      </w:tr>
      <w:tr w:rsidR="00032E8B" w:rsidRPr="007614FA" w14:paraId="68EC7AC5" w14:textId="77777777">
        <w:trPr>
          <w:trHeight w:val="394"/>
        </w:trPr>
        <w:tc>
          <w:tcPr>
            <w:tcW w:w="737" w:type="dxa"/>
            <w:vAlign w:val="center"/>
          </w:tcPr>
          <w:p w14:paraId="2189A1E0" w14:textId="77777777" w:rsidR="00032E8B" w:rsidRPr="007614FA" w:rsidRDefault="00032E8B">
            <w:pPr>
              <w:spacing w:after="0"/>
              <w:jc w:val="center"/>
              <w:rPr>
                <w:rFonts w:ascii="Times New Roman" w:hAnsi="Times New Roman" w:cs="Times New Roman"/>
              </w:rPr>
            </w:pPr>
          </w:p>
        </w:tc>
        <w:tc>
          <w:tcPr>
            <w:tcW w:w="8334" w:type="dxa"/>
            <w:vAlign w:val="center"/>
          </w:tcPr>
          <w:p w14:paraId="3813C15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Linear đa tần: 01 chiếc</w:t>
            </w:r>
          </w:p>
        </w:tc>
      </w:tr>
      <w:tr w:rsidR="00032E8B" w:rsidRPr="007614FA" w14:paraId="454E6417" w14:textId="77777777">
        <w:trPr>
          <w:trHeight w:val="394"/>
        </w:trPr>
        <w:tc>
          <w:tcPr>
            <w:tcW w:w="737" w:type="dxa"/>
            <w:vAlign w:val="center"/>
          </w:tcPr>
          <w:p w14:paraId="532ECDCD" w14:textId="77777777" w:rsidR="00032E8B" w:rsidRPr="007614FA" w:rsidRDefault="00032E8B">
            <w:pPr>
              <w:spacing w:after="0"/>
              <w:jc w:val="center"/>
              <w:rPr>
                <w:rFonts w:ascii="Times New Roman" w:hAnsi="Times New Roman" w:cs="Times New Roman"/>
              </w:rPr>
            </w:pPr>
          </w:p>
        </w:tc>
        <w:tc>
          <w:tcPr>
            <w:tcW w:w="8334" w:type="dxa"/>
            <w:vAlign w:val="center"/>
          </w:tcPr>
          <w:p w14:paraId="459A237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Convex đa tần: 01 chiếc</w:t>
            </w:r>
          </w:p>
        </w:tc>
      </w:tr>
      <w:tr w:rsidR="00032E8B" w:rsidRPr="007614FA" w14:paraId="55F39FFA" w14:textId="77777777">
        <w:trPr>
          <w:trHeight w:val="394"/>
        </w:trPr>
        <w:tc>
          <w:tcPr>
            <w:tcW w:w="737" w:type="dxa"/>
            <w:vAlign w:val="center"/>
          </w:tcPr>
          <w:p w14:paraId="6B62AF7A" w14:textId="77777777" w:rsidR="00032E8B" w:rsidRPr="007614FA" w:rsidRDefault="00032E8B">
            <w:pPr>
              <w:spacing w:after="0"/>
              <w:jc w:val="center"/>
              <w:rPr>
                <w:rFonts w:ascii="Times New Roman" w:hAnsi="Times New Roman" w:cs="Times New Roman"/>
              </w:rPr>
            </w:pPr>
          </w:p>
        </w:tc>
        <w:tc>
          <w:tcPr>
            <w:tcW w:w="8334" w:type="dxa"/>
            <w:vAlign w:val="center"/>
          </w:tcPr>
          <w:p w14:paraId="43F2D5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tim trẻ em: 01 chiếc</w:t>
            </w:r>
          </w:p>
        </w:tc>
      </w:tr>
      <w:tr w:rsidR="00032E8B" w:rsidRPr="007614FA" w14:paraId="0160ECB1" w14:textId="77777777">
        <w:trPr>
          <w:trHeight w:val="394"/>
        </w:trPr>
        <w:tc>
          <w:tcPr>
            <w:tcW w:w="737" w:type="dxa"/>
            <w:vAlign w:val="center"/>
          </w:tcPr>
          <w:p w14:paraId="7E4D15AE" w14:textId="77777777" w:rsidR="00032E8B" w:rsidRPr="007614FA" w:rsidRDefault="00032E8B">
            <w:pPr>
              <w:spacing w:after="0"/>
              <w:jc w:val="center"/>
              <w:rPr>
                <w:rFonts w:ascii="Times New Roman" w:hAnsi="Times New Roman" w:cs="Times New Roman"/>
              </w:rPr>
            </w:pPr>
          </w:p>
        </w:tc>
        <w:tc>
          <w:tcPr>
            <w:tcW w:w="8334" w:type="dxa"/>
            <w:vAlign w:val="center"/>
          </w:tcPr>
          <w:p w14:paraId="6E45A89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Gói phần mềm:</w:t>
            </w:r>
          </w:p>
        </w:tc>
      </w:tr>
      <w:tr w:rsidR="00032E8B" w:rsidRPr="007614FA" w14:paraId="3F611891" w14:textId="77777777">
        <w:trPr>
          <w:trHeight w:val="394"/>
        </w:trPr>
        <w:tc>
          <w:tcPr>
            <w:tcW w:w="737" w:type="dxa"/>
            <w:vAlign w:val="center"/>
          </w:tcPr>
          <w:p w14:paraId="7E64FB51" w14:textId="77777777" w:rsidR="00032E8B" w:rsidRPr="007614FA" w:rsidRDefault="00032E8B">
            <w:pPr>
              <w:spacing w:after="0"/>
              <w:jc w:val="center"/>
              <w:rPr>
                <w:rFonts w:ascii="Times New Roman" w:hAnsi="Times New Roman" w:cs="Times New Roman"/>
              </w:rPr>
            </w:pPr>
          </w:p>
        </w:tc>
        <w:tc>
          <w:tcPr>
            <w:tcW w:w="8334" w:type="dxa"/>
            <w:vAlign w:val="center"/>
          </w:tcPr>
          <w:p w14:paraId="030A5B6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Phần mềm siêu âm tổng quát: 01 bộ</w:t>
            </w:r>
          </w:p>
        </w:tc>
      </w:tr>
      <w:tr w:rsidR="00032E8B" w:rsidRPr="007614FA" w14:paraId="067DB0D7" w14:textId="77777777">
        <w:trPr>
          <w:trHeight w:val="394"/>
        </w:trPr>
        <w:tc>
          <w:tcPr>
            <w:tcW w:w="737" w:type="dxa"/>
            <w:vAlign w:val="center"/>
          </w:tcPr>
          <w:p w14:paraId="0AF85B95" w14:textId="77777777" w:rsidR="00032E8B" w:rsidRPr="007614FA" w:rsidRDefault="00032E8B">
            <w:pPr>
              <w:spacing w:after="0"/>
              <w:jc w:val="center"/>
              <w:rPr>
                <w:rFonts w:ascii="Times New Roman" w:hAnsi="Times New Roman" w:cs="Times New Roman"/>
              </w:rPr>
            </w:pPr>
          </w:p>
        </w:tc>
        <w:tc>
          <w:tcPr>
            <w:tcW w:w="8334" w:type="dxa"/>
            <w:vAlign w:val="center"/>
          </w:tcPr>
          <w:p w14:paraId="74DE12A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Phần mềm siêu âm mạch máu, phần nông: 01 bộ</w:t>
            </w:r>
          </w:p>
        </w:tc>
      </w:tr>
      <w:tr w:rsidR="00032E8B" w:rsidRPr="007614FA" w14:paraId="1C96F394" w14:textId="77777777">
        <w:trPr>
          <w:trHeight w:val="394"/>
        </w:trPr>
        <w:tc>
          <w:tcPr>
            <w:tcW w:w="737" w:type="dxa"/>
            <w:vAlign w:val="center"/>
          </w:tcPr>
          <w:p w14:paraId="1EF5CF72" w14:textId="77777777" w:rsidR="00032E8B" w:rsidRPr="007614FA" w:rsidRDefault="00032E8B">
            <w:pPr>
              <w:spacing w:after="0"/>
              <w:jc w:val="center"/>
              <w:rPr>
                <w:rFonts w:ascii="Times New Roman" w:hAnsi="Times New Roman" w:cs="Times New Roman"/>
              </w:rPr>
            </w:pPr>
          </w:p>
        </w:tc>
        <w:tc>
          <w:tcPr>
            <w:tcW w:w="8334" w:type="dxa"/>
            <w:vAlign w:val="center"/>
          </w:tcPr>
          <w:p w14:paraId="572409C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Phần mềm siêu âm tim trẻ em: 01 bộ</w:t>
            </w:r>
          </w:p>
        </w:tc>
      </w:tr>
      <w:tr w:rsidR="00032E8B" w:rsidRPr="007614FA" w14:paraId="57C9531A" w14:textId="77777777">
        <w:trPr>
          <w:trHeight w:val="394"/>
        </w:trPr>
        <w:tc>
          <w:tcPr>
            <w:tcW w:w="737" w:type="dxa"/>
            <w:vAlign w:val="center"/>
          </w:tcPr>
          <w:p w14:paraId="660B2CA9" w14:textId="77777777" w:rsidR="00032E8B" w:rsidRPr="007614FA" w:rsidRDefault="00032E8B">
            <w:pPr>
              <w:spacing w:after="0"/>
              <w:jc w:val="center"/>
              <w:rPr>
                <w:rFonts w:ascii="Times New Roman" w:hAnsi="Times New Roman" w:cs="Times New Roman"/>
              </w:rPr>
            </w:pPr>
          </w:p>
        </w:tc>
        <w:tc>
          <w:tcPr>
            <w:tcW w:w="8334" w:type="dxa"/>
            <w:vAlign w:val="center"/>
          </w:tcPr>
          <w:p w14:paraId="55BD3C9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Phụ kiện đi kèm:</w:t>
            </w:r>
          </w:p>
        </w:tc>
      </w:tr>
      <w:tr w:rsidR="00032E8B" w:rsidRPr="007614FA" w14:paraId="4EF329E2" w14:textId="77777777">
        <w:trPr>
          <w:trHeight w:val="394"/>
        </w:trPr>
        <w:tc>
          <w:tcPr>
            <w:tcW w:w="737" w:type="dxa"/>
            <w:vAlign w:val="center"/>
          </w:tcPr>
          <w:p w14:paraId="6185F0C6" w14:textId="77777777" w:rsidR="00032E8B" w:rsidRPr="007614FA" w:rsidRDefault="00032E8B">
            <w:pPr>
              <w:spacing w:after="0"/>
              <w:jc w:val="center"/>
              <w:rPr>
                <w:rFonts w:ascii="Times New Roman" w:hAnsi="Times New Roman" w:cs="Times New Roman"/>
              </w:rPr>
            </w:pPr>
          </w:p>
        </w:tc>
        <w:tc>
          <w:tcPr>
            <w:tcW w:w="8334" w:type="dxa"/>
            <w:vAlign w:val="center"/>
          </w:tcPr>
          <w:p w14:paraId="6A72BE1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máy vi tính + phần mềm trả kết quả bệnh nhân: 01 bộ</w:t>
            </w:r>
          </w:p>
        </w:tc>
      </w:tr>
      <w:tr w:rsidR="00032E8B" w:rsidRPr="007614FA" w14:paraId="21FA597E" w14:textId="77777777">
        <w:trPr>
          <w:trHeight w:val="394"/>
        </w:trPr>
        <w:tc>
          <w:tcPr>
            <w:tcW w:w="737" w:type="dxa"/>
            <w:vAlign w:val="center"/>
          </w:tcPr>
          <w:p w14:paraId="619A9F69" w14:textId="77777777" w:rsidR="00032E8B" w:rsidRPr="007614FA" w:rsidRDefault="00032E8B">
            <w:pPr>
              <w:spacing w:after="0"/>
              <w:jc w:val="center"/>
              <w:rPr>
                <w:rFonts w:ascii="Times New Roman" w:hAnsi="Times New Roman" w:cs="Times New Roman"/>
              </w:rPr>
            </w:pPr>
          </w:p>
        </w:tc>
        <w:tc>
          <w:tcPr>
            <w:tcW w:w="8334" w:type="dxa"/>
            <w:vAlign w:val="center"/>
          </w:tcPr>
          <w:p w14:paraId="03E276F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nhiệt đen trắng: 01 chiếc (phụ kiện đi kèm máy chính hoặc mua tại Việt Nam)</w:t>
            </w:r>
          </w:p>
        </w:tc>
      </w:tr>
      <w:tr w:rsidR="00032E8B" w:rsidRPr="007614FA" w14:paraId="76BCDC07" w14:textId="77777777">
        <w:trPr>
          <w:trHeight w:val="394"/>
        </w:trPr>
        <w:tc>
          <w:tcPr>
            <w:tcW w:w="737" w:type="dxa"/>
            <w:vAlign w:val="center"/>
          </w:tcPr>
          <w:p w14:paraId="1C47EB00" w14:textId="77777777" w:rsidR="00032E8B" w:rsidRPr="007614FA" w:rsidRDefault="00032E8B">
            <w:pPr>
              <w:spacing w:after="0"/>
              <w:jc w:val="center"/>
              <w:rPr>
                <w:rFonts w:ascii="Times New Roman" w:hAnsi="Times New Roman" w:cs="Times New Roman"/>
              </w:rPr>
            </w:pPr>
          </w:p>
        </w:tc>
        <w:tc>
          <w:tcPr>
            <w:tcW w:w="8334" w:type="dxa"/>
            <w:vAlign w:val="center"/>
          </w:tcPr>
          <w:p w14:paraId="0E0F29A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Giấy in nhiệt: 10 cuộn/xấp</w:t>
            </w:r>
          </w:p>
        </w:tc>
      </w:tr>
      <w:tr w:rsidR="00032E8B" w:rsidRPr="007614FA" w14:paraId="277B2F10" w14:textId="77777777">
        <w:trPr>
          <w:trHeight w:val="394"/>
        </w:trPr>
        <w:tc>
          <w:tcPr>
            <w:tcW w:w="737" w:type="dxa"/>
            <w:vAlign w:val="center"/>
          </w:tcPr>
          <w:p w14:paraId="4651F0E1" w14:textId="77777777" w:rsidR="00032E8B" w:rsidRPr="007614FA" w:rsidRDefault="00032E8B">
            <w:pPr>
              <w:spacing w:after="0"/>
              <w:jc w:val="center"/>
              <w:rPr>
                <w:rFonts w:ascii="Times New Roman" w:hAnsi="Times New Roman" w:cs="Times New Roman"/>
              </w:rPr>
            </w:pPr>
          </w:p>
        </w:tc>
        <w:tc>
          <w:tcPr>
            <w:tcW w:w="8334" w:type="dxa"/>
            <w:vAlign w:val="center"/>
          </w:tcPr>
          <w:p w14:paraId="5092B6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màu: 01 chiếc</w:t>
            </w:r>
          </w:p>
        </w:tc>
      </w:tr>
      <w:tr w:rsidR="00032E8B" w:rsidRPr="007614FA" w14:paraId="160DBF65" w14:textId="77777777">
        <w:trPr>
          <w:trHeight w:val="394"/>
        </w:trPr>
        <w:tc>
          <w:tcPr>
            <w:tcW w:w="737" w:type="dxa"/>
            <w:vAlign w:val="center"/>
          </w:tcPr>
          <w:p w14:paraId="3BC93DD2" w14:textId="77777777" w:rsidR="00032E8B" w:rsidRPr="007614FA" w:rsidRDefault="00032E8B">
            <w:pPr>
              <w:spacing w:after="0"/>
              <w:jc w:val="center"/>
              <w:rPr>
                <w:rFonts w:ascii="Times New Roman" w:hAnsi="Times New Roman" w:cs="Times New Roman"/>
              </w:rPr>
            </w:pPr>
          </w:p>
        </w:tc>
        <w:tc>
          <w:tcPr>
            <w:tcW w:w="8334" w:type="dxa"/>
            <w:vAlign w:val="center"/>
          </w:tcPr>
          <w:p w14:paraId="3255864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lưu điện UPS ≥ 02 KVA: 01 chiếc</w:t>
            </w:r>
          </w:p>
        </w:tc>
      </w:tr>
      <w:tr w:rsidR="00032E8B" w:rsidRPr="007614FA" w14:paraId="04E575A0" w14:textId="77777777">
        <w:trPr>
          <w:trHeight w:val="394"/>
        </w:trPr>
        <w:tc>
          <w:tcPr>
            <w:tcW w:w="737" w:type="dxa"/>
            <w:vAlign w:val="center"/>
          </w:tcPr>
          <w:p w14:paraId="2874387F" w14:textId="77777777" w:rsidR="00032E8B" w:rsidRPr="007614FA" w:rsidRDefault="00032E8B">
            <w:pPr>
              <w:spacing w:after="0"/>
              <w:jc w:val="center"/>
              <w:rPr>
                <w:rFonts w:ascii="Times New Roman" w:hAnsi="Times New Roman" w:cs="Times New Roman"/>
              </w:rPr>
            </w:pPr>
          </w:p>
        </w:tc>
        <w:tc>
          <w:tcPr>
            <w:tcW w:w="8334" w:type="dxa"/>
            <w:vAlign w:val="center"/>
          </w:tcPr>
          <w:p w14:paraId="0DA8197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Gel siêu âm: 5 lít</w:t>
            </w:r>
          </w:p>
        </w:tc>
      </w:tr>
      <w:tr w:rsidR="00032E8B" w:rsidRPr="007614FA" w14:paraId="65921BCE" w14:textId="77777777">
        <w:trPr>
          <w:trHeight w:val="394"/>
        </w:trPr>
        <w:tc>
          <w:tcPr>
            <w:tcW w:w="737" w:type="dxa"/>
            <w:vAlign w:val="center"/>
          </w:tcPr>
          <w:p w14:paraId="71DE1F9D" w14:textId="77777777" w:rsidR="00032E8B" w:rsidRPr="007614FA" w:rsidRDefault="00032E8B">
            <w:pPr>
              <w:spacing w:after="0"/>
              <w:jc w:val="center"/>
              <w:rPr>
                <w:rFonts w:ascii="Times New Roman" w:hAnsi="Times New Roman" w:cs="Times New Roman"/>
              </w:rPr>
            </w:pPr>
          </w:p>
        </w:tc>
        <w:tc>
          <w:tcPr>
            <w:tcW w:w="8334" w:type="dxa"/>
            <w:vAlign w:val="center"/>
          </w:tcPr>
          <w:p w14:paraId="716FB5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Tài liệu hướng dẫn sử dụng Tiếng Anh + Tiếng Việt: 01 bộ</w:t>
            </w:r>
          </w:p>
        </w:tc>
      </w:tr>
      <w:tr w:rsidR="00032E8B" w:rsidRPr="007614FA" w14:paraId="1DECF696" w14:textId="77777777">
        <w:trPr>
          <w:trHeight w:val="394"/>
        </w:trPr>
        <w:tc>
          <w:tcPr>
            <w:tcW w:w="737" w:type="dxa"/>
            <w:vAlign w:val="center"/>
          </w:tcPr>
          <w:p w14:paraId="31418BD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III</w:t>
            </w:r>
          </w:p>
        </w:tc>
        <w:tc>
          <w:tcPr>
            <w:tcW w:w="8334" w:type="dxa"/>
            <w:vAlign w:val="center"/>
          </w:tcPr>
          <w:p w14:paraId="3A9FC24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CHỈ TIÊU KỸ THUẬT</w:t>
            </w:r>
          </w:p>
        </w:tc>
      </w:tr>
      <w:tr w:rsidR="00032E8B" w:rsidRPr="007614FA" w14:paraId="119E3EEE" w14:textId="77777777">
        <w:trPr>
          <w:trHeight w:val="394"/>
        </w:trPr>
        <w:tc>
          <w:tcPr>
            <w:tcW w:w="737" w:type="dxa"/>
            <w:vAlign w:val="center"/>
          </w:tcPr>
          <w:p w14:paraId="26BC9556" w14:textId="77777777" w:rsidR="00032E8B" w:rsidRPr="007614FA" w:rsidRDefault="00032E8B">
            <w:pPr>
              <w:spacing w:after="0"/>
              <w:jc w:val="center"/>
              <w:rPr>
                <w:rFonts w:ascii="Times New Roman" w:hAnsi="Times New Roman" w:cs="Times New Roman"/>
              </w:rPr>
            </w:pPr>
          </w:p>
        </w:tc>
        <w:tc>
          <w:tcPr>
            <w:tcW w:w="8334" w:type="dxa"/>
            <w:vAlign w:val="center"/>
          </w:tcPr>
          <w:p w14:paraId="2BB9CA9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siêu âm Doppler màu dùng cho thăm khám ổ bụng, mạch máu, tim</w:t>
            </w:r>
          </w:p>
        </w:tc>
      </w:tr>
      <w:tr w:rsidR="00032E8B" w:rsidRPr="007614FA" w14:paraId="253254E8" w14:textId="77777777">
        <w:trPr>
          <w:trHeight w:val="394"/>
        </w:trPr>
        <w:tc>
          <w:tcPr>
            <w:tcW w:w="737" w:type="dxa"/>
            <w:vAlign w:val="center"/>
          </w:tcPr>
          <w:p w14:paraId="7EE0E0C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w:t>
            </w:r>
          </w:p>
        </w:tc>
        <w:tc>
          <w:tcPr>
            <w:tcW w:w="8334" w:type="dxa"/>
            <w:vAlign w:val="center"/>
          </w:tcPr>
          <w:p w14:paraId="141C854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Thân máy chính:</w:t>
            </w:r>
          </w:p>
        </w:tc>
      </w:tr>
      <w:tr w:rsidR="00032E8B" w:rsidRPr="007614FA" w14:paraId="774C401E" w14:textId="77777777">
        <w:trPr>
          <w:trHeight w:val="394"/>
        </w:trPr>
        <w:tc>
          <w:tcPr>
            <w:tcW w:w="737" w:type="dxa"/>
            <w:vAlign w:val="center"/>
          </w:tcPr>
          <w:p w14:paraId="16F006C6" w14:textId="77777777" w:rsidR="00032E8B" w:rsidRPr="007614FA" w:rsidRDefault="00032E8B">
            <w:pPr>
              <w:spacing w:after="0"/>
              <w:jc w:val="center"/>
              <w:rPr>
                <w:rFonts w:ascii="Times New Roman" w:hAnsi="Times New Roman" w:cs="Times New Roman"/>
              </w:rPr>
            </w:pPr>
          </w:p>
        </w:tc>
        <w:tc>
          <w:tcPr>
            <w:tcW w:w="8334" w:type="dxa"/>
            <w:vAlign w:val="center"/>
          </w:tcPr>
          <w:p w14:paraId="1140A02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thông số của hệ thống:</w:t>
            </w:r>
          </w:p>
        </w:tc>
      </w:tr>
      <w:tr w:rsidR="00032E8B" w:rsidRPr="007614FA" w14:paraId="4901CAB9" w14:textId="77777777">
        <w:trPr>
          <w:trHeight w:val="394"/>
        </w:trPr>
        <w:tc>
          <w:tcPr>
            <w:tcW w:w="737" w:type="dxa"/>
            <w:vAlign w:val="center"/>
          </w:tcPr>
          <w:p w14:paraId="4344C432" w14:textId="77777777" w:rsidR="00032E8B" w:rsidRPr="007614FA" w:rsidRDefault="00032E8B">
            <w:pPr>
              <w:spacing w:after="0"/>
              <w:jc w:val="center"/>
              <w:rPr>
                <w:rFonts w:ascii="Times New Roman" w:hAnsi="Times New Roman" w:cs="Times New Roman"/>
              </w:rPr>
            </w:pPr>
          </w:p>
        </w:tc>
        <w:tc>
          <w:tcPr>
            <w:tcW w:w="8334" w:type="dxa"/>
            <w:vAlign w:val="center"/>
          </w:tcPr>
          <w:p w14:paraId="4027916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Thiết kế trên bốn bánh xe, với bánh có khóa, có tay cầm đẩy máy.</w:t>
            </w:r>
          </w:p>
        </w:tc>
      </w:tr>
      <w:tr w:rsidR="00032E8B" w:rsidRPr="007614FA" w14:paraId="5FCE9515" w14:textId="77777777">
        <w:trPr>
          <w:trHeight w:val="394"/>
        </w:trPr>
        <w:tc>
          <w:tcPr>
            <w:tcW w:w="737" w:type="dxa"/>
            <w:vAlign w:val="center"/>
          </w:tcPr>
          <w:p w14:paraId="64CAFEC9" w14:textId="77777777" w:rsidR="00032E8B" w:rsidRPr="007614FA" w:rsidRDefault="00032E8B">
            <w:pPr>
              <w:spacing w:after="0"/>
              <w:jc w:val="center"/>
              <w:rPr>
                <w:rFonts w:ascii="Times New Roman" w:hAnsi="Times New Roman" w:cs="Times New Roman"/>
              </w:rPr>
            </w:pPr>
          </w:p>
        </w:tc>
        <w:tc>
          <w:tcPr>
            <w:tcW w:w="8334" w:type="dxa"/>
            <w:vAlign w:val="center"/>
          </w:tcPr>
          <w:p w14:paraId="5A9D4E3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cổng kết nối ECG</w:t>
            </w:r>
          </w:p>
        </w:tc>
      </w:tr>
      <w:tr w:rsidR="00032E8B" w:rsidRPr="007614FA" w14:paraId="174B9AF4" w14:textId="77777777">
        <w:trPr>
          <w:trHeight w:val="394"/>
        </w:trPr>
        <w:tc>
          <w:tcPr>
            <w:tcW w:w="737" w:type="dxa"/>
            <w:vAlign w:val="center"/>
          </w:tcPr>
          <w:p w14:paraId="133A1F32" w14:textId="77777777" w:rsidR="00032E8B" w:rsidRPr="007614FA" w:rsidRDefault="00032E8B">
            <w:pPr>
              <w:spacing w:after="0"/>
              <w:jc w:val="center"/>
              <w:rPr>
                <w:rFonts w:ascii="Times New Roman" w:hAnsi="Times New Roman" w:cs="Times New Roman"/>
              </w:rPr>
            </w:pPr>
          </w:p>
        </w:tc>
        <w:tc>
          <w:tcPr>
            <w:tcW w:w="8334" w:type="dxa"/>
            <w:vAlign w:val="center"/>
          </w:tcPr>
          <w:p w14:paraId="37CB8F7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Màn hình hiển thị:</w:t>
            </w:r>
          </w:p>
        </w:tc>
      </w:tr>
      <w:tr w:rsidR="00032E8B" w:rsidRPr="007614FA" w14:paraId="14C9B2B1" w14:textId="77777777">
        <w:trPr>
          <w:trHeight w:val="394"/>
        </w:trPr>
        <w:tc>
          <w:tcPr>
            <w:tcW w:w="737" w:type="dxa"/>
            <w:vAlign w:val="center"/>
          </w:tcPr>
          <w:p w14:paraId="4A844A7F" w14:textId="77777777" w:rsidR="00032E8B" w:rsidRPr="007614FA" w:rsidRDefault="00032E8B">
            <w:pPr>
              <w:spacing w:after="0"/>
              <w:jc w:val="center"/>
              <w:rPr>
                <w:rFonts w:ascii="Times New Roman" w:hAnsi="Times New Roman" w:cs="Times New Roman"/>
              </w:rPr>
            </w:pPr>
          </w:p>
        </w:tc>
        <w:tc>
          <w:tcPr>
            <w:tcW w:w="8334" w:type="dxa"/>
            <w:vAlign w:val="center"/>
          </w:tcPr>
          <w:p w14:paraId="502ACB6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LED hoặc LCD hoặc tương đương, kich thước ≥21 inch</w:t>
            </w:r>
          </w:p>
        </w:tc>
      </w:tr>
      <w:tr w:rsidR="00032E8B" w:rsidRPr="007614FA" w14:paraId="448B2D54" w14:textId="77777777">
        <w:trPr>
          <w:trHeight w:val="394"/>
        </w:trPr>
        <w:tc>
          <w:tcPr>
            <w:tcW w:w="737" w:type="dxa"/>
            <w:vAlign w:val="center"/>
          </w:tcPr>
          <w:p w14:paraId="18D8F157" w14:textId="77777777" w:rsidR="00032E8B" w:rsidRPr="007614FA" w:rsidRDefault="00032E8B">
            <w:pPr>
              <w:spacing w:after="0"/>
              <w:jc w:val="center"/>
              <w:rPr>
                <w:rFonts w:ascii="Times New Roman" w:hAnsi="Times New Roman" w:cs="Times New Roman"/>
              </w:rPr>
            </w:pPr>
          </w:p>
        </w:tc>
        <w:tc>
          <w:tcPr>
            <w:tcW w:w="8334" w:type="dxa"/>
            <w:vAlign w:val="center"/>
          </w:tcPr>
          <w:p w14:paraId="55AF638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màn hình ≥ (1920 x 1080)</w:t>
            </w:r>
          </w:p>
        </w:tc>
      </w:tr>
      <w:tr w:rsidR="00032E8B" w:rsidRPr="007614FA" w14:paraId="2DFC464D" w14:textId="77777777">
        <w:trPr>
          <w:trHeight w:val="394"/>
        </w:trPr>
        <w:tc>
          <w:tcPr>
            <w:tcW w:w="737" w:type="dxa"/>
            <w:vAlign w:val="center"/>
          </w:tcPr>
          <w:p w14:paraId="2A56DB30" w14:textId="77777777" w:rsidR="00032E8B" w:rsidRPr="007614FA" w:rsidRDefault="00032E8B">
            <w:pPr>
              <w:spacing w:after="0"/>
              <w:jc w:val="center"/>
              <w:rPr>
                <w:rFonts w:ascii="Times New Roman" w:hAnsi="Times New Roman" w:cs="Times New Roman"/>
              </w:rPr>
            </w:pPr>
          </w:p>
        </w:tc>
        <w:tc>
          <w:tcPr>
            <w:tcW w:w="8334" w:type="dxa"/>
            <w:vAlign w:val="center"/>
          </w:tcPr>
          <w:p w14:paraId="61239AF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Màn hình điều khiển: LCD, cảm ứng, kích thước ≥12 inch</w:t>
            </w:r>
          </w:p>
        </w:tc>
      </w:tr>
      <w:tr w:rsidR="00032E8B" w:rsidRPr="007614FA" w14:paraId="117F65FD" w14:textId="77777777">
        <w:trPr>
          <w:trHeight w:val="394"/>
        </w:trPr>
        <w:tc>
          <w:tcPr>
            <w:tcW w:w="737" w:type="dxa"/>
            <w:vAlign w:val="center"/>
          </w:tcPr>
          <w:p w14:paraId="4221D2A3" w14:textId="77777777" w:rsidR="00032E8B" w:rsidRPr="007614FA" w:rsidRDefault="00032E8B">
            <w:pPr>
              <w:spacing w:after="0"/>
              <w:jc w:val="center"/>
              <w:rPr>
                <w:rFonts w:ascii="Times New Roman" w:hAnsi="Times New Roman" w:cs="Times New Roman"/>
              </w:rPr>
            </w:pPr>
          </w:p>
        </w:tc>
        <w:tc>
          <w:tcPr>
            <w:tcW w:w="8334" w:type="dxa"/>
            <w:vAlign w:val="center"/>
          </w:tcPr>
          <w:p w14:paraId="269A88D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ổ cắm đầu dò hoạt động (không tính đầu dò bút chì): ≥04 cổng</w:t>
            </w:r>
          </w:p>
        </w:tc>
      </w:tr>
      <w:tr w:rsidR="00032E8B" w:rsidRPr="007614FA" w14:paraId="7484D289" w14:textId="77777777">
        <w:trPr>
          <w:trHeight w:val="394"/>
        </w:trPr>
        <w:tc>
          <w:tcPr>
            <w:tcW w:w="737" w:type="dxa"/>
            <w:vAlign w:val="center"/>
          </w:tcPr>
          <w:p w14:paraId="5F7846E4" w14:textId="77777777" w:rsidR="00032E8B" w:rsidRPr="007614FA" w:rsidRDefault="00032E8B">
            <w:pPr>
              <w:spacing w:after="0"/>
              <w:jc w:val="center"/>
              <w:rPr>
                <w:rFonts w:ascii="Times New Roman" w:hAnsi="Times New Roman" w:cs="Times New Roman"/>
              </w:rPr>
            </w:pPr>
          </w:p>
        </w:tc>
        <w:tc>
          <w:tcPr>
            <w:tcW w:w="8334" w:type="dxa"/>
            <w:vAlign w:val="center"/>
          </w:tcPr>
          <w:p w14:paraId="24448A9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ổ cứng: ≥500 GB</w:t>
            </w:r>
          </w:p>
        </w:tc>
      </w:tr>
      <w:tr w:rsidR="00032E8B" w:rsidRPr="007614FA" w14:paraId="3BA51803" w14:textId="77777777">
        <w:trPr>
          <w:trHeight w:val="394"/>
        </w:trPr>
        <w:tc>
          <w:tcPr>
            <w:tcW w:w="737" w:type="dxa"/>
            <w:vAlign w:val="center"/>
          </w:tcPr>
          <w:p w14:paraId="268DC742" w14:textId="77777777" w:rsidR="00032E8B" w:rsidRPr="007614FA" w:rsidRDefault="00032E8B">
            <w:pPr>
              <w:spacing w:after="0"/>
              <w:jc w:val="center"/>
              <w:rPr>
                <w:rFonts w:ascii="Times New Roman" w:hAnsi="Times New Roman" w:cs="Times New Roman"/>
              </w:rPr>
            </w:pPr>
          </w:p>
        </w:tc>
        <w:tc>
          <w:tcPr>
            <w:tcW w:w="8334" w:type="dxa"/>
            <w:vAlign w:val="center"/>
          </w:tcPr>
          <w:p w14:paraId="282201A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loa</w:t>
            </w:r>
          </w:p>
        </w:tc>
      </w:tr>
      <w:tr w:rsidR="00032E8B" w:rsidRPr="007614FA" w14:paraId="33F8D4E7" w14:textId="77777777">
        <w:trPr>
          <w:trHeight w:val="394"/>
        </w:trPr>
        <w:tc>
          <w:tcPr>
            <w:tcW w:w="737" w:type="dxa"/>
            <w:vAlign w:val="center"/>
          </w:tcPr>
          <w:p w14:paraId="4797107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w:t>
            </w:r>
          </w:p>
        </w:tc>
        <w:tc>
          <w:tcPr>
            <w:tcW w:w="8334" w:type="dxa"/>
            <w:vAlign w:val="center"/>
          </w:tcPr>
          <w:p w14:paraId="095F9C3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chế độ hoạt động (hoặc chức năng tạo ảnh) gồm có:</w:t>
            </w:r>
          </w:p>
        </w:tc>
      </w:tr>
      <w:tr w:rsidR="00032E8B" w:rsidRPr="007614FA" w14:paraId="61128D01" w14:textId="77777777">
        <w:trPr>
          <w:trHeight w:val="394"/>
        </w:trPr>
        <w:tc>
          <w:tcPr>
            <w:tcW w:w="737" w:type="dxa"/>
            <w:vAlign w:val="center"/>
          </w:tcPr>
          <w:p w14:paraId="6C0C8379" w14:textId="77777777" w:rsidR="00032E8B" w:rsidRPr="007614FA" w:rsidRDefault="00032E8B">
            <w:pPr>
              <w:spacing w:after="0"/>
              <w:jc w:val="center"/>
              <w:rPr>
                <w:rFonts w:ascii="Times New Roman" w:hAnsi="Times New Roman" w:cs="Times New Roman"/>
              </w:rPr>
            </w:pPr>
          </w:p>
        </w:tc>
        <w:tc>
          <w:tcPr>
            <w:tcW w:w="8334" w:type="dxa"/>
            <w:vAlign w:val="center"/>
          </w:tcPr>
          <w:p w14:paraId="371CA5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Chế độ 2D</w:t>
            </w:r>
          </w:p>
        </w:tc>
      </w:tr>
      <w:tr w:rsidR="00032E8B" w:rsidRPr="007614FA" w14:paraId="141A3B2D" w14:textId="77777777">
        <w:trPr>
          <w:trHeight w:val="394"/>
        </w:trPr>
        <w:tc>
          <w:tcPr>
            <w:tcW w:w="737" w:type="dxa"/>
            <w:vAlign w:val="center"/>
          </w:tcPr>
          <w:p w14:paraId="1FB85B26" w14:textId="77777777" w:rsidR="00032E8B" w:rsidRPr="007614FA" w:rsidRDefault="00032E8B">
            <w:pPr>
              <w:spacing w:after="0"/>
              <w:jc w:val="center"/>
              <w:rPr>
                <w:rFonts w:ascii="Times New Roman" w:hAnsi="Times New Roman" w:cs="Times New Roman"/>
              </w:rPr>
            </w:pPr>
          </w:p>
        </w:tc>
        <w:tc>
          <w:tcPr>
            <w:tcW w:w="8334" w:type="dxa"/>
            <w:vAlign w:val="center"/>
          </w:tcPr>
          <w:p w14:paraId="7E8D76F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M-mode</w:t>
            </w:r>
          </w:p>
        </w:tc>
      </w:tr>
      <w:tr w:rsidR="00032E8B" w:rsidRPr="007614FA" w14:paraId="13C4528C" w14:textId="77777777">
        <w:trPr>
          <w:trHeight w:val="394"/>
        </w:trPr>
        <w:tc>
          <w:tcPr>
            <w:tcW w:w="737" w:type="dxa"/>
            <w:vAlign w:val="center"/>
          </w:tcPr>
          <w:p w14:paraId="4D5CE59E" w14:textId="77777777" w:rsidR="00032E8B" w:rsidRPr="007614FA" w:rsidRDefault="00032E8B">
            <w:pPr>
              <w:spacing w:after="0"/>
              <w:jc w:val="center"/>
              <w:rPr>
                <w:rFonts w:ascii="Times New Roman" w:hAnsi="Times New Roman" w:cs="Times New Roman"/>
              </w:rPr>
            </w:pPr>
          </w:p>
        </w:tc>
        <w:tc>
          <w:tcPr>
            <w:tcW w:w="8334" w:type="dxa"/>
            <w:vAlign w:val="center"/>
          </w:tcPr>
          <w:p w14:paraId="7FE1C80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dòng màu</w:t>
            </w:r>
          </w:p>
        </w:tc>
      </w:tr>
      <w:tr w:rsidR="00032E8B" w:rsidRPr="007614FA" w14:paraId="1BB43040" w14:textId="77777777">
        <w:trPr>
          <w:trHeight w:val="394"/>
        </w:trPr>
        <w:tc>
          <w:tcPr>
            <w:tcW w:w="737" w:type="dxa"/>
            <w:vAlign w:val="center"/>
          </w:tcPr>
          <w:p w14:paraId="6D9F84C5" w14:textId="77777777" w:rsidR="00032E8B" w:rsidRPr="007614FA" w:rsidRDefault="00032E8B">
            <w:pPr>
              <w:spacing w:after="0"/>
              <w:jc w:val="center"/>
              <w:rPr>
                <w:rFonts w:ascii="Times New Roman" w:hAnsi="Times New Roman" w:cs="Times New Roman"/>
              </w:rPr>
            </w:pPr>
          </w:p>
        </w:tc>
        <w:tc>
          <w:tcPr>
            <w:tcW w:w="8334" w:type="dxa"/>
            <w:vAlign w:val="center"/>
          </w:tcPr>
          <w:p w14:paraId="1BB5777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năng lượng</w:t>
            </w:r>
          </w:p>
        </w:tc>
      </w:tr>
      <w:tr w:rsidR="00032E8B" w:rsidRPr="007614FA" w14:paraId="0920E718" w14:textId="77777777">
        <w:trPr>
          <w:trHeight w:val="394"/>
        </w:trPr>
        <w:tc>
          <w:tcPr>
            <w:tcW w:w="737" w:type="dxa"/>
            <w:vAlign w:val="center"/>
          </w:tcPr>
          <w:p w14:paraId="6AABC6F0" w14:textId="77777777" w:rsidR="00032E8B" w:rsidRPr="007614FA" w:rsidRDefault="00032E8B">
            <w:pPr>
              <w:spacing w:after="0"/>
              <w:jc w:val="center"/>
              <w:rPr>
                <w:rFonts w:ascii="Times New Roman" w:hAnsi="Times New Roman" w:cs="Times New Roman"/>
              </w:rPr>
            </w:pPr>
          </w:p>
        </w:tc>
        <w:tc>
          <w:tcPr>
            <w:tcW w:w="8334" w:type="dxa"/>
            <w:vAlign w:val="center"/>
          </w:tcPr>
          <w:p w14:paraId="5AFBCE2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xung (PWD)</w:t>
            </w:r>
          </w:p>
        </w:tc>
      </w:tr>
      <w:tr w:rsidR="00032E8B" w:rsidRPr="007614FA" w14:paraId="790104F2" w14:textId="77777777">
        <w:trPr>
          <w:trHeight w:val="394"/>
        </w:trPr>
        <w:tc>
          <w:tcPr>
            <w:tcW w:w="737" w:type="dxa"/>
            <w:vAlign w:val="center"/>
          </w:tcPr>
          <w:p w14:paraId="4E4E4249" w14:textId="77777777" w:rsidR="00032E8B" w:rsidRPr="007614FA" w:rsidRDefault="00032E8B">
            <w:pPr>
              <w:spacing w:after="0"/>
              <w:jc w:val="center"/>
              <w:rPr>
                <w:rFonts w:ascii="Times New Roman" w:hAnsi="Times New Roman" w:cs="Times New Roman"/>
              </w:rPr>
            </w:pPr>
          </w:p>
        </w:tc>
        <w:tc>
          <w:tcPr>
            <w:tcW w:w="8334" w:type="dxa"/>
            <w:vAlign w:val="center"/>
          </w:tcPr>
          <w:p w14:paraId="2B51B7B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Chế độ Doppler liên tục CWD</w:t>
            </w:r>
          </w:p>
        </w:tc>
      </w:tr>
      <w:tr w:rsidR="00032E8B" w:rsidRPr="007614FA" w14:paraId="5D687472" w14:textId="77777777">
        <w:trPr>
          <w:trHeight w:val="394"/>
        </w:trPr>
        <w:tc>
          <w:tcPr>
            <w:tcW w:w="737" w:type="dxa"/>
            <w:vAlign w:val="center"/>
          </w:tcPr>
          <w:p w14:paraId="3727BD96" w14:textId="77777777" w:rsidR="00032E8B" w:rsidRPr="007614FA" w:rsidRDefault="00032E8B">
            <w:pPr>
              <w:spacing w:after="0"/>
              <w:jc w:val="center"/>
              <w:rPr>
                <w:rFonts w:ascii="Times New Roman" w:hAnsi="Times New Roman" w:cs="Times New Roman"/>
              </w:rPr>
            </w:pPr>
          </w:p>
        </w:tc>
        <w:tc>
          <w:tcPr>
            <w:tcW w:w="8334" w:type="dxa"/>
            <w:vAlign w:val="center"/>
          </w:tcPr>
          <w:p w14:paraId="0AA0FF2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Tạo ảnh Doppler mô</w:t>
            </w:r>
          </w:p>
        </w:tc>
      </w:tr>
      <w:tr w:rsidR="00032E8B" w:rsidRPr="007614FA" w14:paraId="7FE484F2" w14:textId="77777777">
        <w:trPr>
          <w:trHeight w:val="394"/>
        </w:trPr>
        <w:tc>
          <w:tcPr>
            <w:tcW w:w="737" w:type="dxa"/>
            <w:vAlign w:val="center"/>
          </w:tcPr>
          <w:p w14:paraId="0B4822FE" w14:textId="77777777" w:rsidR="00032E8B" w:rsidRPr="007614FA" w:rsidRDefault="00032E8B">
            <w:pPr>
              <w:spacing w:after="0"/>
              <w:jc w:val="center"/>
              <w:rPr>
                <w:rFonts w:ascii="Times New Roman" w:hAnsi="Times New Roman" w:cs="Times New Roman"/>
              </w:rPr>
            </w:pPr>
          </w:p>
        </w:tc>
        <w:tc>
          <w:tcPr>
            <w:tcW w:w="8334" w:type="dxa"/>
            <w:vAlign w:val="center"/>
          </w:tcPr>
          <w:p w14:paraId="69731B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Phổ Doppler (Spectral Doppler)</w:t>
            </w:r>
          </w:p>
        </w:tc>
      </w:tr>
      <w:tr w:rsidR="00032E8B" w:rsidRPr="007614FA" w14:paraId="3850265A" w14:textId="77777777">
        <w:trPr>
          <w:trHeight w:val="394"/>
        </w:trPr>
        <w:tc>
          <w:tcPr>
            <w:tcW w:w="737" w:type="dxa"/>
            <w:vAlign w:val="center"/>
          </w:tcPr>
          <w:p w14:paraId="7CCD2E72" w14:textId="77777777" w:rsidR="00032E8B" w:rsidRPr="007614FA" w:rsidRDefault="00032E8B">
            <w:pPr>
              <w:spacing w:after="0"/>
              <w:jc w:val="center"/>
              <w:rPr>
                <w:rFonts w:ascii="Times New Roman" w:hAnsi="Times New Roman" w:cs="Times New Roman"/>
              </w:rPr>
            </w:pPr>
          </w:p>
        </w:tc>
        <w:tc>
          <w:tcPr>
            <w:tcW w:w="8334" w:type="dxa"/>
            <w:vAlign w:val="center"/>
          </w:tcPr>
          <w:p w14:paraId="667BD96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Chế độ giải phẫu M-mode</w:t>
            </w:r>
          </w:p>
        </w:tc>
      </w:tr>
      <w:tr w:rsidR="00032E8B" w:rsidRPr="007614FA" w14:paraId="73F938DC" w14:textId="77777777">
        <w:trPr>
          <w:trHeight w:val="394"/>
        </w:trPr>
        <w:tc>
          <w:tcPr>
            <w:tcW w:w="737" w:type="dxa"/>
            <w:vAlign w:val="center"/>
          </w:tcPr>
          <w:p w14:paraId="75DC0DA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w:t>
            </w:r>
          </w:p>
        </w:tc>
        <w:tc>
          <w:tcPr>
            <w:tcW w:w="8334" w:type="dxa"/>
            <w:vAlign w:val="center"/>
          </w:tcPr>
          <w:p w14:paraId="1605B4E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kiểu hiển thị hình ảnh gồm có</w:t>
            </w:r>
          </w:p>
        </w:tc>
      </w:tr>
      <w:tr w:rsidR="00032E8B" w:rsidRPr="007614FA" w14:paraId="0492FD94" w14:textId="77777777">
        <w:trPr>
          <w:trHeight w:val="394"/>
        </w:trPr>
        <w:tc>
          <w:tcPr>
            <w:tcW w:w="737" w:type="dxa"/>
            <w:vAlign w:val="center"/>
          </w:tcPr>
          <w:p w14:paraId="3B074C4E" w14:textId="77777777" w:rsidR="00032E8B" w:rsidRPr="007614FA" w:rsidRDefault="00032E8B">
            <w:pPr>
              <w:spacing w:after="0"/>
              <w:jc w:val="center"/>
              <w:rPr>
                <w:rFonts w:ascii="Times New Roman" w:hAnsi="Times New Roman" w:cs="Times New Roman"/>
              </w:rPr>
            </w:pPr>
          </w:p>
        </w:tc>
        <w:tc>
          <w:tcPr>
            <w:tcW w:w="8334" w:type="dxa"/>
            <w:vAlign w:val="center"/>
          </w:tcPr>
          <w:p w14:paraId="220713E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Khả năng hiển thị đồng thời: 2 chế độ (Duplex), 3 chế độ (triplex)</w:t>
            </w:r>
          </w:p>
        </w:tc>
      </w:tr>
      <w:tr w:rsidR="00032E8B" w:rsidRPr="007614FA" w14:paraId="0B594E68" w14:textId="77777777">
        <w:trPr>
          <w:trHeight w:val="394"/>
        </w:trPr>
        <w:tc>
          <w:tcPr>
            <w:tcW w:w="737" w:type="dxa"/>
            <w:vAlign w:val="center"/>
          </w:tcPr>
          <w:p w14:paraId="1616D1E3" w14:textId="77777777" w:rsidR="00032E8B" w:rsidRPr="007614FA" w:rsidRDefault="00032E8B">
            <w:pPr>
              <w:spacing w:after="0"/>
              <w:jc w:val="center"/>
              <w:rPr>
                <w:rFonts w:ascii="Times New Roman" w:hAnsi="Times New Roman" w:cs="Times New Roman"/>
              </w:rPr>
            </w:pPr>
          </w:p>
        </w:tc>
        <w:tc>
          <w:tcPr>
            <w:tcW w:w="8334" w:type="dxa"/>
            <w:vAlign w:val="center"/>
          </w:tcPr>
          <w:p w14:paraId="047EB1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Dual B (2D)</w:t>
            </w:r>
          </w:p>
        </w:tc>
      </w:tr>
      <w:tr w:rsidR="00032E8B" w:rsidRPr="007614FA" w14:paraId="19DD60F0" w14:textId="77777777">
        <w:trPr>
          <w:trHeight w:val="394"/>
        </w:trPr>
        <w:tc>
          <w:tcPr>
            <w:tcW w:w="737" w:type="dxa"/>
            <w:vAlign w:val="center"/>
          </w:tcPr>
          <w:p w14:paraId="7C21937D" w14:textId="77777777" w:rsidR="00032E8B" w:rsidRPr="007614FA" w:rsidRDefault="00032E8B">
            <w:pPr>
              <w:spacing w:after="0"/>
              <w:jc w:val="center"/>
              <w:rPr>
                <w:rFonts w:ascii="Times New Roman" w:hAnsi="Times New Roman" w:cs="Times New Roman"/>
              </w:rPr>
            </w:pPr>
          </w:p>
        </w:tc>
        <w:tc>
          <w:tcPr>
            <w:tcW w:w="8334" w:type="dxa"/>
            <w:vAlign w:val="center"/>
          </w:tcPr>
          <w:p w14:paraId="2F242C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Chia màn hình: đơn hình, hai hình và bốn hình</w:t>
            </w:r>
          </w:p>
        </w:tc>
      </w:tr>
      <w:tr w:rsidR="00032E8B" w:rsidRPr="007614FA" w14:paraId="16E22500" w14:textId="77777777">
        <w:trPr>
          <w:trHeight w:val="394"/>
        </w:trPr>
        <w:tc>
          <w:tcPr>
            <w:tcW w:w="737" w:type="dxa"/>
            <w:vAlign w:val="center"/>
          </w:tcPr>
          <w:p w14:paraId="5CDC97ED" w14:textId="77777777" w:rsidR="00032E8B" w:rsidRPr="007614FA" w:rsidRDefault="00032E8B">
            <w:pPr>
              <w:spacing w:after="0"/>
              <w:jc w:val="center"/>
              <w:rPr>
                <w:rFonts w:ascii="Times New Roman" w:hAnsi="Times New Roman" w:cs="Times New Roman"/>
              </w:rPr>
            </w:pPr>
          </w:p>
        </w:tc>
        <w:tc>
          <w:tcPr>
            <w:tcW w:w="8334" w:type="dxa"/>
            <w:vAlign w:val="center"/>
          </w:tcPr>
          <w:p w14:paraId="15BD368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Zoom, lật ảnh, xoay ảnh</w:t>
            </w:r>
          </w:p>
        </w:tc>
      </w:tr>
      <w:tr w:rsidR="00032E8B" w:rsidRPr="007614FA" w14:paraId="439D6ED4" w14:textId="77777777">
        <w:trPr>
          <w:trHeight w:val="394"/>
        </w:trPr>
        <w:tc>
          <w:tcPr>
            <w:tcW w:w="737" w:type="dxa"/>
            <w:vAlign w:val="center"/>
          </w:tcPr>
          <w:p w14:paraId="7CB234C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4</w:t>
            </w:r>
          </w:p>
        </w:tc>
        <w:tc>
          <w:tcPr>
            <w:tcW w:w="8334" w:type="dxa"/>
            <w:vAlign w:val="center"/>
          </w:tcPr>
          <w:p w14:paraId="5BA0D1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Hình ảnh màu hóa:</w:t>
            </w:r>
          </w:p>
        </w:tc>
      </w:tr>
      <w:tr w:rsidR="00032E8B" w:rsidRPr="007614FA" w14:paraId="0D124B8F" w14:textId="77777777">
        <w:trPr>
          <w:trHeight w:val="394"/>
        </w:trPr>
        <w:tc>
          <w:tcPr>
            <w:tcW w:w="737" w:type="dxa"/>
            <w:vAlign w:val="center"/>
          </w:tcPr>
          <w:p w14:paraId="09B18E31" w14:textId="77777777" w:rsidR="00032E8B" w:rsidRPr="007614FA" w:rsidRDefault="00032E8B">
            <w:pPr>
              <w:spacing w:after="0"/>
              <w:jc w:val="center"/>
              <w:rPr>
                <w:rFonts w:ascii="Times New Roman" w:hAnsi="Times New Roman" w:cs="Times New Roman"/>
              </w:rPr>
            </w:pPr>
          </w:p>
        </w:tc>
        <w:tc>
          <w:tcPr>
            <w:tcW w:w="8334" w:type="dxa"/>
            <w:vAlign w:val="center"/>
          </w:tcPr>
          <w:p w14:paraId="7BA892B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Màu hóa mode 2D</w:t>
            </w:r>
          </w:p>
        </w:tc>
      </w:tr>
      <w:tr w:rsidR="00032E8B" w:rsidRPr="007614FA" w14:paraId="5C605513" w14:textId="77777777">
        <w:trPr>
          <w:trHeight w:val="394"/>
        </w:trPr>
        <w:tc>
          <w:tcPr>
            <w:tcW w:w="737" w:type="dxa"/>
            <w:vAlign w:val="center"/>
          </w:tcPr>
          <w:p w14:paraId="11E959D6" w14:textId="77777777" w:rsidR="00032E8B" w:rsidRPr="007614FA" w:rsidRDefault="00032E8B">
            <w:pPr>
              <w:spacing w:after="0"/>
              <w:jc w:val="center"/>
              <w:rPr>
                <w:rFonts w:ascii="Times New Roman" w:hAnsi="Times New Roman" w:cs="Times New Roman"/>
              </w:rPr>
            </w:pPr>
          </w:p>
        </w:tc>
        <w:tc>
          <w:tcPr>
            <w:tcW w:w="8334" w:type="dxa"/>
            <w:vAlign w:val="center"/>
          </w:tcPr>
          <w:p w14:paraId="402812A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Màu hóa mode M</w:t>
            </w:r>
          </w:p>
        </w:tc>
      </w:tr>
      <w:tr w:rsidR="00032E8B" w:rsidRPr="007614FA" w14:paraId="2929463A" w14:textId="77777777">
        <w:trPr>
          <w:trHeight w:val="394"/>
        </w:trPr>
        <w:tc>
          <w:tcPr>
            <w:tcW w:w="737" w:type="dxa"/>
            <w:vAlign w:val="center"/>
          </w:tcPr>
          <w:p w14:paraId="76ACB3E2" w14:textId="77777777" w:rsidR="00032E8B" w:rsidRPr="007614FA" w:rsidRDefault="00032E8B">
            <w:pPr>
              <w:spacing w:after="0"/>
              <w:jc w:val="center"/>
              <w:rPr>
                <w:rFonts w:ascii="Times New Roman" w:hAnsi="Times New Roman" w:cs="Times New Roman"/>
              </w:rPr>
            </w:pPr>
          </w:p>
        </w:tc>
        <w:tc>
          <w:tcPr>
            <w:tcW w:w="8334" w:type="dxa"/>
            <w:vAlign w:val="center"/>
          </w:tcPr>
          <w:p w14:paraId="5A7DDA3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Màu hóa mode PW</w:t>
            </w:r>
          </w:p>
        </w:tc>
      </w:tr>
      <w:tr w:rsidR="00032E8B" w:rsidRPr="007614FA" w14:paraId="776EB2F7" w14:textId="77777777">
        <w:trPr>
          <w:trHeight w:val="394"/>
        </w:trPr>
        <w:tc>
          <w:tcPr>
            <w:tcW w:w="737" w:type="dxa"/>
            <w:vAlign w:val="center"/>
          </w:tcPr>
          <w:p w14:paraId="2F77D52B" w14:textId="77777777" w:rsidR="00032E8B" w:rsidRPr="007614FA" w:rsidRDefault="00032E8B">
            <w:pPr>
              <w:spacing w:after="0"/>
              <w:jc w:val="center"/>
              <w:rPr>
                <w:rFonts w:ascii="Times New Roman" w:hAnsi="Times New Roman" w:cs="Times New Roman"/>
              </w:rPr>
            </w:pPr>
          </w:p>
        </w:tc>
        <w:tc>
          <w:tcPr>
            <w:tcW w:w="8334" w:type="dxa"/>
            <w:vAlign w:val="center"/>
          </w:tcPr>
          <w:p w14:paraId="2339B2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Màu hóa mode CW</w:t>
            </w:r>
          </w:p>
        </w:tc>
      </w:tr>
      <w:tr w:rsidR="00032E8B" w:rsidRPr="007614FA" w14:paraId="5B0EB649" w14:textId="77777777">
        <w:trPr>
          <w:trHeight w:val="394"/>
        </w:trPr>
        <w:tc>
          <w:tcPr>
            <w:tcW w:w="737" w:type="dxa"/>
            <w:vAlign w:val="center"/>
          </w:tcPr>
          <w:p w14:paraId="6CD4AF6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5</w:t>
            </w:r>
          </w:p>
        </w:tc>
        <w:tc>
          <w:tcPr>
            <w:tcW w:w="8334" w:type="dxa"/>
            <w:vAlign w:val="center"/>
          </w:tcPr>
          <w:p w14:paraId="365AF8F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Chức năng tạo hình:</w:t>
            </w:r>
          </w:p>
        </w:tc>
      </w:tr>
      <w:tr w:rsidR="00032E8B" w:rsidRPr="007614FA" w14:paraId="6758E0F7" w14:textId="77777777">
        <w:trPr>
          <w:trHeight w:val="394"/>
        </w:trPr>
        <w:tc>
          <w:tcPr>
            <w:tcW w:w="737" w:type="dxa"/>
            <w:vAlign w:val="center"/>
          </w:tcPr>
          <w:p w14:paraId="5E73E715" w14:textId="77777777" w:rsidR="00032E8B" w:rsidRPr="007614FA" w:rsidRDefault="00032E8B">
            <w:pPr>
              <w:spacing w:after="0"/>
              <w:jc w:val="center"/>
              <w:rPr>
                <w:rFonts w:ascii="Times New Roman" w:hAnsi="Times New Roman" w:cs="Times New Roman"/>
              </w:rPr>
            </w:pPr>
          </w:p>
        </w:tc>
        <w:tc>
          <w:tcPr>
            <w:tcW w:w="8334" w:type="dxa"/>
            <w:vAlign w:val="center"/>
          </w:tcPr>
          <w:p w14:paraId="1F75054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thăm khám tối đa ≥40 cm, tùy thuộc đầu dò và ứng dụng thăm khám</w:t>
            </w:r>
          </w:p>
        </w:tc>
      </w:tr>
      <w:tr w:rsidR="00032E8B" w:rsidRPr="007614FA" w14:paraId="690B30C4" w14:textId="77777777">
        <w:trPr>
          <w:trHeight w:val="394"/>
        </w:trPr>
        <w:tc>
          <w:tcPr>
            <w:tcW w:w="737" w:type="dxa"/>
            <w:vAlign w:val="center"/>
          </w:tcPr>
          <w:p w14:paraId="57BB51F3" w14:textId="77777777" w:rsidR="00032E8B" w:rsidRPr="007614FA" w:rsidRDefault="00032E8B">
            <w:pPr>
              <w:spacing w:after="0"/>
              <w:jc w:val="center"/>
              <w:rPr>
                <w:rFonts w:ascii="Times New Roman" w:hAnsi="Times New Roman" w:cs="Times New Roman"/>
              </w:rPr>
            </w:pPr>
          </w:p>
        </w:tc>
        <w:tc>
          <w:tcPr>
            <w:tcW w:w="8334" w:type="dxa"/>
            <w:vAlign w:val="center"/>
          </w:tcPr>
          <w:p w14:paraId="4843B88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khung hình ≥1900 khung hình/giây</w:t>
            </w:r>
          </w:p>
        </w:tc>
      </w:tr>
      <w:tr w:rsidR="00032E8B" w:rsidRPr="007614FA" w14:paraId="6ECE43CB" w14:textId="77777777">
        <w:trPr>
          <w:trHeight w:val="394"/>
        </w:trPr>
        <w:tc>
          <w:tcPr>
            <w:tcW w:w="737" w:type="dxa"/>
            <w:vAlign w:val="center"/>
          </w:tcPr>
          <w:p w14:paraId="6D5AB69A" w14:textId="77777777" w:rsidR="00032E8B" w:rsidRPr="007614FA" w:rsidRDefault="00032E8B">
            <w:pPr>
              <w:spacing w:after="0"/>
              <w:jc w:val="center"/>
              <w:rPr>
                <w:rFonts w:ascii="Times New Roman" w:hAnsi="Times New Roman" w:cs="Times New Roman"/>
              </w:rPr>
            </w:pPr>
          </w:p>
        </w:tc>
        <w:tc>
          <w:tcPr>
            <w:tcW w:w="8334" w:type="dxa"/>
            <w:vAlign w:val="center"/>
          </w:tcPr>
          <w:p w14:paraId="4C1C254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kênh xử lý số hóa: ≥4 triệu kênh hoặc vô hạn</w:t>
            </w:r>
          </w:p>
        </w:tc>
      </w:tr>
      <w:tr w:rsidR="00032E8B" w:rsidRPr="007614FA" w14:paraId="1287E647" w14:textId="77777777">
        <w:trPr>
          <w:trHeight w:val="394"/>
        </w:trPr>
        <w:tc>
          <w:tcPr>
            <w:tcW w:w="737" w:type="dxa"/>
            <w:vAlign w:val="center"/>
          </w:tcPr>
          <w:p w14:paraId="7A0BB562" w14:textId="77777777" w:rsidR="00032E8B" w:rsidRPr="007614FA" w:rsidRDefault="00032E8B">
            <w:pPr>
              <w:spacing w:after="0"/>
              <w:jc w:val="center"/>
              <w:rPr>
                <w:rFonts w:ascii="Times New Roman" w:hAnsi="Times New Roman" w:cs="Times New Roman"/>
              </w:rPr>
            </w:pPr>
          </w:p>
        </w:tc>
        <w:tc>
          <w:tcPr>
            <w:tcW w:w="8334" w:type="dxa"/>
            <w:vAlign w:val="center"/>
          </w:tcPr>
          <w:p w14:paraId="2E3A6D8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Mức thang xám:≥ 256 mức</w:t>
            </w:r>
          </w:p>
        </w:tc>
      </w:tr>
      <w:tr w:rsidR="00032E8B" w:rsidRPr="007614FA" w14:paraId="11D494DA" w14:textId="77777777">
        <w:trPr>
          <w:trHeight w:val="394"/>
        </w:trPr>
        <w:tc>
          <w:tcPr>
            <w:tcW w:w="737" w:type="dxa"/>
            <w:vAlign w:val="center"/>
          </w:tcPr>
          <w:p w14:paraId="0299E14D" w14:textId="77777777" w:rsidR="00032E8B" w:rsidRPr="007614FA" w:rsidRDefault="00032E8B">
            <w:pPr>
              <w:spacing w:after="0"/>
              <w:jc w:val="center"/>
              <w:rPr>
                <w:rFonts w:ascii="Times New Roman" w:hAnsi="Times New Roman" w:cs="Times New Roman"/>
              </w:rPr>
            </w:pPr>
          </w:p>
        </w:tc>
        <w:tc>
          <w:tcPr>
            <w:tcW w:w="8334" w:type="dxa"/>
            <w:vAlign w:val="center"/>
          </w:tcPr>
          <w:p w14:paraId="6465009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động hệ thống: ≥280 dB hoặc vô hạn</w:t>
            </w:r>
          </w:p>
        </w:tc>
      </w:tr>
      <w:tr w:rsidR="00032E8B" w:rsidRPr="007614FA" w14:paraId="655F0446" w14:textId="77777777">
        <w:trPr>
          <w:trHeight w:val="394"/>
        </w:trPr>
        <w:tc>
          <w:tcPr>
            <w:tcW w:w="737" w:type="dxa"/>
            <w:vAlign w:val="center"/>
          </w:tcPr>
          <w:p w14:paraId="235F1A35" w14:textId="77777777" w:rsidR="00032E8B" w:rsidRPr="007614FA" w:rsidRDefault="00032E8B">
            <w:pPr>
              <w:spacing w:after="0"/>
              <w:jc w:val="center"/>
              <w:rPr>
                <w:rFonts w:ascii="Times New Roman" w:hAnsi="Times New Roman" w:cs="Times New Roman"/>
              </w:rPr>
            </w:pPr>
          </w:p>
        </w:tc>
        <w:tc>
          <w:tcPr>
            <w:tcW w:w="8334" w:type="dxa"/>
            <w:vAlign w:val="center"/>
          </w:tcPr>
          <w:p w14:paraId="127D20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Tự động tối ưu hóa hình ảnh</w:t>
            </w:r>
          </w:p>
        </w:tc>
      </w:tr>
      <w:tr w:rsidR="00032E8B" w:rsidRPr="007614FA" w14:paraId="41A9D5D0" w14:textId="77777777">
        <w:trPr>
          <w:trHeight w:val="394"/>
        </w:trPr>
        <w:tc>
          <w:tcPr>
            <w:tcW w:w="737" w:type="dxa"/>
            <w:vAlign w:val="center"/>
          </w:tcPr>
          <w:p w14:paraId="0933E20D" w14:textId="77777777" w:rsidR="00032E8B" w:rsidRPr="007614FA" w:rsidRDefault="00032E8B">
            <w:pPr>
              <w:spacing w:after="0"/>
              <w:jc w:val="center"/>
              <w:rPr>
                <w:rFonts w:ascii="Times New Roman" w:hAnsi="Times New Roman" w:cs="Times New Roman"/>
              </w:rPr>
            </w:pPr>
          </w:p>
        </w:tc>
        <w:tc>
          <w:tcPr>
            <w:tcW w:w="8334" w:type="dxa"/>
            <w:vAlign w:val="center"/>
          </w:tcPr>
          <w:p w14:paraId="2673C06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Tự động tối ưu hóa TGC</w:t>
            </w:r>
          </w:p>
        </w:tc>
      </w:tr>
      <w:tr w:rsidR="00032E8B" w:rsidRPr="007614FA" w14:paraId="12EB4372" w14:textId="77777777">
        <w:trPr>
          <w:trHeight w:val="394"/>
        </w:trPr>
        <w:tc>
          <w:tcPr>
            <w:tcW w:w="737" w:type="dxa"/>
            <w:vAlign w:val="center"/>
          </w:tcPr>
          <w:p w14:paraId="2B7C5997" w14:textId="77777777" w:rsidR="00032E8B" w:rsidRPr="007614FA" w:rsidRDefault="00032E8B">
            <w:pPr>
              <w:spacing w:after="0"/>
              <w:jc w:val="center"/>
              <w:rPr>
                <w:rFonts w:ascii="Times New Roman" w:hAnsi="Times New Roman" w:cs="Times New Roman"/>
              </w:rPr>
            </w:pPr>
          </w:p>
        </w:tc>
        <w:tc>
          <w:tcPr>
            <w:tcW w:w="8334" w:type="dxa"/>
            <w:vAlign w:val="center"/>
          </w:tcPr>
          <w:p w14:paraId="5C85C53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lưu trữ dữ liệu thô</w:t>
            </w:r>
          </w:p>
        </w:tc>
      </w:tr>
      <w:tr w:rsidR="00032E8B" w:rsidRPr="007614FA" w14:paraId="5F6DB55B" w14:textId="77777777">
        <w:trPr>
          <w:trHeight w:val="394"/>
        </w:trPr>
        <w:tc>
          <w:tcPr>
            <w:tcW w:w="737" w:type="dxa"/>
            <w:vAlign w:val="center"/>
          </w:tcPr>
          <w:p w14:paraId="668720F0" w14:textId="77777777" w:rsidR="00032E8B" w:rsidRPr="007614FA" w:rsidRDefault="00032E8B">
            <w:pPr>
              <w:spacing w:after="0"/>
              <w:jc w:val="center"/>
              <w:rPr>
                <w:rFonts w:ascii="Times New Roman" w:hAnsi="Times New Roman" w:cs="Times New Roman"/>
              </w:rPr>
            </w:pPr>
          </w:p>
        </w:tc>
        <w:tc>
          <w:tcPr>
            <w:tcW w:w="8334" w:type="dxa"/>
            <w:vAlign w:val="center"/>
          </w:tcPr>
          <w:p w14:paraId="69077DB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tổng hợp/thu nhận khẩu độ</w:t>
            </w:r>
          </w:p>
        </w:tc>
      </w:tr>
      <w:tr w:rsidR="00032E8B" w:rsidRPr="007614FA" w14:paraId="0A6F93C7" w14:textId="77777777">
        <w:trPr>
          <w:trHeight w:val="394"/>
        </w:trPr>
        <w:tc>
          <w:tcPr>
            <w:tcW w:w="737" w:type="dxa"/>
            <w:vAlign w:val="center"/>
          </w:tcPr>
          <w:p w14:paraId="0ED35DE5" w14:textId="77777777" w:rsidR="00032E8B" w:rsidRPr="007614FA" w:rsidRDefault="00032E8B">
            <w:pPr>
              <w:spacing w:after="0"/>
              <w:jc w:val="center"/>
              <w:rPr>
                <w:rFonts w:ascii="Times New Roman" w:hAnsi="Times New Roman" w:cs="Times New Roman"/>
              </w:rPr>
            </w:pPr>
          </w:p>
        </w:tc>
        <w:tc>
          <w:tcPr>
            <w:tcW w:w="8334" w:type="dxa"/>
            <w:vAlign w:val="center"/>
          </w:tcPr>
          <w:p w14:paraId="5DC5DB0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tổng hợp/thu nhận tiêu điểm</w:t>
            </w:r>
          </w:p>
        </w:tc>
      </w:tr>
      <w:tr w:rsidR="00032E8B" w:rsidRPr="007614FA" w14:paraId="7346C422" w14:textId="77777777">
        <w:trPr>
          <w:trHeight w:val="394"/>
        </w:trPr>
        <w:tc>
          <w:tcPr>
            <w:tcW w:w="737" w:type="dxa"/>
            <w:vAlign w:val="center"/>
          </w:tcPr>
          <w:p w14:paraId="7584E7AC" w14:textId="77777777" w:rsidR="00032E8B" w:rsidRPr="007614FA" w:rsidRDefault="00032E8B">
            <w:pPr>
              <w:spacing w:after="0"/>
              <w:jc w:val="center"/>
              <w:rPr>
                <w:rFonts w:ascii="Times New Roman" w:hAnsi="Times New Roman" w:cs="Times New Roman"/>
              </w:rPr>
            </w:pPr>
          </w:p>
        </w:tc>
        <w:tc>
          <w:tcPr>
            <w:tcW w:w="8334" w:type="dxa"/>
            <w:vAlign w:val="center"/>
          </w:tcPr>
          <w:p w14:paraId="06B89C0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Tăng cường bờ</w:t>
            </w:r>
          </w:p>
        </w:tc>
      </w:tr>
      <w:tr w:rsidR="00032E8B" w:rsidRPr="007614FA" w14:paraId="05A66DF9" w14:textId="77777777">
        <w:trPr>
          <w:trHeight w:val="394"/>
        </w:trPr>
        <w:tc>
          <w:tcPr>
            <w:tcW w:w="737" w:type="dxa"/>
            <w:vAlign w:val="center"/>
          </w:tcPr>
          <w:p w14:paraId="7CDF3566" w14:textId="77777777" w:rsidR="00032E8B" w:rsidRPr="007614FA" w:rsidRDefault="00032E8B">
            <w:pPr>
              <w:spacing w:after="0"/>
              <w:jc w:val="center"/>
              <w:rPr>
                <w:rFonts w:ascii="Times New Roman" w:hAnsi="Times New Roman" w:cs="Times New Roman"/>
              </w:rPr>
            </w:pPr>
          </w:p>
        </w:tc>
        <w:tc>
          <w:tcPr>
            <w:tcW w:w="8334" w:type="dxa"/>
            <w:vAlign w:val="center"/>
          </w:tcPr>
          <w:p w14:paraId="1A107D5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Cửa sổ lấy mẫu trong phổ Doppler: từ ≤1 mm đến ≥15 mm</w:t>
            </w:r>
          </w:p>
        </w:tc>
      </w:tr>
      <w:tr w:rsidR="00032E8B" w:rsidRPr="007614FA" w14:paraId="37F15951" w14:textId="77777777">
        <w:trPr>
          <w:trHeight w:val="394"/>
        </w:trPr>
        <w:tc>
          <w:tcPr>
            <w:tcW w:w="737" w:type="dxa"/>
            <w:vAlign w:val="center"/>
          </w:tcPr>
          <w:p w14:paraId="5CD58F5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6</w:t>
            </w:r>
          </w:p>
        </w:tc>
        <w:tc>
          <w:tcPr>
            <w:tcW w:w="8334" w:type="dxa"/>
            <w:vAlign w:val="center"/>
          </w:tcPr>
          <w:p w14:paraId="07EA05E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chức năng điều chỉnh ảnh siêu âm</w:t>
            </w:r>
          </w:p>
        </w:tc>
      </w:tr>
      <w:tr w:rsidR="00032E8B" w:rsidRPr="007614FA" w14:paraId="57827433" w14:textId="77777777">
        <w:trPr>
          <w:trHeight w:val="394"/>
        </w:trPr>
        <w:tc>
          <w:tcPr>
            <w:tcW w:w="737" w:type="dxa"/>
            <w:vAlign w:val="center"/>
          </w:tcPr>
          <w:p w14:paraId="40FC4F91" w14:textId="77777777" w:rsidR="00032E8B" w:rsidRPr="007614FA" w:rsidRDefault="00032E8B">
            <w:pPr>
              <w:spacing w:after="0"/>
              <w:jc w:val="center"/>
              <w:rPr>
                <w:rFonts w:ascii="Times New Roman" w:hAnsi="Times New Roman" w:cs="Times New Roman"/>
              </w:rPr>
            </w:pPr>
          </w:p>
        </w:tc>
        <w:tc>
          <w:tcPr>
            <w:tcW w:w="8334" w:type="dxa"/>
            <w:vAlign w:val="center"/>
          </w:tcPr>
          <w:p w14:paraId="2A85510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(triệt) nhiễu</w:t>
            </w:r>
          </w:p>
        </w:tc>
      </w:tr>
      <w:tr w:rsidR="00032E8B" w:rsidRPr="007614FA" w14:paraId="5334A553" w14:textId="77777777">
        <w:trPr>
          <w:trHeight w:val="394"/>
        </w:trPr>
        <w:tc>
          <w:tcPr>
            <w:tcW w:w="737" w:type="dxa"/>
            <w:vAlign w:val="center"/>
          </w:tcPr>
          <w:p w14:paraId="42B0AFA1" w14:textId="77777777" w:rsidR="00032E8B" w:rsidRPr="007614FA" w:rsidRDefault="00032E8B">
            <w:pPr>
              <w:spacing w:after="0"/>
              <w:jc w:val="center"/>
              <w:rPr>
                <w:rFonts w:ascii="Times New Roman" w:hAnsi="Times New Roman" w:cs="Times New Roman"/>
              </w:rPr>
            </w:pPr>
          </w:p>
        </w:tc>
        <w:tc>
          <w:tcPr>
            <w:tcW w:w="8334" w:type="dxa"/>
            <w:vAlign w:val="center"/>
          </w:tcPr>
          <w:p w14:paraId="0F4E8AE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 đồ xám</w:t>
            </w:r>
          </w:p>
        </w:tc>
      </w:tr>
      <w:tr w:rsidR="00032E8B" w:rsidRPr="007614FA" w14:paraId="1AB79078" w14:textId="77777777">
        <w:trPr>
          <w:trHeight w:val="394"/>
        </w:trPr>
        <w:tc>
          <w:tcPr>
            <w:tcW w:w="737" w:type="dxa"/>
            <w:vAlign w:val="center"/>
          </w:tcPr>
          <w:p w14:paraId="25B74B54" w14:textId="77777777" w:rsidR="00032E8B" w:rsidRPr="007614FA" w:rsidRDefault="00032E8B">
            <w:pPr>
              <w:spacing w:after="0"/>
              <w:jc w:val="center"/>
              <w:rPr>
                <w:rFonts w:ascii="Times New Roman" w:hAnsi="Times New Roman" w:cs="Times New Roman"/>
              </w:rPr>
            </w:pPr>
          </w:p>
        </w:tc>
        <w:tc>
          <w:tcPr>
            <w:tcW w:w="8334" w:type="dxa"/>
            <w:vAlign w:val="center"/>
          </w:tcPr>
          <w:p w14:paraId="03D197C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TGC</w:t>
            </w:r>
          </w:p>
        </w:tc>
      </w:tr>
      <w:tr w:rsidR="00032E8B" w:rsidRPr="007614FA" w14:paraId="150913C3" w14:textId="77777777">
        <w:trPr>
          <w:trHeight w:val="394"/>
        </w:trPr>
        <w:tc>
          <w:tcPr>
            <w:tcW w:w="737" w:type="dxa"/>
            <w:vAlign w:val="center"/>
          </w:tcPr>
          <w:p w14:paraId="0F2E1EC4" w14:textId="77777777" w:rsidR="00032E8B" w:rsidRPr="007614FA" w:rsidRDefault="00032E8B">
            <w:pPr>
              <w:spacing w:after="0"/>
              <w:jc w:val="center"/>
              <w:rPr>
                <w:rFonts w:ascii="Times New Roman" w:hAnsi="Times New Roman" w:cs="Times New Roman"/>
              </w:rPr>
            </w:pPr>
          </w:p>
        </w:tc>
        <w:tc>
          <w:tcPr>
            <w:tcW w:w="8334" w:type="dxa"/>
            <w:vAlign w:val="center"/>
          </w:tcPr>
          <w:p w14:paraId="775F108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động</w:t>
            </w:r>
          </w:p>
        </w:tc>
      </w:tr>
      <w:tr w:rsidR="00032E8B" w:rsidRPr="007614FA" w14:paraId="4376DE18" w14:textId="77777777">
        <w:trPr>
          <w:trHeight w:val="394"/>
        </w:trPr>
        <w:tc>
          <w:tcPr>
            <w:tcW w:w="737" w:type="dxa"/>
            <w:vAlign w:val="center"/>
          </w:tcPr>
          <w:p w14:paraId="1847CCBA" w14:textId="77777777" w:rsidR="00032E8B" w:rsidRPr="007614FA" w:rsidRDefault="00032E8B">
            <w:pPr>
              <w:spacing w:after="0"/>
              <w:jc w:val="center"/>
              <w:rPr>
                <w:rFonts w:ascii="Times New Roman" w:hAnsi="Times New Roman" w:cs="Times New Roman"/>
              </w:rPr>
            </w:pPr>
          </w:p>
        </w:tc>
        <w:tc>
          <w:tcPr>
            <w:tcW w:w="8334" w:type="dxa"/>
            <w:vAlign w:val="center"/>
          </w:tcPr>
          <w:p w14:paraId="1585A7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Zoom</w:t>
            </w:r>
          </w:p>
        </w:tc>
      </w:tr>
      <w:tr w:rsidR="00032E8B" w:rsidRPr="007614FA" w14:paraId="65F11339" w14:textId="77777777">
        <w:trPr>
          <w:trHeight w:val="394"/>
        </w:trPr>
        <w:tc>
          <w:tcPr>
            <w:tcW w:w="737" w:type="dxa"/>
            <w:vAlign w:val="center"/>
          </w:tcPr>
          <w:p w14:paraId="42331257" w14:textId="77777777" w:rsidR="00032E8B" w:rsidRPr="007614FA" w:rsidRDefault="00032E8B">
            <w:pPr>
              <w:spacing w:after="0"/>
              <w:jc w:val="center"/>
              <w:rPr>
                <w:rFonts w:ascii="Times New Roman" w:hAnsi="Times New Roman" w:cs="Times New Roman"/>
              </w:rPr>
            </w:pPr>
          </w:p>
        </w:tc>
        <w:tc>
          <w:tcPr>
            <w:tcW w:w="8334" w:type="dxa"/>
            <w:vAlign w:val="center"/>
          </w:tcPr>
          <w:p w14:paraId="3C5362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quét</w:t>
            </w:r>
          </w:p>
        </w:tc>
      </w:tr>
      <w:tr w:rsidR="00032E8B" w:rsidRPr="007614FA" w14:paraId="33BD0428" w14:textId="77777777">
        <w:trPr>
          <w:trHeight w:val="394"/>
        </w:trPr>
        <w:tc>
          <w:tcPr>
            <w:tcW w:w="737" w:type="dxa"/>
            <w:vAlign w:val="center"/>
          </w:tcPr>
          <w:p w14:paraId="6C7B6D90" w14:textId="77777777" w:rsidR="00032E8B" w:rsidRPr="007614FA" w:rsidRDefault="00032E8B">
            <w:pPr>
              <w:spacing w:after="0"/>
              <w:jc w:val="center"/>
              <w:rPr>
                <w:rFonts w:ascii="Times New Roman" w:hAnsi="Times New Roman" w:cs="Times New Roman"/>
              </w:rPr>
            </w:pPr>
          </w:p>
        </w:tc>
        <w:tc>
          <w:tcPr>
            <w:tcW w:w="8334" w:type="dxa"/>
            <w:vAlign w:val="center"/>
          </w:tcPr>
          <w:p w14:paraId="562710D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khuếch đại</w:t>
            </w:r>
          </w:p>
        </w:tc>
      </w:tr>
      <w:tr w:rsidR="00032E8B" w:rsidRPr="007614FA" w14:paraId="217E5D37" w14:textId="77777777">
        <w:trPr>
          <w:trHeight w:val="394"/>
        </w:trPr>
        <w:tc>
          <w:tcPr>
            <w:tcW w:w="737" w:type="dxa"/>
            <w:vAlign w:val="center"/>
          </w:tcPr>
          <w:p w14:paraId="75555163" w14:textId="77777777" w:rsidR="00032E8B" w:rsidRPr="007614FA" w:rsidRDefault="00032E8B">
            <w:pPr>
              <w:spacing w:after="0"/>
              <w:jc w:val="center"/>
              <w:rPr>
                <w:rFonts w:ascii="Times New Roman" w:hAnsi="Times New Roman" w:cs="Times New Roman"/>
              </w:rPr>
            </w:pPr>
          </w:p>
        </w:tc>
        <w:tc>
          <w:tcPr>
            <w:tcW w:w="8334" w:type="dxa"/>
            <w:vAlign w:val="center"/>
          </w:tcPr>
          <w:p w14:paraId="6520418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Thay đổi đường nền</w:t>
            </w:r>
          </w:p>
        </w:tc>
      </w:tr>
      <w:tr w:rsidR="00032E8B" w:rsidRPr="007614FA" w14:paraId="1F0B3FE4" w14:textId="77777777">
        <w:trPr>
          <w:trHeight w:val="394"/>
        </w:trPr>
        <w:tc>
          <w:tcPr>
            <w:tcW w:w="737" w:type="dxa"/>
            <w:vAlign w:val="center"/>
          </w:tcPr>
          <w:p w14:paraId="07CACEEA" w14:textId="77777777" w:rsidR="00032E8B" w:rsidRPr="007614FA" w:rsidRDefault="00032E8B">
            <w:pPr>
              <w:spacing w:after="0"/>
              <w:jc w:val="center"/>
              <w:rPr>
                <w:rFonts w:ascii="Times New Roman" w:hAnsi="Times New Roman" w:cs="Times New Roman"/>
              </w:rPr>
            </w:pPr>
          </w:p>
        </w:tc>
        <w:tc>
          <w:tcPr>
            <w:tcW w:w="8334" w:type="dxa"/>
            <w:vAlign w:val="center"/>
          </w:tcPr>
          <w:p w14:paraId="0A70A8E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Đảo phổ</w:t>
            </w:r>
          </w:p>
        </w:tc>
      </w:tr>
      <w:tr w:rsidR="00032E8B" w:rsidRPr="007614FA" w14:paraId="1A8BD8C8" w14:textId="77777777">
        <w:trPr>
          <w:trHeight w:val="394"/>
        </w:trPr>
        <w:tc>
          <w:tcPr>
            <w:tcW w:w="737" w:type="dxa"/>
            <w:vAlign w:val="center"/>
          </w:tcPr>
          <w:p w14:paraId="0D9ECF3E" w14:textId="77777777" w:rsidR="00032E8B" w:rsidRPr="007614FA" w:rsidRDefault="00032E8B">
            <w:pPr>
              <w:spacing w:after="0"/>
              <w:jc w:val="center"/>
              <w:rPr>
                <w:rFonts w:ascii="Times New Roman" w:hAnsi="Times New Roman" w:cs="Times New Roman"/>
              </w:rPr>
            </w:pPr>
          </w:p>
        </w:tc>
        <w:tc>
          <w:tcPr>
            <w:tcW w:w="8334" w:type="dxa"/>
            <w:vAlign w:val="center"/>
          </w:tcPr>
          <w:p w14:paraId="208146F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Màu hóa phổ</w:t>
            </w:r>
          </w:p>
        </w:tc>
      </w:tr>
      <w:tr w:rsidR="00032E8B" w:rsidRPr="007614FA" w14:paraId="5A9ACED1" w14:textId="77777777">
        <w:trPr>
          <w:trHeight w:val="394"/>
        </w:trPr>
        <w:tc>
          <w:tcPr>
            <w:tcW w:w="737" w:type="dxa"/>
            <w:vAlign w:val="center"/>
          </w:tcPr>
          <w:p w14:paraId="020837D8" w14:textId="77777777" w:rsidR="00032E8B" w:rsidRPr="007614FA" w:rsidRDefault="00032E8B">
            <w:pPr>
              <w:spacing w:after="0"/>
              <w:jc w:val="center"/>
              <w:rPr>
                <w:rFonts w:ascii="Times New Roman" w:hAnsi="Times New Roman" w:cs="Times New Roman"/>
              </w:rPr>
            </w:pPr>
          </w:p>
        </w:tc>
        <w:tc>
          <w:tcPr>
            <w:tcW w:w="8334" w:type="dxa"/>
            <w:vAlign w:val="center"/>
          </w:tcPr>
          <w:p w14:paraId="1052FC0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Định dạng hiển thị</w:t>
            </w:r>
          </w:p>
        </w:tc>
      </w:tr>
      <w:tr w:rsidR="00032E8B" w:rsidRPr="007614FA" w14:paraId="0A0A1963" w14:textId="77777777">
        <w:trPr>
          <w:trHeight w:val="394"/>
        </w:trPr>
        <w:tc>
          <w:tcPr>
            <w:tcW w:w="737" w:type="dxa"/>
            <w:vAlign w:val="center"/>
          </w:tcPr>
          <w:p w14:paraId="7FFCFC97" w14:textId="77777777" w:rsidR="00032E8B" w:rsidRPr="007614FA" w:rsidRDefault="00032E8B">
            <w:pPr>
              <w:spacing w:after="0"/>
              <w:jc w:val="center"/>
              <w:rPr>
                <w:rFonts w:ascii="Times New Roman" w:hAnsi="Times New Roman" w:cs="Times New Roman"/>
              </w:rPr>
            </w:pPr>
          </w:p>
        </w:tc>
        <w:tc>
          <w:tcPr>
            <w:tcW w:w="8334" w:type="dxa"/>
            <w:vAlign w:val="center"/>
          </w:tcPr>
          <w:p w14:paraId="277336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Điều chỉnh góc</w:t>
            </w:r>
          </w:p>
        </w:tc>
      </w:tr>
      <w:tr w:rsidR="00032E8B" w:rsidRPr="007614FA" w14:paraId="1ED6CF1E" w14:textId="77777777">
        <w:trPr>
          <w:trHeight w:val="394"/>
        </w:trPr>
        <w:tc>
          <w:tcPr>
            <w:tcW w:w="737" w:type="dxa"/>
            <w:vAlign w:val="center"/>
          </w:tcPr>
          <w:p w14:paraId="407CA64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7</w:t>
            </w:r>
          </w:p>
        </w:tc>
        <w:tc>
          <w:tcPr>
            <w:tcW w:w="8334" w:type="dxa"/>
            <w:vAlign w:val="center"/>
          </w:tcPr>
          <w:p w14:paraId="0904F92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chức năng đo đạc bao gồm:</w:t>
            </w:r>
          </w:p>
        </w:tc>
      </w:tr>
      <w:tr w:rsidR="00032E8B" w:rsidRPr="007614FA" w14:paraId="28D510CC" w14:textId="77777777">
        <w:trPr>
          <w:trHeight w:val="394"/>
        </w:trPr>
        <w:tc>
          <w:tcPr>
            <w:tcW w:w="737" w:type="dxa"/>
            <w:vAlign w:val="center"/>
          </w:tcPr>
          <w:p w14:paraId="31D48119" w14:textId="77777777" w:rsidR="00032E8B" w:rsidRPr="007614FA" w:rsidRDefault="00032E8B">
            <w:pPr>
              <w:spacing w:after="0"/>
              <w:jc w:val="center"/>
              <w:rPr>
                <w:rFonts w:ascii="Times New Roman" w:hAnsi="Times New Roman" w:cs="Times New Roman"/>
              </w:rPr>
            </w:pPr>
          </w:p>
        </w:tc>
        <w:tc>
          <w:tcPr>
            <w:tcW w:w="8334" w:type="dxa"/>
            <w:vAlign w:val="center"/>
          </w:tcPr>
          <w:p w14:paraId="406975B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Tự động tính toán các thông số Doppler</w:t>
            </w:r>
          </w:p>
        </w:tc>
      </w:tr>
      <w:tr w:rsidR="00032E8B" w:rsidRPr="007614FA" w14:paraId="647D0243" w14:textId="77777777">
        <w:trPr>
          <w:trHeight w:val="394"/>
        </w:trPr>
        <w:tc>
          <w:tcPr>
            <w:tcW w:w="737" w:type="dxa"/>
            <w:vAlign w:val="center"/>
          </w:tcPr>
          <w:p w14:paraId="10F22180" w14:textId="77777777" w:rsidR="00032E8B" w:rsidRPr="007614FA" w:rsidRDefault="00032E8B">
            <w:pPr>
              <w:spacing w:after="0"/>
              <w:jc w:val="center"/>
              <w:rPr>
                <w:rFonts w:ascii="Times New Roman" w:hAnsi="Times New Roman" w:cs="Times New Roman"/>
              </w:rPr>
            </w:pPr>
          </w:p>
        </w:tc>
        <w:tc>
          <w:tcPr>
            <w:tcW w:w="8334" w:type="dxa"/>
            <w:vAlign w:val="center"/>
          </w:tcPr>
          <w:p w14:paraId="33FBF89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đạc/ Tính toán trong ổ bụng</w:t>
            </w:r>
          </w:p>
        </w:tc>
      </w:tr>
      <w:tr w:rsidR="00032E8B" w:rsidRPr="007614FA" w14:paraId="0ECBA700" w14:textId="77777777">
        <w:trPr>
          <w:trHeight w:val="394"/>
        </w:trPr>
        <w:tc>
          <w:tcPr>
            <w:tcW w:w="737" w:type="dxa"/>
            <w:vAlign w:val="center"/>
          </w:tcPr>
          <w:p w14:paraId="2ACCA7C5" w14:textId="77777777" w:rsidR="00032E8B" w:rsidRPr="007614FA" w:rsidRDefault="00032E8B">
            <w:pPr>
              <w:spacing w:after="0"/>
              <w:jc w:val="center"/>
              <w:rPr>
                <w:rFonts w:ascii="Times New Roman" w:hAnsi="Times New Roman" w:cs="Times New Roman"/>
              </w:rPr>
            </w:pPr>
          </w:p>
        </w:tc>
        <w:tc>
          <w:tcPr>
            <w:tcW w:w="8334" w:type="dxa"/>
            <w:vAlign w:val="center"/>
          </w:tcPr>
          <w:p w14:paraId="084D0BD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đạc/ Tính toán trong sản khoa</w:t>
            </w:r>
          </w:p>
        </w:tc>
      </w:tr>
      <w:tr w:rsidR="00032E8B" w:rsidRPr="007614FA" w14:paraId="2559A19E" w14:textId="77777777">
        <w:trPr>
          <w:trHeight w:val="394"/>
        </w:trPr>
        <w:tc>
          <w:tcPr>
            <w:tcW w:w="737" w:type="dxa"/>
            <w:vAlign w:val="center"/>
          </w:tcPr>
          <w:p w14:paraId="35D25C74" w14:textId="77777777" w:rsidR="00032E8B" w:rsidRPr="007614FA" w:rsidRDefault="00032E8B">
            <w:pPr>
              <w:spacing w:after="0"/>
              <w:jc w:val="center"/>
              <w:rPr>
                <w:rFonts w:ascii="Times New Roman" w:hAnsi="Times New Roman" w:cs="Times New Roman"/>
              </w:rPr>
            </w:pPr>
          </w:p>
        </w:tc>
        <w:tc>
          <w:tcPr>
            <w:tcW w:w="8334" w:type="dxa"/>
            <w:vAlign w:val="center"/>
          </w:tcPr>
          <w:p w14:paraId="6231A3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đạc/Tính toán siêu âm mạch máu</w:t>
            </w:r>
          </w:p>
        </w:tc>
      </w:tr>
      <w:tr w:rsidR="00032E8B" w:rsidRPr="007614FA" w14:paraId="3CA1F57A" w14:textId="77777777">
        <w:trPr>
          <w:trHeight w:val="394"/>
        </w:trPr>
        <w:tc>
          <w:tcPr>
            <w:tcW w:w="737" w:type="dxa"/>
            <w:vAlign w:val="center"/>
          </w:tcPr>
          <w:p w14:paraId="7A99EE81" w14:textId="77777777" w:rsidR="00032E8B" w:rsidRPr="007614FA" w:rsidRDefault="00032E8B">
            <w:pPr>
              <w:spacing w:after="0"/>
              <w:jc w:val="center"/>
              <w:rPr>
                <w:rFonts w:ascii="Times New Roman" w:hAnsi="Times New Roman" w:cs="Times New Roman"/>
              </w:rPr>
            </w:pPr>
          </w:p>
        </w:tc>
        <w:tc>
          <w:tcPr>
            <w:tcW w:w="8334" w:type="dxa"/>
            <w:vAlign w:val="center"/>
          </w:tcPr>
          <w:p w14:paraId="7E5FCF5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đạc/ Tính toán cơ xương khớp</w:t>
            </w:r>
          </w:p>
        </w:tc>
      </w:tr>
      <w:tr w:rsidR="00032E8B" w:rsidRPr="007614FA" w14:paraId="41F34C80" w14:textId="77777777">
        <w:trPr>
          <w:trHeight w:val="394"/>
        </w:trPr>
        <w:tc>
          <w:tcPr>
            <w:tcW w:w="737" w:type="dxa"/>
            <w:vAlign w:val="center"/>
          </w:tcPr>
          <w:p w14:paraId="2C531E11" w14:textId="77777777" w:rsidR="00032E8B" w:rsidRPr="007614FA" w:rsidRDefault="00032E8B">
            <w:pPr>
              <w:spacing w:after="0"/>
              <w:jc w:val="center"/>
              <w:rPr>
                <w:rFonts w:ascii="Times New Roman" w:hAnsi="Times New Roman" w:cs="Times New Roman"/>
              </w:rPr>
            </w:pPr>
          </w:p>
        </w:tc>
        <w:tc>
          <w:tcPr>
            <w:tcW w:w="8334" w:type="dxa"/>
            <w:vAlign w:val="center"/>
          </w:tcPr>
          <w:p w14:paraId="0BB5365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đạc/ Tính toán tuyến vú</w:t>
            </w:r>
          </w:p>
        </w:tc>
      </w:tr>
      <w:tr w:rsidR="00032E8B" w:rsidRPr="007614FA" w14:paraId="07D9D854" w14:textId="77777777">
        <w:trPr>
          <w:trHeight w:val="394"/>
        </w:trPr>
        <w:tc>
          <w:tcPr>
            <w:tcW w:w="737" w:type="dxa"/>
            <w:vAlign w:val="center"/>
          </w:tcPr>
          <w:p w14:paraId="2DCAA59D" w14:textId="77777777" w:rsidR="00032E8B" w:rsidRPr="007614FA" w:rsidRDefault="00032E8B">
            <w:pPr>
              <w:spacing w:after="0"/>
              <w:jc w:val="center"/>
              <w:rPr>
                <w:rFonts w:ascii="Times New Roman" w:hAnsi="Times New Roman" w:cs="Times New Roman"/>
              </w:rPr>
            </w:pPr>
          </w:p>
        </w:tc>
        <w:tc>
          <w:tcPr>
            <w:tcW w:w="8334" w:type="dxa"/>
            <w:vAlign w:val="center"/>
          </w:tcPr>
          <w:p w14:paraId="52404D1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đạc/ Tính toán trong siêu âm tim 2D</w:t>
            </w:r>
          </w:p>
        </w:tc>
      </w:tr>
      <w:tr w:rsidR="00032E8B" w:rsidRPr="007614FA" w14:paraId="2B926EF5" w14:textId="77777777">
        <w:trPr>
          <w:trHeight w:val="394"/>
        </w:trPr>
        <w:tc>
          <w:tcPr>
            <w:tcW w:w="737" w:type="dxa"/>
            <w:vAlign w:val="center"/>
          </w:tcPr>
          <w:p w14:paraId="4B4CBCBF" w14:textId="77777777" w:rsidR="00032E8B" w:rsidRPr="007614FA" w:rsidRDefault="00032E8B">
            <w:pPr>
              <w:spacing w:after="0"/>
              <w:jc w:val="center"/>
              <w:rPr>
                <w:rFonts w:ascii="Times New Roman" w:hAnsi="Times New Roman" w:cs="Times New Roman"/>
              </w:rPr>
            </w:pPr>
          </w:p>
        </w:tc>
        <w:tc>
          <w:tcPr>
            <w:tcW w:w="8334" w:type="dxa"/>
            <w:vAlign w:val="center"/>
          </w:tcPr>
          <w:p w14:paraId="59F1C7F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Tự động đo độ dày thành nội mạc của động mạch cảnh</w:t>
            </w:r>
          </w:p>
        </w:tc>
      </w:tr>
      <w:tr w:rsidR="00032E8B" w:rsidRPr="007614FA" w14:paraId="7E8FC9B3" w14:textId="77777777">
        <w:trPr>
          <w:trHeight w:val="394"/>
        </w:trPr>
        <w:tc>
          <w:tcPr>
            <w:tcW w:w="737" w:type="dxa"/>
            <w:vAlign w:val="center"/>
          </w:tcPr>
          <w:p w14:paraId="2BB7875E" w14:textId="77777777" w:rsidR="00032E8B" w:rsidRPr="007614FA" w:rsidRDefault="00032E8B">
            <w:pPr>
              <w:spacing w:after="0"/>
              <w:jc w:val="center"/>
              <w:rPr>
                <w:rFonts w:ascii="Times New Roman" w:hAnsi="Times New Roman" w:cs="Times New Roman"/>
              </w:rPr>
            </w:pPr>
          </w:p>
        </w:tc>
        <w:tc>
          <w:tcPr>
            <w:tcW w:w="8334" w:type="dxa"/>
            <w:vAlign w:val="center"/>
          </w:tcPr>
          <w:p w14:paraId="3AD0FD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Tự động đo phân suất tống máu</w:t>
            </w:r>
          </w:p>
        </w:tc>
      </w:tr>
      <w:tr w:rsidR="00032E8B" w:rsidRPr="007614FA" w14:paraId="16E91F44" w14:textId="77777777">
        <w:trPr>
          <w:trHeight w:val="394"/>
        </w:trPr>
        <w:tc>
          <w:tcPr>
            <w:tcW w:w="737" w:type="dxa"/>
            <w:vAlign w:val="center"/>
          </w:tcPr>
          <w:p w14:paraId="6D39CF3C" w14:textId="77777777" w:rsidR="00032E8B" w:rsidRPr="007614FA" w:rsidRDefault="00032E8B">
            <w:pPr>
              <w:spacing w:after="0"/>
              <w:jc w:val="center"/>
              <w:rPr>
                <w:rFonts w:ascii="Times New Roman" w:hAnsi="Times New Roman" w:cs="Times New Roman"/>
              </w:rPr>
            </w:pPr>
          </w:p>
        </w:tc>
        <w:tc>
          <w:tcPr>
            <w:tcW w:w="8334" w:type="dxa"/>
            <w:vAlign w:val="center"/>
          </w:tcPr>
          <w:p w14:paraId="5DD030B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Tự động tính toán sự biến dạng của mô cơ tim</w:t>
            </w:r>
          </w:p>
        </w:tc>
      </w:tr>
      <w:tr w:rsidR="00032E8B" w:rsidRPr="007614FA" w14:paraId="03CC426E" w14:textId="77777777">
        <w:trPr>
          <w:trHeight w:val="394"/>
        </w:trPr>
        <w:tc>
          <w:tcPr>
            <w:tcW w:w="737" w:type="dxa"/>
            <w:vAlign w:val="center"/>
          </w:tcPr>
          <w:p w14:paraId="08613E30" w14:textId="77777777" w:rsidR="00032E8B" w:rsidRPr="007614FA" w:rsidRDefault="00032E8B">
            <w:pPr>
              <w:spacing w:after="0"/>
              <w:jc w:val="center"/>
              <w:rPr>
                <w:rFonts w:ascii="Times New Roman" w:hAnsi="Times New Roman" w:cs="Times New Roman"/>
              </w:rPr>
            </w:pPr>
          </w:p>
        </w:tc>
        <w:tc>
          <w:tcPr>
            <w:tcW w:w="8334" w:type="dxa"/>
            <w:vAlign w:val="center"/>
          </w:tcPr>
          <w:p w14:paraId="159B59A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Đầy đủ các phép đo cơ bản: khoảng cách, chu vi, thể tích, diện tích, nhịp tim, elip</w:t>
            </w:r>
          </w:p>
        </w:tc>
      </w:tr>
      <w:tr w:rsidR="00032E8B" w:rsidRPr="007614FA" w14:paraId="19F93EDF" w14:textId="77777777">
        <w:trPr>
          <w:trHeight w:val="394"/>
        </w:trPr>
        <w:tc>
          <w:tcPr>
            <w:tcW w:w="737" w:type="dxa"/>
            <w:vAlign w:val="center"/>
          </w:tcPr>
          <w:p w14:paraId="4E1D1DB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8</w:t>
            </w:r>
          </w:p>
        </w:tc>
        <w:tc>
          <w:tcPr>
            <w:tcW w:w="8334" w:type="dxa"/>
            <w:vAlign w:val="center"/>
          </w:tcPr>
          <w:p w14:paraId="4E0B138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thông số kết nối</w:t>
            </w:r>
          </w:p>
        </w:tc>
      </w:tr>
      <w:tr w:rsidR="00032E8B" w:rsidRPr="007614FA" w14:paraId="1498CC4A" w14:textId="77777777">
        <w:trPr>
          <w:trHeight w:val="394"/>
        </w:trPr>
        <w:tc>
          <w:tcPr>
            <w:tcW w:w="737" w:type="dxa"/>
            <w:vAlign w:val="center"/>
          </w:tcPr>
          <w:p w14:paraId="09EDAB29" w14:textId="77777777" w:rsidR="00032E8B" w:rsidRPr="007614FA" w:rsidRDefault="00032E8B">
            <w:pPr>
              <w:spacing w:after="0"/>
              <w:jc w:val="center"/>
              <w:rPr>
                <w:rFonts w:ascii="Times New Roman" w:hAnsi="Times New Roman" w:cs="Times New Roman"/>
              </w:rPr>
            </w:pPr>
          </w:p>
        </w:tc>
        <w:tc>
          <w:tcPr>
            <w:tcW w:w="8334" w:type="dxa"/>
            <w:vAlign w:val="center"/>
          </w:tcPr>
          <w:p w14:paraId="7DCBF59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Chuẩn kết nối: DICOM 3.0</w:t>
            </w:r>
          </w:p>
        </w:tc>
      </w:tr>
      <w:tr w:rsidR="00032E8B" w:rsidRPr="007614FA" w14:paraId="25391F2F" w14:textId="77777777">
        <w:trPr>
          <w:trHeight w:val="394"/>
        </w:trPr>
        <w:tc>
          <w:tcPr>
            <w:tcW w:w="737" w:type="dxa"/>
            <w:vAlign w:val="center"/>
          </w:tcPr>
          <w:p w14:paraId="44E1FC3D" w14:textId="77777777" w:rsidR="00032E8B" w:rsidRPr="007614FA" w:rsidRDefault="00032E8B">
            <w:pPr>
              <w:spacing w:after="0"/>
              <w:jc w:val="center"/>
              <w:rPr>
                <w:rFonts w:ascii="Times New Roman" w:hAnsi="Times New Roman" w:cs="Times New Roman"/>
              </w:rPr>
            </w:pPr>
          </w:p>
        </w:tc>
        <w:tc>
          <w:tcPr>
            <w:tcW w:w="8334" w:type="dxa"/>
            <w:vAlign w:val="center"/>
          </w:tcPr>
          <w:p w14:paraId="2C96835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Khả năng kết nối:</w:t>
            </w:r>
          </w:p>
        </w:tc>
      </w:tr>
      <w:tr w:rsidR="00032E8B" w:rsidRPr="007614FA" w14:paraId="0AD618DC" w14:textId="77777777">
        <w:trPr>
          <w:trHeight w:val="394"/>
        </w:trPr>
        <w:tc>
          <w:tcPr>
            <w:tcW w:w="737" w:type="dxa"/>
            <w:vAlign w:val="center"/>
          </w:tcPr>
          <w:p w14:paraId="1B6E169B" w14:textId="77777777" w:rsidR="00032E8B" w:rsidRPr="007614FA" w:rsidRDefault="00032E8B">
            <w:pPr>
              <w:spacing w:after="0"/>
              <w:jc w:val="center"/>
              <w:rPr>
                <w:rFonts w:ascii="Times New Roman" w:hAnsi="Times New Roman" w:cs="Times New Roman"/>
              </w:rPr>
            </w:pPr>
          </w:p>
        </w:tc>
        <w:tc>
          <w:tcPr>
            <w:tcW w:w="8334" w:type="dxa"/>
            <w:vAlign w:val="center"/>
          </w:tcPr>
          <w:p w14:paraId="69660B8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kết nối USB</w:t>
            </w:r>
          </w:p>
        </w:tc>
      </w:tr>
      <w:tr w:rsidR="00032E8B" w:rsidRPr="007614FA" w14:paraId="5E6C6140" w14:textId="77777777">
        <w:trPr>
          <w:trHeight w:val="394"/>
        </w:trPr>
        <w:tc>
          <w:tcPr>
            <w:tcW w:w="737" w:type="dxa"/>
            <w:vAlign w:val="center"/>
          </w:tcPr>
          <w:p w14:paraId="52847455" w14:textId="77777777" w:rsidR="00032E8B" w:rsidRPr="007614FA" w:rsidRDefault="00032E8B">
            <w:pPr>
              <w:spacing w:after="0"/>
              <w:jc w:val="center"/>
              <w:rPr>
                <w:rFonts w:ascii="Times New Roman" w:hAnsi="Times New Roman" w:cs="Times New Roman"/>
              </w:rPr>
            </w:pPr>
          </w:p>
        </w:tc>
        <w:tc>
          <w:tcPr>
            <w:tcW w:w="8334" w:type="dxa"/>
            <w:vAlign w:val="center"/>
          </w:tcPr>
          <w:p w14:paraId="3E6FB48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Kết nối mạng Ethernet</w:t>
            </w:r>
          </w:p>
        </w:tc>
      </w:tr>
      <w:tr w:rsidR="00032E8B" w:rsidRPr="007614FA" w14:paraId="5A85F35D" w14:textId="77777777">
        <w:trPr>
          <w:trHeight w:val="394"/>
        </w:trPr>
        <w:tc>
          <w:tcPr>
            <w:tcW w:w="737" w:type="dxa"/>
            <w:vAlign w:val="center"/>
          </w:tcPr>
          <w:p w14:paraId="7EDBAA6A" w14:textId="77777777" w:rsidR="00032E8B" w:rsidRPr="007614FA" w:rsidRDefault="00032E8B">
            <w:pPr>
              <w:spacing w:after="0"/>
              <w:jc w:val="center"/>
              <w:rPr>
                <w:rFonts w:ascii="Times New Roman" w:hAnsi="Times New Roman" w:cs="Times New Roman"/>
              </w:rPr>
            </w:pPr>
          </w:p>
        </w:tc>
        <w:tc>
          <w:tcPr>
            <w:tcW w:w="8334" w:type="dxa"/>
            <w:vAlign w:val="center"/>
          </w:tcPr>
          <w:p w14:paraId="4C25A05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cổng truyền phát video</w:t>
            </w:r>
          </w:p>
        </w:tc>
      </w:tr>
      <w:tr w:rsidR="00032E8B" w:rsidRPr="007614FA" w14:paraId="74F08615" w14:textId="77777777">
        <w:trPr>
          <w:trHeight w:val="394"/>
        </w:trPr>
        <w:tc>
          <w:tcPr>
            <w:tcW w:w="737" w:type="dxa"/>
            <w:vAlign w:val="center"/>
          </w:tcPr>
          <w:p w14:paraId="5FD61FF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w:t>
            </w:r>
          </w:p>
        </w:tc>
        <w:tc>
          <w:tcPr>
            <w:tcW w:w="8334" w:type="dxa"/>
            <w:vAlign w:val="center"/>
          </w:tcPr>
          <w:p w14:paraId="3495E14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thông số của đầu dò:</w:t>
            </w:r>
          </w:p>
        </w:tc>
      </w:tr>
      <w:tr w:rsidR="00032E8B" w:rsidRPr="007614FA" w14:paraId="31654CD2" w14:textId="77777777">
        <w:trPr>
          <w:trHeight w:val="394"/>
        </w:trPr>
        <w:tc>
          <w:tcPr>
            <w:tcW w:w="737" w:type="dxa"/>
            <w:vAlign w:val="center"/>
          </w:tcPr>
          <w:p w14:paraId="4A54C84B" w14:textId="77777777" w:rsidR="00032E8B" w:rsidRPr="007614FA" w:rsidRDefault="00032E8B">
            <w:pPr>
              <w:spacing w:after="0"/>
              <w:jc w:val="center"/>
              <w:rPr>
                <w:rFonts w:ascii="Times New Roman" w:hAnsi="Times New Roman" w:cs="Times New Roman"/>
              </w:rPr>
            </w:pPr>
          </w:p>
        </w:tc>
        <w:tc>
          <w:tcPr>
            <w:tcW w:w="8334" w:type="dxa"/>
            <w:vAlign w:val="center"/>
          </w:tcPr>
          <w:p w14:paraId="3194B80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Convex:</w:t>
            </w:r>
          </w:p>
        </w:tc>
      </w:tr>
      <w:tr w:rsidR="00032E8B" w:rsidRPr="007614FA" w14:paraId="025714FA" w14:textId="77777777">
        <w:trPr>
          <w:trHeight w:val="394"/>
        </w:trPr>
        <w:tc>
          <w:tcPr>
            <w:tcW w:w="737" w:type="dxa"/>
            <w:vAlign w:val="center"/>
          </w:tcPr>
          <w:p w14:paraId="1640F16E" w14:textId="77777777" w:rsidR="00032E8B" w:rsidRPr="007614FA" w:rsidRDefault="00032E8B">
            <w:pPr>
              <w:spacing w:after="0"/>
              <w:jc w:val="center"/>
              <w:rPr>
                <w:rFonts w:ascii="Times New Roman" w:hAnsi="Times New Roman" w:cs="Times New Roman"/>
              </w:rPr>
            </w:pPr>
          </w:p>
        </w:tc>
        <w:tc>
          <w:tcPr>
            <w:tcW w:w="8334" w:type="dxa"/>
            <w:vAlign w:val="center"/>
          </w:tcPr>
          <w:p w14:paraId="547AB3F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thăm khám trong khoảng: ≤1 - ≥5 MHz</w:t>
            </w:r>
          </w:p>
        </w:tc>
      </w:tr>
      <w:tr w:rsidR="00032E8B" w:rsidRPr="007614FA" w14:paraId="535A3C71" w14:textId="77777777">
        <w:trPr>
          <w:trHeight w:val="394"/>
        </w:trPr>
        <w:tc>
          <w:tcPr>
            <w:tcW w:w="737" w:type="dxa"/>
            <w:vAlign w:val="center"/>
          </w:tcPr>
          <w:p w14:paraId="61CC732A" w14:textId="77777777" w:rsidR="00032E8B" w:rsidRPr="007614FA" w:rsidRDefault="00032E8B">
            <w:pPr>
              <w:spacing w:after="0"/>
              <w:jc w:val="center"/>
              <w:rPr>
                <w:rFonts w:ascii="Times New Roman" w:hAnsi="Times New Roman" w:cs="Times New Roman"/>
              </w:rPr>
            </w:pPr>
          </w:p>
        </w:tc>
        <w:tc>
          <w:tcPr>
            <w:tcW w:w="8334" w:type="dxa"/>
            <w:vAlign w:val="center"/>
          </w:tcPr>
          <w:p w14:paraId="7B6B02E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chấn tử: ≥160</w:t>
            </w:r>
          </w:p>
        </w:tc>
      </w:tr>
      <w:tr w:rsidR="00032E8B" w:rsidRPr="007614FA" w14:paraId="1107766D" w14:textId="77777777">
        <w:trPr>
          <w:trHeight w:val="394"/>
        </w:trPr>
        <w:tc>
          <w:tcPr>
            <w:tcW w:w="737" w:type="dxa"/>
            <w:vAlign w:val="center"/>
          </w:tcPr>
          <w:p w14:paraId="47CD98A3" w14:textId="77777777" w:rsidR="00032E8B" w:rsidRPr="007614FA" w:rsidRDefault="00032E8B">
            <w:pPr>
              <w:spacing w:after="0"/>
              <w:jc w:val="center"/>
              <w:rPr>
                <w:rFonts w:ascii="Times New Roman" w:hAnsi="Times New Roman" w:cs="Times New Roman"/>
              </w:rPr>
            </w:pPr>
          </w:p>
        </w:tc>
        <w:tc>
          <w:tcPr>
            <w:tcW w:w="8334" w:type="dxa"/>
            <w:vAlign w:val="center"/>
          </w:tcPr>
          <w:p w14:paraId="35657A0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nhìn: ≥70 độ</w:t>
            </w:r>
          </w:p>
        </w:tc>
      </w:tr>
      <w:tr w:rsidR="00032E8B" w:rsidRPr="007614FA" w14:paraId="0AF74D69" w14:textId="77777777">
        <w:trPr>
          <w:trHeight w:val="394"/>
        </w:trPr>
        <w:tc>
          <w:tcPr>
            <w:tcW w:w="737" w:type="dxa"/>
            <w:vAlign w:val="center"/>
          </w:tcPr>
          <w:p w14:paraId="6656EE31" w14:textId="77777777" w:rsidR="00032E8B" w:rsidRPr="007614FA" w:rsidRDefault="00032E8B">
            <w:pPr>
              <w:spacing w:after="0"/>
              <w:jc w:val="center"/>
              <w:rPr>
                <w:rFonts w:ascii="Times New Roman" w:hAnsi="Times New Roman" w:cs="Times New Roman"/>
              </w:rPr>
            </w:pPr>
          </w:p>
        </w:tc>
        <w:tc>
          <w:tcPr>
            <w:tcW w:w="8334" w:type="dxa"/>
            <w:vAlign w:val="center"/>
          </w:tcPr>
          <w:p w14:paraId="2FFCA94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Linear:</w:t>
            </w:r>
          </w:p>
        </w:tc>
      </w:tr>
      <w:tr w:rsidR="00032E8B" w:rsidRPr="007614FA" w14:paraId="2D5EA9B5" w14:textId="77777777">
        <w:trPr>
          <w:trHeight w:val="394"/>
        </w:trPr>
        <w:tc>
          <w:tcPr>
            <w:tcW w:w="737" w:type="dxa"/>
            <w:vAlign w:val="center"/>
          </w:tcPr>
          <w:p w14:paraId="4C615A3C" w14:textId="77777777" w:rsidR="00032E8B" w:rsidRPr="007614FA" w:rsidRDefault="00032E8B">
            <w:pPr>
              <w:spacing w:after="0"/>
              <w:jc w:val="center"/>
              <w:rPr>
                <w:rFonts w:ascii="Times New Roman" w:hAnsi="Times New Roman" w:cs="Times New Roman"/>
              </w:rPr>
            </w:pPr>
          </w:p>
        </w:tc>
        <w:tc>
          <w:tcPr>
            <w:tcW w:w="8334" w:type="dxa"/>
            <w:vAlign w:val="center"/>
          </w:tcPr>
          <w:p w14:paraId="4DCF864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thăm khám trong khoảng: ≤5 - ≥13 MHz</w:t>
            </w:r>
          </w:p>
        </w:tc>
      </w:tr>
      <w:tr w:rsidR="00032E8B" w:rsidRPr="007614FA" w14:paraId="4ABE662B" w14:textId="77777777">
        <w:trPr>
          <w:trHeight w:val="394"/>
        </w:trPr>
        <w:tc>
          <w:tcPr>
            <w:tcW w:w="737" w:type="dxa"/>
            <w:vAlign w:val="center"/>
          </w:tcPr>
          <w:p w14:paraId="23A157C7" w14:textId="77777777" w:rsidR="00032E8B" w:rsidRPr="007614FA" w:rsidRDefault="00032E8B">
            <w:pPr>
              <w:spacing w:after="0"/>
              <w:jc w:val="center"/>
              <w:rPr>
                <w:rFonts w:ascii="Times New Roman" w:hAnsi="Times New Roman" w:cs="Times New Roman"/>
              </w:rPr>
            </w:pPr>
          </w:p>
        </w:tc>
        <w:tc>
          <w:tcPr>
            <w:tcW w:w="8334" w:type="dxa"/>
            <w:vAlign w:val="center"/>
          </w:tcPr>
          <w:p w14:paraId="7FB12AA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chấn tử: ≥192</w:t>
            </w:r>
          </w:p>
        </w:tc>
      </w:tr>
      <w:tr w:rsidR="00032E8B" w:rsidRPr="007614FA" w14:paraId="5EBB3304" w14:textId="77777777">
        <w:trPr>
          <w:trHeight w:val="394"/>
        </w:trPr>
        <w:tc>
          <w:tcPr>
            <w:tcW w:w="737" w:type="dxa"/>
            <w:vAlign w:val="center"/>
          </w:tcPr>
          <w:p w14:paraId="05625245" w14:textId="77777777" w:rsidR="00032E8B" w:rsidRPr="007614FA" w:rsidRDefault="00032E8B">
            <w:pPr>
              <w:spacing w:after="0"/>
              <w:jc w:val="center"/>
              <w:rPr>
                <w:rFonts w:ascii="Times New Roman" w:hAnsi="Times New Roman" w:cs="Times New Roman"/>
              </w:rPr>
            </w:pPr>
          </w:p>
        </w:tc>
        <w:tc>
          <w:tcPr>
            <w:tcW w:w="8334" w:type="dxa"/>
            <w:vAlign w:val="center"/>
          </w:tcPr>
          <w:p w14:paraId="27FAE1F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nhìn ≥38 mm</w:t>
            </w:r>
          </w:p>
        </w:tc>
      </w:tr>
      <w:tr w:rsidR="00032E8B" w:rsidRPr="007614FA" w14:paraId="30F6583B" w14:textId="77777777">
        <w:trPr>
          <w:trHeight w:val="394"/>
        </w:trPr>
        <w:tc>
          <w:tcPr>
            <w:tcW w:w="737" w:type="dxa"/>
            <w:vAlign w:val="center"/>
          </w:tcPr>
          <w:p w14:paraId="4EA11770" w14:textId="77777777" w:rsidR="00032E8B" w:rsidRPr="007614FA" w:rsidRDefault="00032E8B">
            <w:pPr>
              <w:spacing w:after="0"/>
              <w:jc w:val="center"/>
              <w:rPr>
                <w:rFonts w:ascii="Times New Roman" w:hAnsi="Times New Roman" w:cs="Times New Roman"/>
              </w:rPr>
            </w:pPr>
          </w:p>
        </w:tc>
        <w:tc>
          <w:tcPr>
            <w:tcW w:w="8334" w:type="dxa"/>
            <w:vAlign w:val="center"/>
          </w:tcPr>
          <w:p w14:paraId="150D0E9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siêu âm tim trẻ em</w:t>
            </w:r>
          </w:p>
        </w:tc>
      </w:tr>
      <w:tr w:rsidR="00032E8B" w:rsidRPr="007614FA" w14:paraId="0D906B0C" w14:textId="77777777">
        <w:trPr>
          <w:trHeight w:val="394"/>
        </w:trPr>
        <w:tc>
          <w:tcPr>
            <w:tcW w:w="737" w:type="dxa"/>
            <w:vAlign w:val="center"/>
          </w:tcPr>
          <w:p w14:paraId="75A395F0" w14:textId="77777777" w:rsidR="00032E8B" w:rsidRPr="007614FA" w:rsidRDefault="00032E8B">
            <w:pPr>
              <w:spacing w:after="0"/>
              <w:jc w:val="center"/>
              <w:rPr>
                <w:rFonts w:ascii="Times New Roman" w:hAnsi="Times New Roman" w:cs="Times New Roman"/>
              </w:rPr>
            </w:pPr>
          </w:p>
        </w:tc>
        <w:tc>
          <w:tcPr>
            <w:tcW w:w="8334" w:type="dxa"/>
            <w:vAlign w:val="center"/>
          </w:tcPr>
          <w:p w14:paraId="1FBC157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Siêu âm tim mạch cho trẻ sơ sinh ≤ 5kg, xuyên thóp</w:t>
            </w:r>
          </w:p>
        </w:tc>
      </w:tr>
      <w:tr w:rsidR="00032E8B" w:rsidRPr="007614FA" w14:paraId="52B3A506" w14:textId="77777777">
        <w:trPr>
          <w:trHeight w:val="394"/>
        </w:trPr>
        <w:tc>
          <w:tcPr>
            <w:tcW w:w="737" w:type="dxa"/>
            <w:vAlign w:val="center"/>
          </w:tcPr>
          <w:p w14:paraId="786765A7" w14:textId="77777777" w:rsidR="00032E8B" w:rsidRPr="007614FA" w:rsidRDefault="00032E8B">
            <w:pPr>
              <w:spacing w:after="0"/>
              <w:jc w:val="center"/>
              <w:rPr>
                <w:rFonts w:ascii="Times New Roman" w:hAnsi="Times New Roman" w:cs="Times New Roman"/>
              </w:rPr>
            </w:pPr>
          </w:p>
        </w:tc>
        <w:tc>
          <w:tcPr>
            <w:tcW w:w="8334" w:type="dxa"/>
            <w:vAlign w:val="center"/>
          </w:tcPr>
          <w:p w14:paraId="31B39DA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Tần số: ≤3.0 - ≥8.0 MHz</w:t>
            </w:r>
          </w:p>
        </w:tc>
      </w:tr>
      <w:tr w:rsidR="00032E8B" w:rsidRPr="007614FA" w14:paraId="49CE01CF" w14:textId="77777777">
        <w:trPr>
          <w:trHeight w:val="394"/>
        </w:trPr>
        <w:tc>
          <w:tcPr>
            <w:tcW w:w="737" w:type="dxa"/>
            <w:vAlign w:val="center"/>
          </w:tcPr>
          <w:p w14:paraId="50CEA81A" w14:textId="77777777" w:rsidR="00032E8B" w:rsidRPr="007614FA" w:rsidRDefault="00032E8B">
            <w:pPr>
              <w:spacing w:after="0"/>
              <w:jc w:val="center"/>
              <w:rPr>
                <w:rFonts w:ascii="Times New Roman" w:hAnsi="Times New Roman" w:cs="Times New Roman"/>
              </w:rPr>
            </w:pPr>
          </w:p>
        </w:tc>
        <w:tc>
          <w:tcPr>
            <w:tcW w:w="8334" w:type="dxa"/>
            <w:vAlign w:val="center"/>
          </w:tcPr>
          <w:p w14:paraId="2313CDE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Trường nhìn: ≥90 độ</w:t>
            </w:r>
          </w:p>
        </w:tc>
      </w:tr>
      <w:tr w:rsidR="00032E8B" w:rsidRPr="007614FA" w14:paraId="659268C4" w14:textId="77777777">
        <w:trPr>
          <w:trHeight w:val="394"/>
        </w:trPr>
        <w:tc>
          <w:tcPr>
            <w:tcW w:w="737" w:type="dxa"/>
            <w:vAlign w:val="center"/>
          </w:tcPr>
          <w:p w14:paraId="7F285091" w14:textId="77777777" w:rsidR="00032E8B" w:rsidRPr="007614FA" w:rsidRDefault="00032E8B">
            <w:pPr>
              <w:spacing w:after="0"/>
              <w:jc w:val="center"/>
              <w:rPr>
                <w:rFonts w:ascii="Times New Roman" w:hAnsi="Times New Roman" w:cs="Times New Roman"/>
              </w:rPr>
            </w:pPr>
          </w:p>
        </w:tc>
        <w:tc>
          <w:tcPr>
            <w:tcW w:w="8334" w:type="dxa"/>
            <w:vAlign w:val="center"/>
          </w:tcPr>
          <w:p w14:paraId="48A7B9D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chấn tử: ≥96</w:t>
            </w:r>
          </w:p>
        </w:tc>
      </w:tr>
      <w:tr w:rsidR="00032E8B" w:rsidRPr="007614FA" w14:paraId="77F27EA0" w14:textId="77777777">
        <w:trPr>
          <w:trHeight w:val="394"/>
        </w:trPr>
        <w:tc>
          <w:tcPr>
            <w:tcW w:w="737" w:type="dxa"/>
            <w:vAlign w:val="center"/>
          </w:tcPr>
          <w:p w14:paraId="3CCA0F5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w:t>
            </w:r>
          </w:p>
        </w:tc>
        <w:tc>
          <w:tcPr>
            <w:tcW w:w="8334" w:type="dxa"/>
            <w:vAlign w:val="center"/>
          </w:tcPr>
          <w:p w14:paraId="2EBBDBF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Thiết bị ngoại vi (máy tính, máy in)</w:t>
            </w:r>
          </w:p>
        </w:tc>
      </w:tr>
      <w:tr w:rsidR="00032E8B" w:rsidRPr="007614FA" w14:paraId="01EBCB31" w14:textId="77777777">
        <w:trPr>
          <w:trHeight w:val="394"/>
        </w:trPr>
        <w:tc>
          <w:tcPr>
            <w:tcW w:w="737" w:type="dxa"/>
            <w:vAlign w:val="center"/>
          </w:tcPr>
          <w:p w14:paraId="2CF0AF8B" w14:textId="77777777" w:rsidR="00032E8B" w:rsidRPr="007614FA" w:rsidRDefault="00032E8B">
            <w:pPr>
              <w:spacing w:after="0"/>
              <w:jc w:val="center"/>
              <w:rPr>
                <w:rFonts w:ascii="Times New Roman" w:hAnsi="Times New Roman" w:cs="Times New Roman"/>
              </w:rPr>
            </w:pPr>
          </w:p>
        </w:tc>
        <w:tc>
          <w:tcPr>
            <w:tcW w:w="8334" w:type="dxa"/>
            <w:vAlign w:val="center"/>
          </w:tcPr>
          <w:p w14:paraId="288B45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in nhiệt đen trắng</w:t>
            </w:r>
          </w:p>
        </w:tc>
      </w:tr>
      <w:tr w:rsidR="00032E8B" w:rsidRPr="007614FA" w14:paraId="7FBA1619" w14:textId="77777777">
        <w:trPr>
          <w:trHeight w:val="394"/>
        </w:trPr>
        <w:tc>
          <w:tcPr>
            <w:tcW w:w="737" w:type="dxa"/>
            <w:vAlign w:val="center"/>
          </w:tcPr>
          <w:p w14:paraId="4DDED9B6" w14:textId="77777777" w:rsidR="00032E8B" w:rsidRPr="007614FA" w:rsidRDefault="00032E8B">
            <w:pPr>
              <w:spacing w:after="0"/>
              <w:jc w:val="center"/>
              <w:rPr>
                <w:rFonts w:ascii="Times New Roman" w:hAnsi="Times New Roman" w:cs="Times New Roman"/>
              </w:rPr>
            </w:pPr>
          </w:p>
        </w:tc>
        <w:tc>
          <w:tcPr>
            <w:tcW w:w="8334" w:type="dxa"/>
            <w:vAlign w:val="center"/>
          </w:tcPr>
          <w:p w14:paraId="7952FCD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≥325 dpi</w:t>
            </w:r>
          </w:p>
        </w:tc>
      </w:tr>
      <w:tr w:rsidR="00032E8B" w:rsidRPr="007614FA" w14:paraId="27C9155D" w14:textId="77777777">
        <w:trPr>
          <w:trHeight w:val="394"/>
        </w:trPr>
        <w:tc>
          <w:tcPr>
            <w:tcW w:w="737" w:type="dxa"/>
            <w:vAlign w:val="center"/>
          </w:tcPr>
          <w:p w14:paraId="20EEA935" w14:textId="77777777" w:rsidR="00032E8B" w:rsidRPr="007614FA" w:rsidRDefault="00032E8B">
            <w:pPr>
              <w:spacing w:after="0"/>
              <w:jc w:val="center"/>
              <w:rPr>
                <w:rFonts w:ascii="Times New Roman" w:hAnsi="Times New Roman" w:cs="Times New Roman"/>
              </w:rPr>
            </w:pPr>
          </w:p>
        </w:tc>
        <w:tc>
          <w:tcPr>
            <w:tcW w:w="8334" w:type="dxa"/>
            <w:vAlign w:val="center"/>
          </w:tcPr>
          <w:p w14:paraId="7EDE0DE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in ≤2.0 giây/ảnh</w:t>
            </w:r>
          </w:p>
        </w:tc>
      </w:tr>
      <w:tr w:rsidR="00032E8B" w:rsidRPr="007614FA" w14:paraId="76206DCF" w14:textId="77777777">
        <w:trPr>
          <w:trHeight w:val="394"/>
        </w:trPr>
        <w:tc>
          <w:tcPr>
            <w:tcW w:w="737" w:type="dxa"/>
            <w:vAlign w:val="center"/>
          </w:tcPr>
          <w:p w14:paraId="684569B9" w14:textId="77777777" w:rsidR="00032E8B" w:rsidRPr="007614FA" w:rsidRDefault="00032E8B">
            <w:pPr>
              <w:spacing w:after="0"/>
              <w:jc w:val="center"/>
              <w:rPr>
                <w:rFonts w:ascii="Times New Roman" w:hAnsi="Times New Roman" w:cs="Times New Roman"/>
              </w:rPr>
            </w:pPr>
          </w:p>
        </w:tc>
        <w:tc>
          <w:tcPr>
            <w:tcW w:w="8334" w:type="dxa"/>
            <w:vAlign w:val="center"/>
          </w:tcPr>
          <w:p w14:paraId="49F5CF5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In nhiệt</w:t>
            </w:r>
          </w:p>
        </w:tc>
      </w:tr>
      <w:tr w:rsidR="00032E8B" w:rsidRPr="007614FA" w14:paraId="13E20841" w14:textId="77777777">
        <w:trPr>
          <w:trHeight w:val="394"/>
        </w:trPr>
        <w:tc>
          <w:tcPr>
            <w:tcW w:w="737" w:type="dxa"/>
            <w:vAlign w:val="center"/>
          </w:tcPr>
          <w:p w14:paraId="55218E4A" w14:textId="77777777" w:rsidR="00032E8B" w:rsidRPr="007614FA" w:rsidRDefault="00032E8B">
            <w:pPr>
              <w:spacing w:after="0"/>
              <w:jc w:val="center"/>
              <w:rPr>
                <w:rFonts w:ascii="Times New Roman" w:hAnsi="Times New Roman" w:cs="Times New Roman"/>
              </w:rPr>
            </w:pPr>
          </w:p>
        </w:tc>
        <w:tc>
          <w:tcPr>
            <w:tcW w:w="8334" w:type="dxa"/>
            <w:vAlign w:val="center"/>
          </w:tcPr>
          <w:p w14:paraId="035CA2E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máy vi tính</w:t>
            </w:r>
          </w:p>
        </w:tc>
      </w:tr>
      <w:tr w:rsidR="00032E8B" w:rsidRPr="007614FA" w14:paraId="60EF0D79" w14:textId="77777777">
        <w:trPr>
          <w:trHeight w:val="394"/>
        </w:trPr>
        <w:tc>
          <w:tcPr>
            <w:tcW w:w="737" w:type="dxa"/>
            <w:vAlign w:val="center"/>
          </w:tcPr>
          <w:p w14:paraId="61637004" w14:textId="77777777" w:rsidR="00032E8B" w:rsidRPr="007614FA" w:rsidRDefault="00032E8B">
            <w:pPr>
              <w:spacing w:after="0"/>
              <w:jc w:val="center"/>
              <w:rPr>
                <w:rFonts w:ascii="Times New Roman" w:hAnsi="Times New Roman" w:cs="Times New Roman"/>
              </w:rPr>
            </w:pPr>
          </w:p>
        </w:tc>
        <w:tc>
          <w:tcPr>
            <w:tcW w:w="8334" w:type="dxa"/>
            <w:vAlign w:val="center"/>
          </w:tcPr>
          <w:p w14:paraId="3ECD31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CPU: Là loại Core i5 hoặc hơn, tốc độ xử lý ≥3.0 Hz</w:t>
            </w:r>
          </w:p>
        </w:tc>
      </w:tr>
      <w:tr w:rsidR="00032E8B" w:rsidRPr="007614FA" w14:paraId="6AA04CAB" w14:textId="77777777">
        <w:trPr>
          <w:trHeight w:val="394"/>
        </w:trPr>
        <w:tc>
          <w:tcPr>
            <w:tcW w:w="737" w:type="dxa"/>
            <w:vAlign w:val="center"/>
          </w:tcPr>
          <w:p w14:paraId="4DE4CF18" w14:textId="77777777" w:rsidR="00032E8B" w:rsidRPr="007614FA" w:rsidRDefault="00032E8B">
            <w:pPr>
              <w:spacing w:after="0"/>
              <w:jc w:val="center"/>
              <w:rPr>
                <w:rFonts w:ascii="Times New Roman" w:hAnsi="Times New Roman" w:cs="Times New Roman"/>
              </w:rPr>
            </w:pPr>
          </w:p>
        </w:tc>
        <w:tc>
          <w:tcPr>
            <w:tcW w:w="8334" w:type="dxa"/>
            <w:vAlign w:val="center"/>
          </w:tcPr>
          <w:p w14:paraId="5DE9BA6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RAM: ≥ 4GB</w:t>
            </w:r>
          </w:p>
        </w:tc>
      </w:tr>
      <w:tr w:rsidR="00032E8B" w:rsidRPr="007614FA" w14:paraId="61BAE206" w14:textId="77777777">
        <w:trPr>
          <w:trHeight w:val="394"/>
        </w:trPr>
        <w:tc>
          <w:tcPr>
            <w:tcW w:w="737" w:type="dxa"/>
            <w:vAlign w:val="center"/>
          </w:tcPr>
          <w:p w14:paraId="22AA1AC2" w14:textId="77777777" w:rsidR="00032E8B" w:rsidRPr="007614FA" w:rsidRDefault="00032E8B">
            <w:pPr>
              <w:spacing w:after="0"/>
              <w:jc w:val="center"/>
              <w:rPr>
                <w:rFonts w:ascii="Times New Roman" w:hAnsi="Times New Roman" w:cs="Times New Roman"/>
              </w:rPr>
            </w:pPr>
          </w:p>
        </w:tc>
        <w:tc>
          <w:tcPr>
            <w:tcW w:w="8334" w:type="dxa"/>
            <w:vAlign w:val="center"/>
          </w:tcPr>
          <w:p w14:paraId="72D147C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ổ cứng SSD: ≥ 500GB</w:t>
            </w:r>
          </w:p>
        </w:tc>
      </w:tr>
      <w:tr w:rsidR="00032E8B" w:rsidRPr="007614FA" w14:paraId="47FE15A6" w14:textId="77777777">
        <w:trPr>
          <w:trHeight w:val="394"/>
        </w:trPr>
        <w:tc>
          <w:tcPr>
            <w:tcW w:w="737" w:type="dxa"/>
            <w:vAlign w:val="center"/>
          </w:tcPr>
          <w:p w14:paraId="597DE675" w14:textId="77777777" w:rsidR="00032E8B" w:rsidRPr="007614FA" w:rsidRDefault="00032E8B">
            <w:pPr>
              <w:spacing w:after="0"/>
              <w:jc w:val="center"/>
              <w:rPr>
                <w:rFonts w:ascii="Times New Roman" w:hAnsi="Times New Roman" w:cs="Times New Roman"/>
              </w:rPr>
            </w:pPr>
          </w:p>
        </w:tc>
        <w:tc>
          <w:tcPr>
            <w:tcW w:w="8334" w:type="dxa"/>
            <w:vAlign w:val="center"/>
          </w:tcPr>
          <w:p w14:paraId="4DFEEE0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Tích hợp phần mềm trả kết quả siêu âm</w:t>
            </w:r>
          </w:p>
        </w:tc>
      </w:tr>
      <w:tr w:rsidR="00032E8B" w:rsidRPr="007614FA" w14:paraId="09AFDA2E" w14:textId="77777777">
        <w:trPr>
          <w:trHeight w:val="394"/>
        </w:trPr>
        <w:tc>
          <w:tcPr>
            <w:tcW w:w="737" w:type="dxa"/>
            <w:vAlign w:val="center"/>
          </w:tcPr>
          <w:p w14:paraId="7991675B" w14:textId="77777777" w:rsidR="00032E8B" w:rsidRPr="007614FA" w:rsidRDefault="00032E8B">
            <w:pPr>
              <w:spacing w:after="0"/>
              <w:jc w:val="center"/>
              <w:rPr>
                <w:rFonts w:ascii="Times New Roman" w:hAnsi="Times New Roman" w:cs="Times New Roman"/>
              </w:rPr>
            </w:pPr>
          </w:p>
        </w:tc>
        <w:tc>
          <w:tcPr>
            <w:tcW w:w="8334" w:type="dxa"/>
            <w:vAlign w:val="center"/>
          </w:tcPr>
          <w:p w14:paraId="5A36F70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Bàn phím, chuột quang</w:t>
            </w:r>
          </w:p>
        </w:tc>
      </w:tr>
      <w:tr w:rsidR="00032E8B" w:rsidRPr="007614FA" w14:paraId="1C6B6C37" w14:textId="77777777">
        <w:trPr>
          <w:trHeight w:val="394"/>
        </w:trPr>
        <w:tc>
          <w:tcPr>
            <w:tcW w:w="737" w:type="dxa"/>
            <w:vAlign w:val="center"/>
          </w:tcPr>
          <w:p w14:paraId="3A51DC3F" w14:textId="77777777" w:rsidR="00032E8B" w:rsidRPr="007614FA" w:rsidRDefault="00032E8B">
            <w:pPr>
              <w:spacing w:after="0"/>
              <w:jc w:val="center"/>
              <w:rPr>
                <w:rFonts w:ascii="Times New Roman" w:hAnsi="Times New Roman" w:cs="Times New Roman"/>
              </w:rPr>
            </w:pPr>
          </w:p>
        </w:tc>
        <w:tc>
          <w:tcPr>
            <w:tcW w:w="8334" w:type="dxa"/>
            <w:vAlign w:val="center"/>
          </w:tcPr>
          <w:p w14:paraId="717B25F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máy tính TFT/LCD hoặc tương đương, kích thước ≥ 21”</w:t>
            </w:r>
          </w:p>
        </w:tc>
      </w:tr>
      <w:tr w:rsidR="00032E8B" w:rsidRPr="007614FA" w14:paraId="0D0133AE" w14:textId="77777777">
        <w:trPr>
          <w:trHeight w:val="394"/>
        </w:trPr>
        <w:tc>
          <w:tcPr>
            <w:tcW w:w="737" w:type="dxa"/>
            <w:vAlign w:val="center"/>
          </w:tcPr>
          <w:p w14:paraId="60232F8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11</w:t>
            </w:r>
          </w:p>
        </w:tc>
        <w:tc>
          <w:tcPr>
            <w:tcW w:w="8334" w:type="dxa"/>
            <w:vAlign w:val="center"/>
          </w:tcPr>
          <w:p w14:paraId="40E42F8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lưu điện UPS</w:t>
            </w:r>
          </w:p>
        </w:tc>
      </w:tr>
      <w:tr w:rsidR="00032E8B" w:rsidRPr="007614FA" w14:paraId="390447B4" w14:textId="77777777">
        <w:trPr>
          <w:trHeight w:val="394"/>
        </w:trPr>
        <w:tc>
          <w:tcPr>
            <w:tcW w:w="737" w:type="dxa"/>
            <w:vAlign w:val="center"/>
          </w:tcPr>
          <w:p w14:paraId="02284C91" w14:textId="77777777" w:rsidR="00032E8B" w:rsidRPr="007614FA" w:rsidRDefault="00032E8B">
            <w:pPr>
              <w:spacing w:after="0"/>
              <w:jc w:val="center"/>
              <w:rPr>
                <w:rFonts w:ascii="Times New Roman" w:hAnsi="Times New Roman" w:cs="Times New Roman"/>
              </w:rPr>
            </w:pPr>
          </w:p>
        </w:tc>
        <w:tc>
          <w:tcPr>
            <w:tcW w:w="8334" w:type="dxa"/>
            <w:vAlign w:val="center"/>
          </w:tcPr>
          <w:p w14:paraId="5F0E0C8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Loại: Online</w:t>
            </w:r>
          </w:p>
        </w:tc>
      </w:tr>
      <w:tr w:rsidR="00032E8B" w:rsidRPr="007614FA" w14:paraId="73CC31DA" w14:textId="77777777">
        <w:trPr>
          <w:trHeight w:val="394"/>
        </w:trPr>
        <w:tc>
          <w:tcPr>
            <w:tcW w:w="737" w:type="dxa"/>
            <w:vAlign w:val="center"/>
          </w:tcPr>
          <w:p w14:paraId="743FA3FF" w14:textId="77777777" w:rsidR="00032E8B" w:rsidRPr="007614FA" w:rsidRDefault="00032E8B">
            <w:pPr>
              <w:spacing w:after="0"/>
              <w:jc w:val="center"/>
              <w:rPr>
                <w:rFonts w:ascii="Times New Roman" w:hAnsi="Times New Roman" w:cs="Times New Roman"/>
              </w:rPr>
            </w:pPr>
          </w:p>
        </w:tc>
        <w:tc>
          <w:tcPr>
            <w:tcW w:w="8334" w:type="dxa"/>
            <w:vAlign w:val="center"/>
          </w:tcPr>
          <w:p w14:paraId="4883652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suất: ≥2KVA</w:t>
            </w:r>
          </w:p>
        </w:tc>
      </w:tr>
      <w:tr w:rsidR="00032E8B" w:rsidRPr="007614FA" w14:paraId="05A2F572" w14:textId="77777777">
        <w:trPr>
          <w:trHeight w:val="394"/>
        </w:trPr>
        <w:tc>
          <w:tcPr>
            <w:tcW w:w="737" w:type="dxa"/>
            <w:vAlign w:val="center"/>
          </w:tcPr>
          <w:p w14:paraId="7BA16A3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IV</w:t>
            </w:r>
          </w:p>
        </w:tc>
        <w:tc>
          <w:tcPr>
            <w:tcW w:w="8334" w:type="dxa"/>
            <w:vAlign w:val="center"/>
          </w:tcPr>
          <w:p w14:paraId="7A756B5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KHÁC</w:t>
            </w:r>
          </w:p>
        </w:tc>
      </w:tr>
      <w:tr w:rsidR="00032E8B" w:rsidRPr="007614FA" w14:paraId="2CEC56F3" w14:textId="77777777">
        <w:trPr>
          <w:trHeight w:val="394"/>
        </w:trPr>
        <w:tc>
          <w:tcPr>
            <w:tcW w:w="737" w:type="dxa"/>
            <w:vAlign w:val="center"/>
          </w:tcPr>
          <w:p w14:paraId="57AEC2F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667B8D6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giao hàng: ≤ 150 ngày. Địa điểm giao hàng: tại nơi sử dụng</w:t>
            </w:r>
          </w:p>
        </w:tc>
      </w:tr>
      <w:tr w:rsidR="00032E8B" w:rsidRPr="007614FA" w14:paraId="7EA841B0" w14:textId="77777777">
        <w:trPr>
          <w:trHeight w:val="394"/>
        </w:trPr>
        <w:tc>
          <w:tcPr>
            <w:tcW w:w="737" w:type="dxa"/>
            <w:vAlign w:val="center"/>
          </w:tcPr>
          <w:p w14:paraId="01D07A6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35F477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bảo hành: ≥ 12 tháng</w:t>
            </w:r>
          </w:p>
        </w:tc>
      </w:tr>
      <w:tr w:rsidR="00032E8B" w:rsidRPr="007614FA" w14:paraId="56A283D9" w14:textId="77777777">
        <w:trPr>
          <w:trHeight w:val="394"/>
        </w:trPr>
        <w:tc>
          <w:tcPr>
            <w:tcW w:w="737" w:type="dxa"/>
            <w:vAlign w:val="center"/>
          </w:tcPr>
          <w:p w14:paraId="17ED084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7B646C7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Đào tạo chuyển giao công nghệ: Tại nơi sử dụng.</w:t>
            </w:r>
          </w:p>
        </w:tc>
      </w:tr>
      <w:tr w:rsidR="00032E8B" w:rsidRPr="007614FA" w14:paraId="4032842D" w14:textId="77777777">
        <w:trPr>
          <w:trHeight w:val="394"/>
        </w:trPr>
        <w:tc>
          <w:tcPr>
            <w:tcW w:w="737" w:type="dxa"/>
            <w:vAlign w:val="center"/>
          </w:tcPr>
          <w:p w14:paraId="33A8FBA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74CB8EC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Bảo trì miễn phí nhân công sau bảo hành ≥ 06 tháng.</w:t>
            </w:r>
          </w:p>
        </w:tc>
      </w:tr>
      <w:tr w:rsidR="00032E8B" w:rsidRPr="007614FA" w14:paraId="7A5507A4" w14:textId="77777777">
        <w:trPr>
          <w:trHeight w:val="394"/>
        </w:trPr>
        <w:tc>
          <w:tcPr>
            <w:tcW w:w="737" w:type="dxa"/>
            <w:vAlign w:val="center"/>
          </w:tcPr>
          <w:p w14:paraId="6D05784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lastRenderedPageBreak/>
              <w:t>5</w:t>
            </w:r>
          </w:p>
        </w:tc>
        <w:tc>
          <w:tcPr>
            <w:tcW w:w="8334" w:type="dxa"/>
            <w:vAlign w:val="center"/>
          </w:tcPr>
          <w:p w14:paraId="05E3418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có mặt để giải quyết sự cố kỹ thuật ≤ 24 giờ kể từ khi nhận được thông báo.</w:t>
            </w:r>
          </w:p>
        </w:tc>
      </w:tr>
      <w:tr w:rsidR="00032E8B" w:rsidRPr="007614FA" w14:paraId="1CD63813" w14:textId="77777777">
        <w:trPr>
          <w:trHeight w:val="394"/>
        </w:trPr>
        <w:tc>
          <w:tcPr>
            <w:tcW w:w="737" w:type="dxa"/>
            <w:vAlign w:val="center"/>
          </w:tcPr>
          <w:p w14:paraId="2B13229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182349E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cam kết cung cấp phụ tùng và linh kiện thay thế theo model thiết bị đã dự thầu, trong vòng tối thiểu 8 năm.</w:t>
            </w:r>
          </w:p>
        </w:tc>
      </w:tr>
      <w:tr w:rsidR="00032E8B" w:rsidRPr="007614FA" w14:paraId="763B5720" w14:textId="77777777">
        <w:trPr>
          <w:trHeight w:val="394"/>
        </w:trPr>
        <w:tc>
          <w:tcPr>
            <w:tcW w:w="737" w:type="dxa"/>
            <w:vAlign w:val="center"/>
          </w:tcPr>
          <w:p w14:paraId="6131E3A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7</w:t>
            </w:r>
          </w:p>
        </w:tc>
        <w:tc>
          <w:tcPr>
            <w:tcW w:w="8334" w:type="dxa"/>
            <w:vAlign w:val="center"/>
          </w:tcPr>
          <w:p w14:paraId="51F6703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nhà thầu báo giá dịch vụ bảo hành bảo dưỡng, linh phụ kiện thay thế</w:t>
            </w:r>
          </w:p>
        </w:tc>
      </w:tr>
      <w:tr w:rsidR="00032E8B" w:rsidRPr="007614FA" w14:paraId="0338C17D" w14:textId="77777777">
        <w:trPr>
          <w:trHeight w:val="394"/>
        </w:trPr>
        <w:tc>
          <w:tcPr>
            <w:tcW w:w="737" w:type="dxa"/>
            <w:vAlign w:val="center"/>
          </w:tcPr>
          <w:p w14:paraId="5D8A577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8</w:t>
            </w:r>
          </w:p>
        </w:tc>
        <w:tc>
          <w:tcPr>
            <w:tcW w:w="8334" w:type="dxa"/>
            <w:vAlign w:val="center"/>
          </w:tcPr>
          <w:p w14:paraId="1F4A5F5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 kết kết nối với hệ thống CNTT bệnh viện (Nếu có yêu cầu)</w:t>
            </w:r>
          </w:p>
        </w:tc>
      </w:tr>
    </w:tbl>
    <w:p w14:paraId="09FDB78B" w14:textId="589707FC" w:rsidR="00032E8B" w:rsidRPr="00D573C0" w:rsidRDefault="007614FA" w:rsidP="00D573C0">
      <w:pPr>
        <w:spacing w:before="360"/>
        <w:rPr>
          <w:rFonts w:ascii="Times New Roman" w:hAnsi="Times New Roman" w:cs="Times New Roman"/>
          <w:b/>
          <w:sz w:val="26"/>
          <w:szCs w:val="26"/>
        </w:rPr>
      </w:pPr>
      <w:r w:rsidRPr="00D573C0">
        <w:rPr>
          <w:rFonts w:ascii="Times New Roman" w:hAnsi="Times New Roman" w:cs="Times New Roman"/>
          <w:b/>
          <w:sz w:val="26"/>
          <w:szCs w:val="26"/>
        </w:rPr>
        <w:t>6. Máy siêu âm màu tổng quát 4D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032E8B" w:rsidRPr="007614FA" w14:paraId="33130C4E" w14:textId="77777777">
        <w:trPr>
          <w:trHeight w:val="394"/>
        </w:trPr>
        <w:tc>
          <w:tcPr>
            <w:tcW w:w="737" w:type="dxa"/>
            <w:vAlign w:val="center"/>
          </w:tcPr>
          <w:p w14:paraId="6577093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STT</w:t>
            </w:r>
          </w:p>
        </w:tc>
        <w:tc>
          <w:tcPr>
            <w:tcW w:w="8334" w:type="dxa"/>
            <w:vAlign w:val="center"/>
          </w:tcPr>
          <w:p w14:paraId="22A8716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NỘI DUNG YÊU CẦU</w:t>
            </w:r>
          </w:p>
        </w:tc>
      </w:tr>
      <w:tr w:rsidR="00032E8B" w:rsidRPr="007614FA" w14:paraId="6A1E42E8" w14:textId="77777777">
        <w:trPr>
          <w:trHeight w:val="394"/>
        </w:trPr>
        <w:tc>
          <w:tcPr>
            <w:tcW w:w="737" w:type="dxa"/>
            <w:vAlign w:val="center"/>
          </w:tcPr>
          <w:p w14:paraId="7CCBD34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w:t>
            </w:r>
          </w:p>
        </w:tc>
        <w:tc>
          <w:tcPr>
            <w:tcW w:w="8334" w:type="dxa"/>
            <w:vAlign w:val="center"/>
          </w:tcPr>
          <w:p w14:paraId="3275BE9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CHUNG</w:t>
            </w:r>
          </w:p>
        </w:tc>
      </w:tr>
      <w:tr w:rsidR="00032E8B" w:rsidRPr="007614FA" w14:paraId="44ADDCA6" w14:textId="77777777">
        <w:trPr>
          <w:trHeight w:val="394"/>
        </w:trPr>
        <w:tc>
          <w:tcPr>
            <w:tcW w:w="737" w:type="dxa"/>
            <w:vAlign w:val="center"/>
          </w:tcPr>
          <w:p w14:paraId="25F9AF2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76C0273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Năm sản xuất: 2024 trở về sau, mới 100%</w:t>
            </w:r>
          </w:p>
        </w:tc>
      </w:tr>
      <w:tr w:rsidR="00032E8B" w:rsidRPr="007614FA" w14:paraId="67D8C9FB" w14:textId="77777777">
        <w:trPr>
          <w:trHeight w:val="394"/>
        </w:trPr>
        <w:tc>
          <w:tcPr>
            <w:tcW w:w="737" w:type="dxa"/>
            <w:vAlign w:val="center"/>
          </w:tcPr>
          <w:p w14:paraId="5CF69A7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7B903F4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Nhà sản xuất đạt tiêu chuẩn chất lượng ISO 13485</w:t>
            </w:r>
          </w:p>
        </w:tc>
      </w:tr>
      <w:tr w:rsidR="00032E8B" w:rsidRPr="007614FA" w14:paraId="31D295BF" w14:textId="77777777">
        <w:trPr>
          <w:trHeight w:val="394"/>
        </w:trPr>
        <w:tc>
          <w:tcPr>
            <w:tcW w:w="737" w:type="dxa"/>
            <w:vAlign w:val="center"/>
          </w:tcPr>
          <w:p w14:paraId="02C982C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07AA783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chứng nhận CE hoặc FDA hoặc tương đương</w:t>
            </w:r>
          </w:p>
        </w:tc>
      </w:tr>
      <w:tr w:rsidR="00032E8B" w:rsidRPr="007614FA" w14:paraId="5FA83F6E" w14:textId="77777777">
        <w:trPr>
          <w:trHeight w:val="394"/>
        </w:trPr>
        <w:tc>
          <w:tcPr>
            <w:tcW w:w="737" w:type="dxa"/>
            <w:vAlign w:val="center"/>
          </w:tcPr>
          <w:p w14:paraId="76C7A0F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6376CD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môi trường hoạt động của thiết bị:</w:t>
            </w:r>
          </w:p>
        </w:tc>
      </w:tr>
      <w:tr w:rsidR="00032E8B" w:rsidRPr="007614FA" w14:paraId="6781A524" w14:textId="77777777">
        <w:trPr>
          <w:trHeight w:val="394"/>
        </w:trPr>
        <w:tc>
          <w:tcPr>
            <w:tcW w:w="737" w:type="dxa"/>
            <w:vAlign w:val="center"/>
          </w:tcPr>
          <w:p w14:paraId="549653FF" w14:textId="77777777" w:rsidR="00032E8B" w:rsidRPr="007614FA" w:rsidRDefault="00032E8B">
            <w:pPr>
              <w:spacing w:after="0"/>
              <w:jc w:val="center"/>
              <w:rPr>
                <w:rFonts w:ascii="Times New Roman" w:hAnsi="Times New Roman" w:cs="Times New Roman"/>
              </w:rPr>
            </w:pPr>
          </w:p>
        </w:tc>
        <w:tc>
          <w:tcPr>
            <w:tcW w:w="8334" w:type="dxa"/>
            <w:vAlign w:val="center"/>
          </w:tcPr>
          <w:p w14:paraId="262153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Nhiệt độ tối đa ≥ 20 độ C</w:t>
            </w:r>
          </w:p>
        </w:tc>
      </w:tr>
      <w:tr w:rsidR="00032E8B" w:rsidRPr="007614FA" w14:paraId="4F7BF5FA" w14:textId="77777777">
        <w:trPr>
          <w:trHeight w:val="394"/>
        </w:trPr>
        <w:tc>
          <w:tcPr>
            <w:tcW w:w="737" w:type="dxa"/>
            <w:vAlign w:val="center"/>
          </w:tcPr>
          <w:p w14:paraId="73A93935" w14:textId="77777777" w:rsidR="00032E8B" w:rsidRPr="007614FA" w:rsidRDefault="00032E8B">
            <w:pPr>
              <w:spacing w:after="0"/>
              <w:jc w:val="center"/>
              <w:rPr>
                <w:rFonts w:ascii="Times New Roman" w:hAnsi="Times New Roman" w:cs="Times New Roman"/>
              </w:rPr>
            </w:pPr>
          </w:p>
        </w:tc>
        <w:tc>
          <w:tcPr>
            <w:tcW w:w="8334" w:type="dxa"/>
            <w:vAlign w:val="center"/>
          </w:tcPr>
          <w:p w14:paraId="3E048C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ẩm tối đa ≥ 60%</w:t>
            </w:r>
          </w:p>
        </w:tc>
      </w:tr>
      <w:tr w:rsidR="00032E8B" w:rsidRPr="007614FA" w14:paraId="0508EE5F" w14:textId="77777777">
        <w:trPr>
          <w:trHeight w:val="394"/>
        </w:trPr>
        <w:tc>
          <w:tcPr>
            <w:tcW w:w="737" w:type="dxa"/>
            <w:vAlign w:val="center"/>
          </w:tcPr>
          <w:p w14:paraId="61985C1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2D11201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Nguồn điện sử dụng: Phù hợp với nguồn điện ở Việt Nam</w:t>
            </w:r>
          </w:p>
        </w:tc>
      </w:tr>
      <w:tr w:rsidR="00032E8B" w:rsidRPr="007614FA" w14:paraId="4CBBFE75" w14:textId="77777777">
        <w:trPr>
          <w:trHeight w:val="394"/>
        </w:trPr>
        <w:tc>
          <w:tcPr>
            <w:tcW w:w="737" w:type="dxa"/>
            <w:vAlign w:val="center"/>
          </w:tcPr>
          <w:p w14:paraId="42AD681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117EE8F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Xuất xứ máy chính từ một trong các quốc gia thuộc nhóm OECD hoặc EU hoặc G7</w:t>
            </w:r>
          </w:p>
        </w:tc>
      </w:tr>
      <w:tr w:rsidR="00032E8B" w:rsidRPr="007614FA" w14:paraId="68EE7D9B" w14:textId="77777777">
        <w:trPr>
          <w:trHeight w:val="394"/>
        </w:trPr>
        <w:tc>
          <w:tcPr>
            <w:tcW w:w="737" w:type="dxa"/>
            <w:vAlign w:val="center"/>
          </w:tcPr>
          <w:p w14:paraId="631DA73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w:t>
            </w:r>
          </w:p>
        </w:tc>
        <w:tc>
          <w:tcPr>
            <w:tcW w:w="8334" w:type="dxa"/>
            <w:vAlign w:val="center"/>
          </w:tcPr>
          <w:p w14:paraId="03A4EB9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CẤU HÌNH</w:t>
            </w:r>
          </w:p>
        </w:tc>
      </w:tr>
      <w:tr w:rsidR="00032E8B" w:rsidRPr="007614FA" w14:paraId="6D4382E0" w14:textId="77777777">
        <w:trPr>
          <w:trHeight w:val="394"/>
        </w:trPr>
        <w:tc>
          <w:tcPr>
            <w:tcW w:w="737" w:type="dxa"/>
            <w:vAlign w:val="center"/>
          </w:tcPr>
          <w:p w14:paraId="20559248" w14:textId="77777777" w:rsidR="00032E8B" w:rsidRPr="007614FA" w:rsidRDefault="00032E8B">
            <w:pPr>
              <w:spacing w:after="0"/>
              <w:jc w:val="center"/>
              <w:rPr>
                <w:rFonts w:ascii="Times New Roman" w:hAnsi="Times New Roman" w:cs="Times New Roman"/>
              </w:rPr>
            </w:pPr>
          </w:p>
        </w:tc>
        <w:tc>
          <w:tcPr>
            <w:tcW w:w="8334" w:type="dxa"/>
            <w:vAlign w:val="center"/>
          </w:tcPr>
          <w:p w14:paraId="0DD9880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siêu âm màu tổng quát 4D, bao gồm:</w:t>
            </w:r>
          </w:p>
        </w:tc>
      </w:tr>
      <w:tr w:rsidR="00032E8B" w:rsidRPr="007614FA" w14:paraId="0AE82C8C" w14:textId="77777777">
        <w:trPr>
          <w:trHeight w:val="394"/>
        </w:trPr>
        <w:tc>
          <w:tcPr>
            <w:tcW w:w="737" w:type="dxa"/>
            <w:vAlign w:val="center"/>
          </w:tcPr>
          <w:p w14:paraId="5200B686" w14:textId="77777777" w:rsidR="00032E8B" w:rsidRPr="007614FA" w:rsidRDefault="00032E8B">
            <w:pPr>
              <w:spacing w:after="0"/>
              <w:jc w:val="center"/>
              <w:rPr>
                <w:rFonts w:ascii="Times New Roman" w:hAnsi="Times New Roman" w:cs="Times New Roman"/>
              </w:rPr>
            </w:pPr>
          </w:p>
        </w:tc>
        <w:tc>
          <w:tcPr>
            <w:tcW w:w="8334" w:type="dxa"/>
            <w:vAlign w:val="center"/>
          </w:tcPr>
          <w:p w14:paraId="006702E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chính và phụ kiện tiêu chuẩn kèm màn hình, thiết kế đồng bộ liền xe đẩy: 01 bộ</w:t>
            </w:r>
          </w:p>
        </w:tc>
      </w:tr>
      <w:tr w:rsidR="00032E8B" w:rsidRPr="007614FA" w14:paraId="675AE63B" w14:textId="77777777">
        <w:trPr>
          <w:trHeight w:val="394"/>
        </w:trPr>
        <w:tc>
          <w:tcPr>
            <w:tcW w:w="737" w:type="dxa"/>
            <w:vAlign w:val="center"/>
          </w:tcPr>
          <w:p w14:paraId="0801A04D" w14:textId="77777777" w:rsidR="00032E8B" w:rsidRPr="007614FA" w:rsidRDefault="00032E8B">
            <w:pPr>
              <w:spacing w:after="0"/>
              <w:jc w:val="center"/>
              <w:rPr>
                <w:rFonts w:ascii="Times New Roman" w:hAnsi="Times New Roman" w:cs="Times New Roman"/>
              </w:rPr>
            </w:pPr>
          </w:p>
        </w:tc>
        <w:tc>
          <w:tcPr>
            <w:tcW w:w="8334" w:type="dxa"/>
            <w:vAlign w:val="center"/>
          </w:tcPr>
          <w:p w14:paraId="416F569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Convex: 01 cái</w:t>
            </w:r>
          </w:p>
        </w:tc>
      </w:tr>
      <w:tr w:rsidR="00032E8B" w:rsidRPr="007614FA" w14:paraId="5C810252" w14:textId="77777777">
        <w:trPr>
          <w:trHeight w:val="394"/>
        </w:trPr>
        <w:tc>
          <w:tcPr>
            <w:tcW w:w="737" w:type="dxa"/>
            <w:vAlign w:val="center"/>
          </w:tcPr>
          <w:p w14:paraId="253F61E4" w14:textId="77777777" w:rsidR="00032E8B" w:rsidRPr="007614FA" w:rsidRDefault="00032E8B">
            <w:pPr>
              <w:spacing w:after="0"/>
              <w:jc w:val="center"/>
              <w:rPr>
                <w:rFonts w:ascii="Times New Roman" w:hAnsi="Times New Roman" w:cs="Times New Roman"/>
              </w:rPr>
            </w:pPr>
          </w:p>
        </w:tc>
        <w:tc>
          <w:tcPr>
            <w:tcW w:w="8334" w:type="dxa"/>
            <w:vAlign w:val="center"/>
          </w:tcPr>
          <w:p w14:paraId="0B9B36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4D sản phụ khoa: 01 cái</w:t>
            </w:r>
          </w:p>
        </w:tc>
      </w:tr>
      <w:tr w:rsidR="00032E8B" w:rsidRPr="007614FA" w14:paraId="3B81AF96" w14:textId="77777777">
        <w:trPr>
          <w:trHeight w:val="394"/>
        </w:trPr>
        <w:tc>
          <w:tcPr>
            <w:tcW w:w="737" w:type="dxa"/>
            <w:vAlign w:val="center"/>
          </w:tcPr>
          <w:p w14:paraId="5C42E5A5" w14:textId="77777777" w:rsidR="00032E8B" w:rsidRPr="007614FA" w:rsidRDefault="00032E8B">
            <w:pPr>
              <w:spacing w:after="0"/>
              <w:jc w:val="center"/>
              <w:rPr>
                <w:rFonts w:ascii="Times New Roman" w:hAnsi="Times New Roman" w:cs="Times New Roman"/>
              </w:rPr>
            </w:pPr>
          </w:p>
        </w:tc>
        <w:tc>
          <w:tcPr>
            <w:tcW w:w="8334" w:type="dxa"/>
            <w:vAlign w:val="center"/>
          </w:tcPr>
          <w:p w14:paraId="0D70CD5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âm đạo : 01 cái</w:t>
            </w:r>
          </w:p>
        </w:tc>
      </w:tr>
      <w:tr w:rsidR="00032E8B" w:rsidRPr="007614FA" w14:paraId="29315632" w14:textId="77777777">
        <w:trPr>
          <w:trHeight w:val="394"/>
        </w:trPr>
        <w:tc>
          <w:tcPr>
            <w:tcW w:w="737" w:type="dxa"/>
            <w:vAlign w:val="center"/>
          </w:tcPr>
          <w:p w14:paraId="7939DD70" w14:textId="77777777" w:rsidR="00032E8B" w:rsidRPr="007614FA" w:rsidRDefault="00032E8B">
            <w:pPr>
              <w:spacing w:after="0"/>
              <w:jc w:val="center"/>
              <w:rPr>
                <w:rFonts w:ascii="Times New Roman" w:hAnsi="Times New Roman" w:cs="Times New Roman"/>
              </w:rPr>
            </w:pPr>
          </w:p>
        </w:tc>
        <w:tc>
          <w:tcPr>
            <w:tcW w:w="8334" w:type="dxa"/>
            <w:vAlign w:val="center"/>
          </w:tcPr>
          <w:p w14:paraId="3BF10A9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phần mềm tối thiểu gồm:</w:t>
            </w:r>
          </w:p>
        </w:tc>
      </w:tr>
      <w:tr w:rsidR="00032E8B" w:rsidRPr="007614FA" w14:paraId="207DAB74" w14:textId="77777777">
        <w:trPr>
          <w:trHeight w:val="394"/>
        </w:trPr>
        <w:tc>
          <w:tcPr>
            <w:tcW w:w="737" w:type="dxa"/>
            <w:vAlign w:val="center"/>
          </w:tcPr>
          <w:p w14:paraId="64C48D3C" w14:textId="77777777" w:rsidR="00032E8B" w:rsidRPr="007614FA" w:rsidRDefault="00032E8B">
            <w:pPr>
              <w:spacing w:after="0"/>
              <w:jc w:val="center"/>
              <w:rPr>
                <w:rFonts w:ascii="Times New Roman" w:hAnsi="Times New Roman" w:cs="Times New Roman"/>
              </w:rPr>
            </w:pPr>
          </w:p>
        </w:tc>
        <w:tc>
          <w:tcPr>
            <w:tcW w:w="8334" w:type="dxa"/>
            <w:vAlign w:val="center"/>
          </w:tcPr>
          <w:p w14:paraId="636B252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Phần mềm hỗ trợ siêu âm tổng quát: 01 bộ</w:t>
            </w:r>
          </w:p>
        </w:tc>
      </w:tr>
      <w:tr w:rsidR="00032E8B" w:rsidRPr="007614FA" w14:paraId="2474FBE1" w14:textId="77777777">
        <w:trPr>
          <w:trHeight w:val="394"/>
        </w:trPr>
        <w:tc>
          <w:tcPr>
            <w:tcW w:w="737" w:type="dxa"/>
            <w:vAlign w:val="center"/>
          </w:tcPr>
          <w:p w14:paraId="102749E6" w14:textId="77777777" w:rsidR="00032E8B" w:rsidRPr="007614FA" w:rsidRDefault="00032E8B">
            <w:pPr>
              <w:spacing w:after="0"/>
              <w:jc w:val="center"/>
              <w:rPr>
                <w:rFonts w:ascii="Times New Roman" w:hAnsi="Times New Roman" w:cs="Times New Roman"/>
              </w:rPr>
            </w:pPr>
          </w:p>
        </w:tc>
        <w:tc>
          <w:tcPr>
            <w:tcW w:w="8334" w:type="dxa"/>
            <w:vAlign w:val="center"/>
          </w:tcPr>
          <w:p w14:paraId="4E4ABE5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Phần mềm hỗ trợ siêu âm 4D sản phụ khoa: 01 bộ</w:t>
            </w:r>
          </w:p>
        </w:tc>
      </w:tr>
      <w:tr w:rsidR="00032E8B" w:rsidRPr="007614FA" w14:paraId="4F21ECB5" w14:textId="77777777">
        <w:trPr>
          <w:trHeight w:val="394"/>
        </w:trPr>
        <w:tc>
          <w:tcPr>
            <w:tcW w:w="737" w:type="dxa"/>
            <w:vAlign w:val="center"/>
          </w:tcPr>
          <w:p w14:paraId="36EFAC46" w14:textId="77777777" w:rsidR="00032E8B" w:rsidRPr="007614FA" w:rsidRDefault="00032E8B">
            <w:pPr>
              <w:spacing w:after="0"/>
              <w:jc w:val="center"/>
              <w:rPr>
                <w:rFonts w:ascii="Times New Roman" w:hAnsi="Times New Roman" w:cs="Times New Roman"/>
              </w:rPr>
            </w:pPr>
          </w:p>
        </w:tc>
        <w:tc>
          <w:tcPr>
            <w:tcW w:w="8334" w:type="dxa"/>
            <w:vAlign w:val="center"/>
          </w:tcPr>
          <w:p w14:paraId="23B0C27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Phần mềm hỗ trợ siêu âm âm đạo: 01 bộ</w:t>
            </w:r>
          </w:p>
        </w:tc>
      </w:tr>
      <w:tr w:rsidR="00032E8B" w:rsidRPr="007614FA" w14:paraId="1F151A61" w14:textId="77777777">
        <w:trPr>
          <w:trHeight w:val="394"/>
        </w:trPr>
        <w:tc>
          <w:tcPr>
            <w:tcW w:w="737" w:type="dxa"/>
            <w:vAlign w:val="center"/>
          </w:tcPr>
          <w:p w14:paraId="6382B78A" w14:textId="77777777" w:rsidR="00032E8B" w:rsidRPr="007614FA" w:rsidRDefault="00032E8B">
            <w:pPr>
              <w:spacing w:after="0"/>
              <w:jc w:val="center"/>
              <w:rPr>
                <w:rFonts w:ascii="Times New Roman" w:hAnsi="Times New Roman" w:cs="Times New Roman"/>
              </w:rPr>
            </w:pPr>
          </w:p>
        </w:tc>
        <w:tc>
          <w:tcPr>
            <w:tcW w:w="8334" w:type="dxa"/>
            <w:vAlign w:val="center"/>
          </w:tcPr>
          <w:p w14:paraId="28C8168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Phụ kiện</w:t>
            </w:r>
          </w:p>
        </w:tc>
      </w:tr>
      <w:tr w:rsidR="00032E8B" w:rsidRPr="007614FA" w14:paraId="5A6C7E4A" w14:textId="77777777">
        <w:trPr>
          <w:trHeight w:val="394"/>
        </w:trPr>
        <w:tc>
          <w:tcPr>
            <w:tcW w:w="737" w:type="dxa"/>
            <w:vAlign w:val="center"/>
          </w:tcPr>
          <w:p w14:paraId="07A1ACD8" w14:textId="77777777" w:rsidR="00032E8B" w:rsidRPr="007614FA" w:rsidRDefault="00032E8B">
            <w:pPr>
              <w:spacing w:after="0"/>
              <w:jc w:val="center"/>
              <w:rPr>
                <w:rFonts w:ascii="Times New Roman" w:hAnsi="Times New Roman" w:cs="Times New Roman"/>
              </w:rPr>
            </w:pPr>
          </w:p>
        </w:tc>
        <w:tc>
          <w:tcPr>
            <w:tcW w:w="8334" w:type="dxa"/>
            <w:vAlign w:val="center"/>
          </w:tcPr>
          <w:p w14:paraId="6070976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máy vi tính + phần mềm trả kết quả bệnh nhân: 01 bộ</w:t>
            </w:r>
          </w:p>
        </w:tc>
      </w:tr>
      <w:tr w:rsidR="00032E8B" w:rsidRPr="007614FA" w14:paraId="4FBE8FC3" w14:textId="77777777">
        <w:trPr>
          <w:trHeight w:val="394"/>
        </w:trPr>
        <w:tc>
          <w:tcPr>
            <w:tcW w:w="737" w:type="dxa"/>
            <w:vAlign w:val="center"/>
          </w:tcPr>
          <w:p w14:paraId="0F35C81C" w14:textId="77777777" w:rsidR="00032E8B" w:rsidRPr="007614FA" w:rsidRDefault="00032E8B">
            <w:pPr>
              <w:spacing w:after="0"/>
              <w:jc w:val="center"/>
              <w:rPr>
                <w:rFonts w:ascii="Times New Roman" w:hAnsi="Times New Roman" w:cs="Times New Roman"/>
              </w:rPr>
            </w:pPr>
          </w:p>
        </w:tc>
        <w:tc>
          <w:tcPr>
            <w:tcW w:w="8334" w:type="dxa"/>
            <w:vAlign w:val="center"/>
          </w:tcPr>
          <w:p w14:paraId="1D4A8AE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lưu điện UPS online ≥ 2KVA: 01 bộ</w:t>
            </w:r>
          </w:p>
        </w:tc>
      </w:tr>
      <w:tr w:rsidR="00032E8B" w:rsidRPr="007614FA" w14:paraId="2BB09C92" w14:textId="77777777">
        <w:trPr>
          <w:trHeight w:val="394"/>
        </w:trPr>
        <w:tc>
          <w:tcPr>
            <w:tcW w:w="737" w:type="dxa"/>
            <w:vAlign w:val="center"/>
          </w:tcPr>
          <w:p w14:paraId="5C9E0441" w14:textId="77777777" w:rsidR="00032E8B" w:rsidRPr="007614FA" w:rsidRDefault="00032E8B">
            <w:pPr>
              <w:spacing w:after="0"/>
              <w:jc w:val="center"/>
              <w:rPr>
                <w:rFonts w:ascii="Times New Roman" w:hAnsi="Times New Roman" w:cs="Times New Roman"/>
              </w:rPr>
            </w:pPr>
          </w:p>
        </w:tc>
        <w:tc>
          <w:tcPr>
            <w:tcW w:w="8334" w:type="dxa"/>
            <w:vAlign w:val="center"/>
          </w:tcPr>
          <w:p w14:paraId="3516185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Máy in phun màu: 01 Cái</w:t>
            </w:r>
          </w:p>
        </w:tc>
      </w:tr>
      <w:tr w:rsidR="00032E8B" w:rsidRPr="007614FA" w14:paraId="528007DE" w14:textId="77777777">
        <w:trPr>
          <w:trHeight w:val="394"/>
        </w:trPr>
        <w:tc>
          <w:tcPr>
            <w:tcW w:w="737" w:type="dxa"/>
            <w:vAlign w:val="center"/>
          </w:tcPr>
          <w:p w14:paraId="31735426" w14:textId="77777777" w:rsidR="00032E8B" w:rsidRPr="007614FA" w:rsidRDefault="00032E8B">
            <w:pPr>
              <w:spacing w:after="0"/>
              <w:jc w:val="center"/>
              <w:rPr>
                <w:rFonts w:ascii="Times New Roman" w:hAnsi="Times New Roman" w:cs="Times New Roman"/>
              </w:rPr>
            </w:pPr>
          </w:p>
        </w:tc>
        <w:tc>
          <w:tcPr>
            <w:tcW w:w="8334" w:type="dxa"/>
            <w:vAlign w:val="center"/>
          </w:tcPr>
          <w:p w14:paraId="306FF7B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nhiệt màu: 01 cái</w:t>
            </w:r>
          </w:p>
        </w:tc>
      </w:tr>
      <w:tr w:rsidR="00032E8B" w:rsidRPr="007614FA" w14:paraId="3ED018B2" w14:textId="77777777">
        <w:trPr>
          <w:trHeight w:val="394"/>
        </w:trPr>
        <w:tc>
          <w:tcPr>
            <w:tcW w:w="737" w:type="dxa"/>
            <w:vAlign w:val="center"/>
          </w:tcPr>
          <w:p w14:paraId="14BAB34E" w14:textId="77777777" w:rsidR="00032E8B" w:rsidRPr="007614FA" w:rsidRDefault="00032E8B">
            <w:pPr>
              <w:spacing w:after="0"/>
              <w:jc w:val="center"/>
              <w:rPr>
                <w:rFonts w:ascii="Times New Roman" w:hAnsi="Times New Roman" w:cs="Times New Roman"/>
              </w:rPr>
            </w:pPr>
          </w:p>
        </w:tc>
        <w:tc>
          <w:tcPr>
            <w:tcW w:w="8334" w:type="dxa"/>
            <w:vAlign w:val="center"/>
          </w:tcPr>
          <w:p w14:paraId="597D812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Gel siêu âm: 5 lít</w:t>
            </w:r>
          </w:p>
        </w:tc>
      </w:tr>
      <w:tr w:rsidR="00032E8B" w:rsidRPr="007614FA" w14:paraId="1EECE679" w14:textId="77777777">
        <w:trPr>
          <w:trHeight w:val="394"/>
        </w:trPr>
        <w:tc>
          <w:tcPr>
            <w:tcW w:w="737" w:type="dxa"/>
            <w:vAlign w:val="center"/>
          </w:tcPr>
          <w:p w14:paraId="50503D9A" w14:textId="77777777" w:rsidR="00032E8B" w:rsidRPr="007614FA" w:rsidRDefault="00032E8B">
            <w:pPr>
              <w:spacing w:after="0"/>
              <w:jc w:val="center"/>
              <w:rPr>
                <w:rFonts w:ascii="Times New Roman" w:hAnsi="Times New Roman" w:cs="Times New Roman"/>
              </w:rPr>
            </w:pPr>
          </w:p>
        </w:tc>
        <w:tc>
          <w:tcPr>
            <w:tcW w:w="8334" w:type="dxa"/>
            <w:vAlign w:val="center"/>
          </w:tcPr>
          <w:p w14:paraId="31582E1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tài liệu hướng dẫn sử dụng: 01 bộ</w:t>
            </w:r>
          </w:p>
        </w:tc>
      </w:tr>
      <w:tr w:rsidR="00032E8B" w:rsidRPr="007614FA" w14:paraId="7D6F6B8D" w14:textId="77777777">
        <w:trPr>
          <w:trHeight w:val="394"/>
        </w:trPr>
        <w:tc>
          <w:tcPr>
            <w:tcW w:w="737" w:type="dxa"/>
            <w:vAlign w:val="center"/>
          </w:tcPr>
          <w:p w14:paraId="015279B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III</w:t>
            </w:r>
          </w:p>
        </w:tc>
        <w:tc>
          <w:tcPr>
            <w:tcW w:w="8334" w:type="dxa"/>
            <w:vAlign w:val="center"/>
          </w:tcPr>
          <w:p w14:paraId="5413249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CHỈ TIÊU KỸ THUẬT</w:t>
            </w:r>
          </w:p>
        </w:tc>
      </w:tr>
      <w:tr w:rsidR="00032E8B" w:rsidRPr="007614FA" w14:paraId="42D82EFE" w14:textId="77777777">
        <w:trPr>
          <w:trHeight w:val="394"/>
        </w:trPr>
        <w:tc>
          <w:tcPr>
            <w:tcW w:w="737" w:type="dxa"/>
            <w:vAlign w:val="center"/>
          </w:tcPr>
          <w:p w14:paraId="367DFC7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w:t>
            </w:r>
          </w:p>
        </w:tc>
        <w:tc>
          <w:tcPr>
            <w:tcW w:w="8334" w:type="dxa"/>
            <w:vAlign w:val="center"/>
          </w:tcPr>
          <w:p w14:paraId="1A4ACE4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chính</w:t>
            </w:r>
          </w:p>
        </w:tc>
      </w:tr>
      <w:tr w:rsidR="00032E8B" w:rsidRPr="007614FA" w14:paraId="5F7E3A9C" w14:textId="77777777">
        <w:trPr>
          <w:trHeight w:val="394"/>
        </w:trPr>
        <w:tc>
          <w:tcPr>
            <w:tcW w:w="737" w:type="dxa"/>
            <w:vAlign w:val="center"/>
          </w:tcPr>
          <w:p w14:paraId="7A8F9EC3" w14:textId="77777777" w:rsidR="00032E8B" w:rsidRPr="007614FA" w:rsidRDefault="00032E8B">
            <w:pPr>
              <w:spacing w:after="0"/>
              <w:jc w:val="center"/>
              <w:rPr>
                <w:rFonts w:ascii="Times New Roman" w:hAnsi="Times New Roman" w:cs="Times New Roman"/>
              </w:rPr>
            </w:pPr>
          </w:p>
        </w:tc>
        <w:tc>
          <w:tcPr>
            <w:tcW w:w="8334" w:type="dxa"/>
            <w:vAlign w:val="center"/>
          </w:tcPr>
          <w:p w14:paraId="72CA8C8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chính:</w:t>
            </w:r>
          </w:p>
        </w:tc>
      </w:tr>
      <w:tr w:rsidR="00032E8B" w:rsidRPr="007614FA" w14:paraId="55B4316D" w14:textId="77777777">
        <w:trPr>
          <w:trHeight w:val="394"/>
        </w:trPr>
        <w:tc>
          <w:tcPr>
            <w:tcW w:w="737" w:type="dxa"/>
            <w:vAlign w:val="center"/>
          </w:tcPr>
          <w:p w14:paraId="089B6098" w14:textId="77777777" w:rsidR="00032E8B" w:rsidRPr="007614FA" w:rsidRDefault="00032E8B">
            <w:pPr>
              <w:spacing w:after="0"/>
              <w:jc w:val="center"/>
              <w:rPr>
                <w:rFonts w:ascii="Times New Roman" w:hAnsi="Times New Roman" w:cs="Times New Roman"/>
              </w:rPr>
            </w:pPr>
          </w:p>
        </w:tc>
        <w:tc>
          <w:tcPr>
            <w:tcW w:w="8334" w:type="dxa"/>
            <w:vAlign w:val="center"/>
          </w:tcPr>
          <w:p w14:paraId="4BD56C9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Kích thước ≥ 23inch</w:t>
            </w:r>
          </w:p>
        </w:tc>
      </w:tr>
      <w:tr w:rsidR="00032E8B" w:rsidRPr="007614FA" w14:paraId="706A0948" w14:textId="77777777">
        <w:trPr>
          <w:trHeight w:val="394"/>
        </w:trPr>
        <w:tc>
          <w:tcPr>
            <w:tcW w:w="737" w:type="dxa"/>
            <w:vAlign w:val="center"/>
          </w:tcPr>
          <w:p w14:paraId="7CD9087F" w14:textId="77777777" w:rsidR="00032E8B" w:rsidRPr="007614FA" w:rsidRDefault="00032E8B">
            <w:pPr>
              <w:spacing w:after="0"/>
              <w:jc w:val="center"/>
              <w:rPr>
                <w:rFonts w:ascii="Times New Roman" w:hAnsi="Times New Roman" w:cs="Times New Roman"/>
              </w:rPr>
            </w:pPr>
          </w:p>
        </w:tc>
        <w:tc>
          <w:tcPr>
            <w:tcW w:w="8334" w:type="dxa"/>
            <w:vAlign w:val="center"/>
          </w:tcPr>
          <w:p w14:paraId="2D27F18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phân giải ≥ 1920 x 1080 pixels</w:t>
            </w:r>
          </w:p>
        </w:tc>
      </w:tr>
      <w:tr w:rsidR="00032E8B" w:rsidRPr="007614FA" w14:paraId="5B620C92" w14:textId="77777777">
        <w:trPr>
          <w:trHeight w:val="394"/>
        </w:trPr>
        <w:tc>
          <w:tcPr>
            <w:tcW w:w="737" w:type="dxa"/>
            <w:vAlign w:val="center"/>
          </w:tcPr>
          <w:p w14:paraId="2EF2FA4E" w14:textId="77777777" w:rsidR="00032E8B" w:rsidRPr="007614FA" w:rsidRDefault="00032E8B">
            <w:pPr>
              <w:spacing w:after="0"/>
              <w:jc w:val="center"/>
              <w:rPr>
                <w:rFonts w:ascii="Times New Roman" w:hAnsi="Times New Roman" w:cs="Times New Roman"/>
              </w:rPr>
            </w:pPr>
          </w:p>
        </w:tc>
        <w:tc>
          <w:tcPr>
            <w:tcW w:w="8334" w:type="dxa"/>
            <w:vAlign w:val="center"/>
          </w:tcPr>
          <w:p w14:paraId="3A79529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cảm ứng</w:t>
            </w:r>
          </w:p>
        </w:tc>
      </w:tr>
      <w:tr w:rsidR="00032E8B" w:rsidRPr="007614FA" w14:paraId="3532FB35" w14:textId="77777777">
        <w:trPr>
          <w:trHeight w:val="394"/>
        </w:trPr>
        <w:tc>
          <w:tcPr>
            <w:tcW w:w="737" w:type="dxa"/>
            <w:vAlign w:val="center"/>
          </w:tcPr>
          <w:p w14:paraId="5B893333" w14:textId="77777777" w:rsidR="00032E8B" w:rsidRPr="007614FA" w:rsidRDefault="00032E8B">
            <w:pPr>
              <w:spacing w:after="0"/>
              <w:jc w:val="center"/>
              <w:rPr>
                <w:rFonts w:ascii="Times New Roman" w:hAnsi="Times New Roman" w:cs="Times New Roman"/>
              </w:rPr>
            </w:pPr>
          </w:p>
        </w:tc>
        <w:tc>
          <w:tcPr>
            <w:tcW w:w="8334" w:type="dxa"/>
            <w:vAlign w:val="center"/>
          </w:tcPr>
          <w:p w14:paraId="397E16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Kích thước ≥ 12 inch LCD</w:t>
            </w:r>
          </w:p>
        </w:tc>
      </w:tr>
      <w:tr w:rsidR="00032E8B" w:rsidRPr="007614FA" w14:paraId="5D002A03" w14:textId="77777777">
        <w:trPr>
          <w:trHeight w:val="394"/>
        </w:trPr>
        <w:tc>
          <w:tcPr>
            <w:tcW w:w="737" w:type="dxa"/>
            <w:vAlign w:val="center"/>
          </w:tcPr>
          <w:p w14:paraId="7FDBE2A3" w14:textId="77777777" w:rsidR="00032E8B" w:rsidRPr="007614FA" w:rsidRDefault="00032E8B">
            <w:pPr>
              <w:spacing w:after="0"/>
              <w:jc w:val="center"/>
              <w:rPr>
                <w:rFonts w:ascii="Times New Roman" w:hAnsi="Times New Roman" w:cs="Times New Roman"/>
              </w:rPr>
            </w:pPr>
          </w:p>
        </w:tc>
        <w:tc>
          <w:tcPr>
            <w:tcW w:w="8334" w:type="dxa"/>
            <w:vAlign w:val="center"/>
          </w:tcPr>
          <w:p w14:paraId="319284D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cổng đầu dò đồng thời ≥ 4 cổng</w:t>
            </w:r>
          </w:p>
        </w:tc>
      </w:tr>
      <w:tr w:rsidR="00032E8B" w:rsidRPr="007614FA" w14:paraId="5A409FB5" w14:textId="77777777">
        <w:trPr>
          <w:trHeight w:val="394"/>
        </w:trPr>
        <w:tc>
          <w:tcPr>
            <w:tcW w:w="737" w:type="dxa"/>
            <w:vAlign w:val="center"/>
          </w:tcPr>
          <w:p w14:paraId="6A58AE79" w14:textId="77777777" w:rsidR="00032E8B" w:rsidRPr="007614FA" w:rsidRDefault="00032E8B">
            <w:pPr>
              <w:spacing w:after="0"/>
              <w:jc w:val="center"/>
              <w:rPr>
                <w:rFonts w:ascii="Times New Roman" w:hAnsi="Times New Roman" w:cs="Times New Roman"/>
              </w:rPr>
            </w:pPr>
          </w:p>
        </w:tc>
        <w:tc>
          <w:tcPr>
            <w:tcW w:w="8334" w:type="dxa"/>
            <w:vAlign w:val="center"/>
          </w:tcPr>
          <w:p w14:paraId="672A3BA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kênh xử lý số hóa ≥ 7.000.000 kênh</w:t>
            </w:r>
          </w:p>
        </w:tc>
      </w:tr>
      <w:tr w:rsidR="00032E8B" w:rsidRPr="007614FA" w14:paraId="7E3F16F3" w14:textId="77777777">
        <w:trPr>
          <w:trHeight w:val="394"/>
        </w:trPr>
        <w:tc>
          <w:tcPr>
            <w:tcW w:w="737" w:type="dxa"/>
            <w:vAlign w:val="center"/>
          </w:tcPr>
          <w:p w14:paraId="7C3BDB9C" w14:textId="77777777" w:rsidR="00032E8B" w:rsidRPr="007614FA" w:rsidRDefault="00032E8B">
            <w:pPr>
              <w:spacing w:after="0"/>
              <w:jc w:val="center"/>
              <w:rPr>
                <w:rFonts w:ascii="Times New Roman" w:hAnsi="Times New Roman" w:cs="Times New Roman"/>
              </w:rPr>
            </w:pPr>
          </w:p>
        </w:tc>
        <w:tc>
          <w:tcPr>
            <w:tcW w:w="8334" w:type="dxa"/>
            <w:vAlign w:val="center"/>
          </w:tcPr>
          <w:p w14:paraId="1F64EF5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khảo sát tối đa ≥ 40cm</w:t>
            </w:r>
          </w:p>
        </w:tc>
      </w:tr>
      <w:tr w:rsidR="00032E8B" w:rsidRPr="007614FA" w14:paraId="1BDF20BC" w14:textId="77777777">
        <w:trPr>
          <w:trHeight w:val="394"/>
        </w:trPr>
        <w:tc>
          <w:tcPr>
            <w:tcW w:w="737" w:type="dxa"/>
            <w:vAlign w:val="center"/>
          </w:tcPr>
          <w:p w14:paraId="55605E83" w14:textId="77777777" w:rsidR="00032E8B" w:rsidRPr="007614FA" w:rsidRDefault="00032E8B">
            <w:pPr>
              <w:spacing w:after="0"/>
              <w:jc w:val="center"/>
              <w:rPr>
                <w:rFonts w:ascii="Times New Roman" w:hAnsi="Times New Roman" w:cs="Times New Roman"/>
              </w:rPr>
            </w:pPr>
          </w:p>
        </w:tc>
        <w:tc>
          <w:tcPr>
            <w:tcW w:w="8334" w:type="dxa"/>
            <w:vAlign w:val="center"/>
          </w:tcPr>
          <w:p w14:paraId="6D16B9B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Ổ cứng lưu trữ ≥ 1TB</w:t>
            </w:r>
          </w:p>
        </w:tc>
      </w:tr>
      <w:tr w:rsidR="00032E8B" w:rsidRPr="007614FA" w14:paraId="3F9EC2D7" w14:textId="77777777">
        <w:trPr>
          <w:trHeight w:val="394"/>
        </w:trPr>
        <w:tc>
          <w:tcPr>
            <w:tcW w:w="737" w:type="dxa"/>
            <w:vAlign w:val="center"/>
          </w:tcPr>
          <w:p w14:paraId="59F786F7" w14:textId="77777777" w:rsidR="00032E8B" w:rsidRPr="007614FA" w:rsidRDefault="00032E8B">
            <w:pPr>
              <w:spacing w:after="0"/>
              <w:jc w:val="center"/>
              <w:rPr>
                <w:rFonts w:ascii="Times New Roman" w:hAnsi="Times New Roman" w:cs="Times New Roman"/>
              </w:rPr>
            </w:pPr>
          </w:p>
        </w:tc>
        <w:tc>
          <w:tcPr>
            <w:tcW w:w="8334" w:type="dxa"/>
            <w:vAlign w:val="center"/>
          </w:tcPr>
          <w:p w14:paraId="0801943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điều chỉnh độ sáng tối</w:t>
            </w:r>
          </w:p>
        </w:tc>
      </w:tr>
      <w:tr w:rsidR="00032E8B" w:rsidRPr="007614FA" w14:paraId="2E3FBE54" w14:textId="77777777">
        <w:trPr>
          <w:trHeight w:val="394"/>
        </w:trPr>
        <w:tc>
          <w:tcPr>
            <w:tcW w:w="737" w:type="dxa"/>
            <w:vAlign w:val="center"/>
          </w:tcPr>
          <w:p w14:paraId="48A57DEF" w14:textId="77777777" w:rsidR="00032E8B" w:rsidRPr="007614FA" w:rsidRDefault="00032E8B">
            <w:pPr>
              <w:spacing w:after="0"/>
              <w:jc w:val="center"/>
              <w:rPr>
                <w:rFonts w:ascii="Times New Roman" w:hAnsi="Times New Roman" w:cs="Times New Roman"/>
              </w:rPr>
            </w:pPr>
          </w:p>
        </w:tc>
        <w:tc>
          <w:tcPr>
            <w:tcW w:w="8334" w:type="dxa"/>
            <w:vAlign w:val="center"/>
          </w:tcPr>
          <w:p w14:paraId="0FDD0C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Thang xám ≥ 256 mức</w:t>
            </w:r>
          </w:p>
        </w:tc>
      </w:tr>
      <w:tr w:rsidR="00032E8B" w:rsidRPr="007614FA" w14:paraId="5F2D5C8A" w14:textId="77777777">
        <w:trPr>
          <w:trHeight w:val="394"/>
        </w:trPr>
        <w:tc>
          <w:tcPr>
            <w:tcW w:w="737" w:type="dxa"/>
            <w:vAlign w:val="center"/>
          </w:tcPr>
          <w:p w14:paraId="5E757168" w14:textId="77777777" w:rsidR="00032E8B" w:rsidRPr="007614FA" w:rsidRDefault="00032E8B">
            <w:pPr>
              <w:spacing w:after="0"/>
              <w:jc w:val="center"/>
              <w:rPr>
                <w:rFonts w:ascii="Times New Roman" w:hAnsi="Times New Roman" w:cs="Times New Roman"/>
              </w:rPr>
            </w:pPr>
          </w:p>
        </w:tc>
        <w:tc>
          <w:tcPr>
            <w:tcW w:w="8334" w:type="dxa"/>
            <w:vAlign w:val="center"/>
          </w:tcPr>
          <w:p w14:paraId="5A8C9B4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Tỉ lệ khung hình trên giây ≥ 2030 hình/giây</w:t>
            </w:r>
          </w:p>
        </w:tc>
      </w:tr>
      <w:tr w:rsidR="00032E8B" w:rsidRPr="007614FA" w14:paraId="75821B6C" w14:textId="77777777">
        <w:trPr>
          <w:trHeight w:val="394"/>
        </w:trPr>
        <w:tc>
          <w:tcPr>
            <w:tcW w:w="737" w:type="dxa"/>
            <w:vAlign w:val="center"/>
          </w:tcPr>
          <w:p w14:paraId="6A43F5FE" w14:textId="77777777" w:rsidR="00032E8B" w:rsidRPr="007614FA" w:rsidRDefault="00032E8B">
            <w:pPr>
              <w:spacing w:after="0"/>
              <w:jc w:val="center"/>
              <w:rPr>
                <w:rFonts w:ascii="Times New Roman" w:hAnsi="Times New Roman" w:cs="Times New Roman"/>
              </w:rPr>
            </w:pPr>
          </w:p>
        </w:tc>
        <w:tc>
          <w:tcPr>
            <w:tcW w:w="8334" w:type="dxa"/>
            <w:vAlign w:val="center"/>
          </w:tcPr>
          <w:p w14:paraId="4C4105A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Tỉ lệ khung hình 4D trên giây ≥ 50 hình/giây</w:t>
            </w:r>
          </w:p>
        </w:tc>
      </w:tr>
      <w:tr w:rsidR="00032E8B" w:rsidRPr="007614FA" w14:paraId="54799CDE" w14:textId="77777777">
        <w:trPr>
          <w:trHeight w:val="394"/>
        </w:trPr>
        <w:tc>
          <w:tcPr>
            <w:tcW w:w="737" w:type="dxa"/>
            <w:vAlign w:val="center"/>
          </w:tcPr>
          <w:p w14:paraId="1B62FCF1" w14:textId="77777777" w:rsidR="00032E8B" w:rsidRPr="007614FA" w:rsidRDefault="00032E8B">
            <w:pPr>
              <w:spacing w:after="0"/>
              <w:jc w:val="center"/>
              <w:rPr>
                <w:rFonts w:ascii="Times New Roman" w:hAnsi="Times New Roman" w:cs="Times New Roman"/>
              </w:rPr>
            </w:pPr>
          </w:p>
        </w:tc>
        <w:tc>
          <w:tcPr>
            <w:tcW w:w="8334" w:type="dxa"/>
            <w:vAlign w:val="center"/>
          </w:tcPr>
          <w:p w14:paraId="3F8E630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động ≥ 300 dB</w:t>
            </w:r>
          </w:p>
        </w:tc>
      </w:tr>
      <w:tr w:rsidR="00032E8B" w:rsidRPr="007614FA" w14:paraId="299F5FEF" w14:textId="77777777">
        <w:trPr>
          <w:trHeight w:val="394"/>
        </w:trPr>
        <w:tc>
          <w:tcPr>
            <w:tcW w:w="737" w:type="dxa"/>
            <w:vAlign w:val="center"/>
          </w:tcPr>
          <w:p w14:paraId="5883D99F" w14:textId="77777777" w:rsidR="00032E8B" w:rsidRPr="007614FA" w:rsidRDefault="00032E8B">
            <w:pPr>
              <w:spacing w:after="0"/>
              <w:jc w:val="center"/>
              <w:rPr>
                <w:rFonts w:ascii="Times New Roman" w:hAnsi="Times New Roman" w:cs="Times New Roman"/>
              </w:rPr>
            </w:pPr>
          </w:p>
        </w:tc>
        <w:tc>
          <w:tcPr>
            <w:tcW w:w="8334" w:type="dxa"/>
            <w:vAlign w:val="center"/>
          </w:tcPr>
          <w:p w14:paraId="554094F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điểm màu của ảnh ≥ 256 khung màu (8bit)</w:t>
            </w:r>
          </w:p>
        </w:tc>
      </w:tr>
      <w:tr w:rsidR="00032E8B" w:rsidRPr="007614FA" w14:paraId="16B901D5" w14:textId="77777777">
        <w:trPr>
          <w:trHeight w:val="394"/>
        </w:trPr>
        <w:tc>
          <w:tcPr>
            <w:tcW w:w="737" w:type="dxa"/>
            <w:vAlign w:val="center"/>
          </w:tcPr>
          <w:p w14:paraId="62302100" w14:textId="77777777" w:rsidR="00032E8B" w:rsidRPr="007614FA" w:rsidRDefault="00032E8B">
            <w:pPr>
              <w:spacing w:after="0"/>
              <w:jc w:val="center"/>
              <w:rPr>
                <w:rFonts w:ascii="Times New Roman" w:hAnsi="Times New Roman" w:cs="Times New Roman"/>
              </w:rPr>
            </w:pPr>
          </w:p>
        </w:tc>
        <w:tc>
          <w:tcPr>
            <w:tcW w:w="8334" w:type="dxa"/>
            <w:vAlign w:val="center"/>
          </w:tcPr>
          <w:p w14:paraId="6B6EDA4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nhớ CINE ≥ 512 MB hoặc ≥ 2000 frame</w:t>
            </w:r>
          </w:p>
        </w:tc>
      </w:tr>
      <w:tr w:rsidR="00032E8B" w:rsidRPr="007614FA" w14:paraId="0D88E834" w14:textId="77777777">
        <w:trPr>
          <w:trHeight w:val="394"/>
        </w:trPr>
        <w:tc>
          <w:tcPr>
            <w:tcW w:w="737" w:type="dxa"/>
            <w:vAlign w:val="center"/>
          </w:tcPr>
          <w:p w14:paraId="5287FDA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1.1</w:t>
            </w:r>
          </w:p>
        </w:tc>
        <w:tc>
          <w:tcPr>
            <w:tcW w:w="8334" w:type="dxa"/>
            <w:vAlign w:val="center"/>
          </w:tcPr>
          <w:p w14:paraId="461ACF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Mode hoạt động:</w:t>
            </w:r>
          </w:p>
        </w:tc>
      </w:tr>
      <w:tr w:rsidR="00032E8B" w:rsidRPr="007614FA" w14:paraId="35A53882" w14:textId="77777777">
        <w:trPr>
          <w:trHeight w:val="394"/>
        </w:trPr>
        <w:tc>
          <w:tcPr>
            <w:tcW w:w="737" w:type="dxa"/>
            <w:vAlign w:val="center"/>
          </w:tcPr>
          <w:p w14:paraId="5840C3BE" w14:textId="77777777" w:rsidR="00032E8B" w:rsidRPr="007614FA" w:rsidRDefault="00032E8B">
            <w:pPr>
              <w:spacing w:after="0"/>
              <w:jc w:val="center"/>
              <w:rPr>
                <w:rFonts w:ascii="Times New Roman" w:hAnsi="Times New Roman" w:cs="Times New Roman"/>
              </w:rPr>
            </w:pPr>
          </w:p>
        </w:tc>
        <w:tc>
          <w:tcPr>
            <w:tcW w:w="8334" w:type="dxa"/>
            <w:vAlign w:val="center"/>
          </w:tcPr>
          <w:p w14:paraId="47A23A5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B-mode (2D)</w:t>
            </w:r>
          </w:p>
        </w:tc>
      </w:tr>
      <w:tr w:rsidR="00032E8B" w:rsidRPr="007614FA" w14:paraId="6EE97C4D" w14:textId="77777777">
        <w:trPr>
          <w:trHeight w:val="394"/>
        </w:trPr>
        <w:tc>
          <w:tcPr>
            <w:tcW w:w="737" w:type="dxa"/>
            <w:vAlign w:val="center"/>
          </w:tcPr>
          <w:p w14:paraId="1E759457" w14:textId="77777777" w:rsidR="00032E8B" w:rsidRPr="007614FA" w:rsidRDefault="00032E8B">
            <w:pPr>
              <w:spacing w:after="0"/>
              <w:jc w:val="center"/>
              <w:rPr>
                <w:rFonts w:ascii="Times New Roman" w:hAnsi="Times New Roman" w:cs="Times New Roman"/>
              </w:rPr>
            </w:pPr>
          </w:p>
        </w:tc>
        <w:tc>
          <w:tcPr>
            <w:tcW w:w="8334" w:type="dxa"/>
            <w:vAlign w:val="center"/>
          </w:tcPr>
          <w:p w14:paraId="1FC8A1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M-mode</w:t>
            </w:r>
          </w:p>
        </w:tc>
      </w:tr>
      <w:tr w:rsidR="00032E8B" w:rsidRPr="007614FA" w14:paraId="1A272A5D" w14:textId="77777777">
        <w:trPr>
          <w:trHeight w:val="394"/>
        </w:trPr>
        <w:tc>
          <w:tcPr>
            <w:tcW w:w="737" w:type="dxa"/>
            <w:vAlign w:val="center"/>
          </w:tcPr>
          <w:p w14:paraId="0E528206" w14:textId="77777777" w:rsidR="00032E8B" w:rsidRPr="007614FA" w:rsidRDefault="00032E8B">
            <w:pPr>
              <w:spacing w:after="0"/>
              <w:jc w:val="center"/>
              <w:rPr>
                <w:rFonts w:ascii="Times New Roman" w:hAnsi="Times New Roman" w:cs="Times New Roman"/>
              </w:rPr>
            </w:pPr>
          </w:p>
        </w:tc>
        <w:tc>
          <w:tcPr>
            <w:tcW w:w="8334" w:type="dxa"/>
            <w:vAlign w:val="center"/>
          </w:tcPr>
          <w:p w14:paraId="0E52D0F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xung (PW)</w:t>
            </w:r>
          </w:p>
        </w:tc>
      </w:tr>
      <w:tr w:rsidR="00032E8B" w:rsidRPr="007614FA" w14:paraId="3F7D6992" w14:textId="77777777">
        <w:trPr>
          <w:trHeight w:val="394"/>
        </w:trPr>
        <w:tc>
          <w:tcPr>
            <w:tcW w:w="737" w:type="dxa"/>
            <w:vAlign w:val="center"/>
          </w:tcPr>
          <w:p w14:paraId="6B90DFB7" w14:textId="77777777" w:rsidR="00032E8B" w:rsidRPr="007614FA" w:rsidRDefault="00032E8B">
            <w:pPr>
              <w:spacing w:after="0"/>
              <w:jc w:val="center"/>
              <w:rPr>
                <w:rFonts w:ascii="Times New Roman" w:hAnsi="Times New Roman" w:cs="Times New Roman"/>
              </w:rPr>
            </w:pPr>
          </w:p>
        </w:tc>
        <w:tc>
          <w:tcPr>
            <w:tcW w:w="8334" w:type="dxa"/>
            <w:vAlign w:val="center"/>
          </w:tcPr>
          <w:p w14:paraId="2FE3569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dòng màu (CFM)</w:t>
            </w:r>
          </w:p>
        </w:tc>
      </w:tr>
      <w:tr w:rsidR="00032E8B" w:rsidRPr="007614FA" w14:paraId="43D810F5" w14:textId="77777777">
        <w:trPr>
          <w:trHeight w:val="394"/>
        </w:trPr>
        <w:tc>
          <w:tcPr>
            <w:tcW w:w="737" w:type="dxa"/>
            <w:vAlign w:val="center"/>
          </w:tcPr>
          <w:p w14:paraId="4947DEE7" w14:textId="77777777" w:rsidR="00032E8B" w:rsidRPr="007614FA" w:rsidRDefault="00032E8B">
            <w:pPr>
              <w:spacing w:after="0"/>
              <w:jc w:val="center"/>
              <w:rPr>
                <w:rFonts w:ascii="Times New Roman" w:hAnsi="Times New Roman" w:cs="Times New Roman"/>
              </w:rPr>
            </w:pPr>
          </w:p>
        </w:tc>
        <w:tc>
          <w:tcPr>
            <w:tcW w:w="8334" w:type="dxa"/>
            <w:vAlign w:val="center"/>
          </w:tcPr>
          <w:p w14:paraId="653F2E1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năng lượng (PD)</w:t>
            </w:r>
          </w:p>
        </w:tc>
      </w:tr>
      <w:tr w:rsidR="00032E8B" w:rsidRPr="007614FA" w14:paraId="1C0C0E86" w14:textId="77777777">
        <w:trPr>
          <w:trHeight w:val="394"/>
        </w:trPr>
        <w:tc>
          <w:tcPr>
            <w:tcW w:w="737" w:type="dxa"/>
            <w:vAlign w:val="center"/>
          </w:tcPr>
          <w:p w14:paraId="530F505C" w14:textId="77777777" w:rsidR="00032E8B" w:rsidRPr="007614FA" w:rsidRDefault="00032E8B">
            <w:pPr>
              <w:spacing w:after="0"/>
              <w:jc w:val="center"/>
              <w:rPr>
                <w:rFonts w:ascii="Times New Roman" w:hAnsi="Times New Roman" w:cs="Times New Roman"/>
              </w:rPr>
            </w:pPr>
          </w:p>
        </w:tc>
        <w:tc>
          <w:tcPr>
            <w:tcW w:w="8334" w:type="dxa"/>
            <w:vAlign w:val="center"/>
          </w:tcPr>
          <w:p w14:paraId="0D8AAC9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năng lượng độ nhạy cao</w:t>
            </w:r>
          </w:p>
        </w:tc>
      </w:tr>
      <w:tr w:rsidR="00032E8B" w:rsidRPr="007614FA" w14:paraId="00A5BD90" w14:textId="77777777">
        <w:trPr>
          <w:trHeight w:val="394"/>
        </w:trPr>
        <w:tc>
          <w:tcPr>
            <w:tcW w:w="737" w:type="dxa"/>
            <w:vAlign w:val="center"/>
          </w:tcPr>
          <w:p w14:paraId="1595F337" w14:textId="77777777" w:rsidR="00032E8B" w:rsidRPr="007614FA" w:rsidRDefault="00032E8B">
            <w:pPr>
              <w:spacing w:after="0"/>
              <w:jc w:val="center"/>
              <w:rPr>
                <w:rFonts w:ascii="Times New Roman" w:hAnsi="Times New Roman" w:cs="Times New Roman"/>
              </w:rPr>
            </w:pPr>
          </w:p>
        </w:tc>
        <w:tc>
          <w:tcPr>
            <w:tcW w:w="8334" w:type="dxa"/>
            <w:vAlign w:val="center"/>
          </w:tcPr>
          <w:p w14:paraId="34A031D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Chế độ xem ảnh trải rộng</w:t>
            </w:r>
          </w:p>
        </w:tc>
      </w:tr>
      <w:tr w:rsidR="00032E8B" w:rsidRPr="007614FA" w14:paraId="07AF7C4A" w14:textId="77777777">
        <w:trPr>
          <w:trHeight w:val="394"/>
        </w:trPr>
        <w:tc>
          <w:tcPr>
            <w:tcW w:w="737" w:type="dxa"/>
            <w:vAlign w:val="center"/>
          </w:tcPr>
          <w:p w14:paraId="7165DB5B" w14:textId="77777777" w:rsidR="00032E8B" w:rsidRPr="007614FA" w:rsidRDefault="00032E8B">
            <w:pPr>
              <w:spacing w:after="0"/>
              <w:jc w:val="center"/>
              <w:rPr>
                <w:rFonts w:ascii="Times New Roman" w:hAnsi="Times New Roman" w:cs="Times New Roman"/>
              </w:rPr>
            </w:pPr>
          </w:p>
        </w:tc>
        <w:tc>
          <w:tcPr>
            <w:tcW w:w="8334" w:type="dxa"/>
            <w:vAlign w:val="center"/>
          </w:tcPr>
          <w:p w14:paraId="6B9D2C0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3D/4D:</w:t>
            </w:r>
          </w:p>
        </w:tc>
      </w:tr>
      <w:tr w:rsidR="00032E8B" w:rsidRPr="007614FA" w14:paraId="30CC21E3" w14:textId="77777777">
        <w:trPr>
          <w:trHeight w:val="394"/>
        </w:trPr>
        <w:tc>
          <w:tcPr>
            <w:tcW w:w="737" w:type="dxa"/>
            <w:vAlign w:val="center"/>
          </w:tcPr>
          <w:p w14:paraId="723FD1B6" w14:textId="77777777" w:rsidR="00032E8B" w:rsidRPr="007614FA" w:rsidRDefault="00032E8B">
            <w:pPr>
              <w:spacing w:after="0"/>
              <w:jc w:val="center"/>
              <w:rPr>
                <w:rFonts w:ascii="Times New Roman" w:hAnsi="Times New Roman" w:cs="Times New Roman"/>
              </w:rPr>
            </w:pPr>
          </w:p>
        </w:tc>
        <w:tc>
          <w:tcPr>
            <w:tcW w:w="8334" w:type="dxa"/>
            <w:vAlign w:val="center"/>
          </w:tcPr>
          <w:p w14:paraId="155D211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+ 3D tĩnh</w:t>
            </w:r>
          </w:p>
        </w:tc>
      </w:tr>
      <w:tr w:rsidR="00032E8B" w:rsidRPr="007614FA" w14:paraId="09A4C3FB" w14:textId="77777777">
        <w:trPr>
          <w:trHeight w:val="394"/>
        </w:trPr>
        <w:tc>
          <w:tcPr>
            <w:tcW w:w="737" w:type="dxa"/>
            <w:vAlign w:val="center"/>
          </w:tcPr>
          <w:p w14:paraId="223CDED4" w14:textId="77777777" w:rsidR="00032E8B" w:rsidRPr="007614FA" w:rsidRDefault="00032E8B">
            <w:pPr>
              <w:spacing w:after="0"/>
              <w:jc w:val="center"/>
              <w:rPr>
                <w:rFonts w:ascii="Times New Roman" w:hAnsi="Times New Roman" w:cs="Times New Roman"/>
              </w:rPr>
            </w:pPr>
          </w:p>
        </w:tc>
        <w:tc>
          <w:tcPr>
            <w:tcW w:w="8334" w:type="dxa"/>
            <w:vAlign w:val="center"/>
          </w:tcPr>
          <w:p w14:paraId="143D2AE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+ 4D thời gian thực</w:t>
            </w:r>
          </w:p>
        </w:tc>
      </w:tr>
      <w:tr w:rsidR="00032E8B" w:rsidRPr="007614FA" w14:paraId="688A8CD1" w14:textId="77777777">
        <w:trPr>
          <w:trHeight w:val="394"/>
        </w:trPr>
        <w:tc>
          <w:tcPr>
            <w:tcW w:w="737" w:type="dxa"/>
            <w:vAlign w:val="center"/>
          </w:tcPr>
          <w:p w14:paraId="10FF2DA8" w14:textId="77777777" w:rsidR="00032E8B" w:rsidRPr="007614FA" w:rsidRDefault="00032E8B">
            <w:pPr>
              <w:spacing w:after="0"/>
              <w:jc w:val="center"/>
              <w:rPr>
                <w:rFonts w:ascii="Times New Roman" w:hAnsi="Times New Roman" w:cs="Times New Roman"/>
              </w:rPr>
            </w:pPr>
          </w:p>
        </w:tc>
        <w:tc>
          <w:tcPr>
            <w:tcW w:w="8334" w:type="dxa"/>
            <w:vAlign w:val="center"/>
          </w:tcPr>
          <w:p w14:paraId="288745B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Chế độ tăng cường độ tương phản</w:t>
            </w:r>
          </w:p>
        </w:tc>
      </w:tr>
      <w:tr w:rsidR="00032E8B" w:rsidRPr="007614FA" w14:paraId="7886B0F9" w14:textId="77777777">
        <w:trPr>
          <w:trHeight w:val="394"/>
        </w:trPr>
        <w:tc>
          <w:tcPr>
            <w:tcW w:w="737" w:type="dxa"/>
            <w:vAlign w:val="center"/>
          </w:tcPr>
          <w:p w14:paraId="26491A20" w14:textId="77777777" w:rsidR="00032E8B" w:rsidRPr="007614FA" w:rsidRDefault="00032E8B">
            <w:pPr>
              <w:spacing w:after="0"/>
              <w:jc w:val="center"/>
              <w:rPr>
                <w:rFonts w:ascii="Times New Roman" w:hAnsi="Times New Roman" w:cs="Times New Roman"/>
              </w:rPr>
            </w:pPr>
          </w:p>
        </w:tc>
        <w:tc>
          <w:tcPr>
            <w:tcW w:w="8334" w:type="dxa"/>
            <w:vAlign w:val="center"/>
          </w:tcPr>
          <w:p w14:paraId="5D7BFC3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Chế độ lấy mặt cắt vẽ tự do trong dữ liệu khối kết hợp tăng cường độ tương phản</w:t>
            </w:r>
          </w:p>
        </w:tc>
      </w:tr>
      <w:tr w:rsidR="00032E8B" w:rsidRPr="007614FA" w14:paraId="45C4FD68" w14:textId="77777777">
        <w:trPr>
          <w:trHeight w:val="394"/>
        </w:trPr>
        <w:tc>
          <w:tcPr>
            <w:tcW w:w="737" w:type="dxa"/>
            <w:vAlign w:val="center"/>
          </w:tcPr>
          <w:p w14:paraId="6240441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1.2</w:t>
            </w:r>
          </w:p>
        </w:tc>
        <w:tc>
          <w:tcPr>
            <w:tcW w:w="8334" w:type="dxa"/>
            <w:vAlign w:val="center"/>
          </w:tcPr>
          <w:p w14:paraId="56819F3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Hỗ trợ tối ưu hóa và xử lý hình ảnh</w:t>
            </w:r>
          </w:p>
        </w:tc>
      </w:tr>
      <w:tr w:rsidR="00032E8B" w:rsidRPr="007614FA" w14:paraId="6732CA86" w14:textId="77777777">
        <w:trPr>
          <w:trHeight w:val="394"/>
        </w:trPr>
        <w:tc>
          <w:tcPr>
            <w:tcW w:w="737" w:type="dxa"/>
            <w:vAlign w:val="center"/>
          </w:tcPr>
          <w:p w14:paraId="313A5A1F" w14:textId="77777777" w:rsidR="00032E8B" w:rsidRPr="007614FA" w:rsidRDefault="00032E8B">
            <w:pPr>
              <w:spacing w:after="0"/>
              <w:jc w:val="center"/>
              <w:rPr>
                <w:rFonts w:ascii="Times New Roman" w:hAnsi="Times New Roman" w:cs="Times New Roman"/>
              </w:rPr>
            </w:pPr>
          </w:p>
        </w:tc>
        <w:tc>
          <w:tcPr>
            <w:tcW w:w="8334" w:type="dxa"/>
            <w:vAlign w:val="center"/>
          </w:tcPr>
          <w:p w14:paraId="26A01AD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kết hợp chùm tia làm tăng độ nét hình ảnh</w:t>
            </w:r>
          </w:p>
        </w:tc>
      </w:tr>
      <w:tr w:rsidR="00032E8B" w:rsidRPr="007614FA" w14:paraId="0C83FE56" w14:textId="77777777">
        <w:trPr>
          <w:trHeight w:val="394"/>
        </w:trPr>
        <w:tc>
          <w:tcPr>
            <w:tcW w:w="737" w:type="dxa"/>
            <w:vAlign w:val="center"/>
          </w:tcPr>
          <w:p w14:paraId="229072C3" w14:textId="77777777" w:rsidR="00032E8B" w:rsidRPr="007614FA" w:rsidRDefault="00032E8B">
            <w:pPr>
              <w:spacing w:after="0"/>
              <w:jc w:val="center"/>
              <w:rPr>
                <w:rFonts w:ascii="Times New Roman" w:hAnsi="Times New Roman" w:cs="Times New Roman"/>
              </w:rPr>
            </w:pPr>
          </w:p>
        </w:tc>
        <w:tc>
          <w:tcPr>
            <w:tcW w:w="8334" w:type="dxa"/>
            <w:vAlign w:val="center"/>
          </w:tcPr>
          <w:p w14:paraId="1A8F74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giảm nhiễu</w:t>
            </w:r>
          </w:p>
        </w:tc>
      </w:tr>
      <w:tr w:rsidR="00032E8B" w:rsidRPr="007614FA" w14:paraId="160B9C61" w14:textId="77777777">
        <w:trPr>
          <w:trHeight w:val="394"/>
        </w:trPr>
        <w:tc>
          <w:tcPr>
            <w:tcW w:w="737" w:type="dxa"/>
            <w:vAlign w:val="center"/>
          </w:tcPr>
          <w:p w14:paraId="3EC0E2DD" w14:textId="77777777" w:rsidR="00032E8B" w:rsidRPr="007614FA" w:rsidRDefault="00032E8B">
            <w:pPr>
              <w:spacing w:after="0"/>
              <w:jc w:val="center"/>
              <w:rPr>
                <w:rFonts w:ascii="Times New Roman" w:hAnsi="Times New Roman" w:cs="Times New Roman"/>
              </w:rPr>
            </w:pPr>
          </w:p>
        </w:tc>
        <w:tc>
          <w:tcPr>
            <w:tcW w:w="8334" w:type="dxa"/>
            <w:vAlign w:val="center"/>
          </w:tcPr>
          <w:p w14:paraId="08CC05E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tạo ảnh hài hòa mô giúp cho hình ảnh siêu âm sắc nét hơn</w:t>
            </w:r>
          </w:p>
        </w:tc>
      </w:tr>
      <w:tr w:rsidR="00032E8B" w:rsidRPr="007614FA" w14:paraId="05D0D9AE" w14:textId="77777777">
        <w:trPr>
          <w:trHeight w:val="394"/>
        </w:trPr>
        <w:tc>
          <w:tcPr>
            <w:tcW w:w="737" w:type="dxa"/>
            <w:vAlign w:val="center"/>
          </w:tcPr>
          <w:p w14:paraId="567AFBD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1.3</w:t>
            </w:r>
          </w:p>
        </w:tc>
        <w:tc>
          <w:tcPr>
            <w:tcW w:w="8334" w:type="dxa"/>
            <w:vAlign w:val="center"/>
          </w:tcPr>
          <w:p w14:paraId="471B852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tính năng hỗ trợ bác sĩ sử dụng</w:t>
            </w:r>
          </w:p>
        </w:tc>
      </w:tr>
      <w:tr w:rsidR="00032E8B" w:rsidRPr="007614FA" w14:paraId="714A6F90" w14:textId="77777777">
        <w:trPr>
          <w:trHeight w:val="394"/>
        </w:trPr>
        <w:tc>
          <w:tcPr>
            <w:tcW w:w="737" w:type="dxa"/>
            <w:vAlign w:val="center"/>
          </w:tcPr>
          <w:p w14:paraId="383BA2E1" w14:textId="77777777" w:rsidR="00032E8B" w:rsidRPr="007614FA" w:rsidRDefault="00032E8B">
            <w:pPr>
              <w:spacing w:after="0"/>
              <w:jc w:val="center"/>
              <w:rPr>
                <w:rFonts w:ascii="Times New Roman" w:hAnsi="Times New Roman" w:cs="Times New Roman"/>
              </w:rPr>
            </w:pPr>
          </w:p>
        </w:tc>
        <w:tc>
          <w:tcPr>
            <w:tcW w:w="8334" w:type="dxa"/>
            <w:vAlign w:val="center"/>
          </w:tcPr>
          <w:p w14:paraId="62E4743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độ mờ da gáy</w:t>
            </w:r>
          </w:p>
        </w:tc>
      </w:tr>
      <w:tr w:rsidR="00032E8B" w:rsidRPr="007614FA" w14:paraId="5AD96DF6" w14:textId="77777777">
        <w:trPr>
          <w:trHeight w:val="394"/>
        </w:trPr>
        <w:tc>
          <w:tcPr>
            <w:tcW w:w="737" w:type="dxa"/>
            <w:vAlign w:val="center"/>
          </w:tcPr>
          <w:p w14:paraId="4FA6D981" w14:textId="77777777" w:rsidR="00032E8B" w:rsidRPr="007614FA" w:rsidRDefault="00032E8B">
            <w:pPr>
              <w:spacing w:after="0"/>
              <w:jc w:val="center"/>
              <w:rPr>
                <w:rFonts w:ascii="Times New Roman" w:hAnsi="Times New Roman" w:cs="Times New Roman"/>
              </w:rPr>
            </w:pPr>
          </w:p>
        </w:tc>
        <w:tc>
          <w:tcPr>
            <w:tcW w:w="8334" w:type="dxa"/>
            <w:vAlign w:val="center"/>
          </w:tcPr>
          <w:p w14:paraId="4EF2FCC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Siêu âm cắt lớp</w:t>
            </w:r>
          </w:p>
        </w:tc>
      </w:tr>
      <w:tr w:rsidR="00032E8B" w:rsidRPr="007614FA" w14:paraId="29EA5AB4" w14:textId="77777777">
        <w:trPr>
          <w:trHeight w:val="394"/>
        </w:trPr>
        <w:tc>
          <w:tcPr>
            <w:tcW w:w="737" w:type="dxa"/>
            <w:vAlign w:val="center"/>
          </w:tcPr>
          <w:p w14:paraId="625C4B42" w14:textId="77777777" w:rsidR="00032E8B" w:rsidRPr="007614FA" w:rsidRDefault="00032E8B">
            <w:pPr>
              <w:spacing w:after="0"/>
              <w:jc w:val="center"/>
              <w:rPr>
                <w:rFonts w:ascii="Times New Roman" w:hAnsi="Times New Roman" w:cs="Times New Roman"/>
              </w:rPr>
            </w:pPr>
          </w:p>
        </w:tc>
        <w:tc>
          <w:tcPr>
            <w:tcW w:w="8334" w:type="dxa"/>
            <w:vAlign w:val="center"/>
          </w:tcPr>
          <w:p w14:paraId="09C01B7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siêu âm tim thai 4D cho phép tái tạo hình ảnh động đa lát cắt</w:t>
            </w:r>
          </w:p>
        </w:tc>
      </w:tr>
      <w:tr w:rsidR="00032E8B" w:rsidRPr="007614FA" w14:paraId="0661E240" w14:textId="77777777">
        <w:trPr>
          <w:trHeight w:val="394"/>
        </w:trPr>
        <w:tc>
          <w:tcPr>
            <w:tcW w:w="737" w:type="dxa"/>
            <w:vAlign w:val="center"/>
          </w:tcPr>
          <w:p w14:paraId="1EA68741" w14:textId="77777777" w:rsidR="00032E8B" w:rsidRPr="007614FA" w:rsidRDefault="00032E8B">
            <w:pPr>
              <w:spacing w:after="0"/>
              <w:jc w:val="center"/>
              <w:rPr>
                <w:rFonts w:ascii="Times New Roman" w:hAnsi="Times New Roman" w:cs="Times New Roman"/>
              </w:rPr>
            </w:pPr>
          </w:p>
        </w:tc>
        <w:tc>
          <w:tcPr>
            <w:tcW w:w="8334" w:type="dxa"/>
            <w:vAlign w:val="center"/>
          </w:tcPr>
          <w:p w14:paraId="759F969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hỗ trợ siêu âm 3D/4D</w:t>
            </w:r>
          </w:p>
        </w:tc>
      </w:tr>
      <w:tr w:rsidR="00032E8B" w:rsidRPr="007614FA" w14:paraId="333FAF40" w14:textId="77777777">
        <w:trPr>
          <w:trHeight w:val="394"/>
        </w:trPr>
        <w:tc>
          <w:tcPr>
            <w:tcW w:w="737" w:type="dxa"/>
            <w:vAlign w:val="center"/>
          </w:tcPr>
          <w:p w14:paraId="74316339" w14:textId="77777777" w:rsidR="00032E8B" w:rsidRPr="007614FA" w:rsidRDefault="00032E8B">
            <w:pPr>
              <w:spacing w:after="0"/>
              <w:jc w:val="center"/>
              <w:rPr>
                <w:rFonts w:ascii="Times New Roman" w:hAnsi="Times New Roman" w:cs="Times New Roman"/>
              </w:rPr>
            </w:pPr>
          </w:p>
        </w:tc>
        <w:tc>
          <w:tcPr>
            <w:tcW w:w="8334" w:type="dxa"/>
            <w:vAlign w:val="center"/>
          </w:tcPr>
          <w:p w14:paraId="25B887D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Tính năng khảo sát mặt cắt phẳng, mặt cắt cong và vẽ tự do trên dữ liệu khối 3D/4D</w:t>
            </w:r>
          </w:p>
        </w:tc>
      </w:tr>
      <w:tr w:rsidR="00032E8B" w:rsidRPr="007614FA" w14:paraId="4416337A" w14:textId="77777777">
        <w:trPr>
          <w:trHeight w:val="394"/>
        </w:trPr>
        <w:tc>
          <w:tcPr>
            <w:tcW w:w="737" w:type="dxa"/>
            <w:vAlign w:val="center"/>
          </w:tcPr>
          <w:p w14:paraId="2D32FEEC" w14:textId="77777777" w:rsidR="00032E8B" w:rsidRPr="007614FA" w:rsidRDefault="00032E8B">
            <w:pPr>
              <w:spacing w:after="0"/>
              <w:jc w:val="center"/>
              <w:rPr>
                <w:rFonts w:ascii="Times New Roman" w:hAnsi="Times New Roman" w:cs="Times New Roman"/>
              </w:rPr>
            </w:pPr>
          </w:p>
        </w:tc>
        <w:tc>
          <w:tcPr>
            <w:tcW w:w="8334" w:type="dxa"/>
            <w:vAlign w:val="center"/>
          </w:tcPr>
          <w:p w14:paraId="186A60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siêu âm 3D/4D cao cấp, cho hình ảnh 3D/4D mịn, rõ nét. Có thể điều chỉnh nguồn sáng từ các góc khác nhau lên thai nhi giúp cho hình ảnh 3D chân thực hơn</w:t>
            </w:r>
          </w:p>
        </w:tc>
      </w:tr>
      <w:tr w:rsidR="00032E8B" w:rsidRPr="007614FA" w14:paraId="47A999C1" w14:textId="77777777">
        <w:trPr>
          <w:trHeight w:val="394"/>
        </w:trPr>
        <w:tc>
          <w:tcPr>
            <w:tcW w:w="737" w:type="dxa"/>
            <w:vAlign w:val="center"/>
          </w:tcPr>
          <w:p w14:paraId="22C1AA10" w14:textId="77777777" w:rsidR="00032E8B" w:rsidRPr="007614FA" w:rsidRDefault="00032E8B">
            <w:pPr>
              <w:spacing w:after="0"/>
              <w:jc w:val="center"/>
              <w:rPr>
                <w:rFonts w:ascii="Times New Roman" w:hAnsi="Times New Roman" w:cs="Times New Roman"/>
              </w:rPr>
            </w:pPr>
          </w:p>
        </w:tc>
        <w:tc>
          <w:tcPr>
            <w:tcW w:w="8334" w:type="dxa"/>
            <w:vAlign w:val="center"/>
          </w:tcPr>
          <w:p w14:paraId="7AA5DA0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Doppler màu có độ nhạy cao, dễ dàng bắt các dòng chảy có vận tốc nhỏ</w:t>
            </w:r>
          </w:p>
        </w:tc>
      </w:tr>
      <w:tr w:rsidR="00032E8B" w:rsidRPr="007614FA" w14:paraId="78CF38BA" w14:textId="77777777">
        <w:trPr>
          <w:trHeight w:val="394"/>
        </w:trPr>
        <w:tc>
          <w:tcPr>
            <w:tcW w:w="737" w:type="dxa"/>
            <w:vAlign w:val="center"/>
          </w:tcPr>
          <w:p w14:paraId="507C53E9" w14:textId="77777777" w:rsidR="00032E8B" w:rsidRPr="007614FA" w:rsidRDefault="00032E8B">
            <w:pPr>
              <w:spacing w:after="0"/>
              <w:jc w:val="center"/>
              <w:rPr>
                <w:rFonts w:ascii="Times New Roman" w:hAnsi="Times New Roman" w:cs="Times New Roman"/>
              </w:rPr>
            </w:pPr>
          </w:p>
        </w:tc>
        <w:tc>
          <w:tcPr>
            <w:tcW w:w="8334" w:type="dxa"/>
            <w:vAlign w:val="center"/>
          </w:tcPr>
          <w:p w14:paraId="4CABE07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Doppler màu có độ nhạy và độ phân giải cao, hiển thị dòng màu có độ bóng như dòng chảy thật</w:t>
            </w:r>
          </w:p>
        </w:tc>
      </w:tr>
      <w:tr w:rsidR="00032E8B" w:rsidRPr="007614FA" w14:paraId="6398876E" w14:textId="77777777">
        <w:trPr>
          <w:trHeight w:val="394"/>
        </w:trPr>
        <w:tc>
          <w:tcPr>
            <w:tcW w:w="737" w:type="dxa"/>
            <w:vAlign w:val="center"/>
          </w:tcPr>
          <w:p w14:paraId="40C02F4E" w14:textId="77777777" w:rsidR="00032E8B" w:rsidRPr="007614FA" w:rsidRDefault="00032E8B">
            <w:pPr>
              <w:spacing w:after="0"/>
              <w:jc w:val="center"/>
              <w:rPr>
                <w:rFonts w:ascii="Times New Roman" w:hAnsi="Times New Roman" w:cs="Times New Roman"/>
              </w:rPr>
            </w:pPr>
          </w:p>
        </w:tc>
        <w:tc>
          <w:tcPr>
            <w:tcW w:w="8334" w:type="dxa"/>
            <w:vAlign w:val="center"/>
          </w:tcPr>
          <w:p w14:paraId="27E3A75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Phóng đại hình siêu âm nhưng không làm suy giảm chất lượng hình</w:t>
            </w:r>
          </w:p>
        </w:tc>
      </w:tr>
      <w:tr w:rsidR="00032E8B" w:rsidRPr="007614FA" w14:paraId="3EF7259F" w14:textId="77777777">
        <w:trPr>
          <w:trHeight w:val="394"/>
        </w:trPr>
        <w:tc>
          <w:tcPr>
            <w:tcW w:w="737" w:type="dxa"/>
            <w:vAlign w:val="center"/>
          </w:tcPr>
          <w:p w14:paraId="6D906F55" w14:textId="77777777" w:rsidR="00032E8B" w:rsidRPr="007614FA" w:rsidRDefault="00032E8B">
            <w:pPr>
              <w:spacing w:after="0"/>
              <w:jc w:val="center"/>
              <w:rPr>
                <w:rFonts w:ascii="Times New Roman" w:hAnsi="Times New Roman" w:cs="Times New Roman"/>
              </w:rPr>
            </w:pPr>
          </w:p>
        </w:tc>
        <w:tc>
          <w:tcPr>
            <w:tcW w:w="8334" w:type="dxa"/>
            <w:vAlign w:val="center"/>
          </w:tcPr>
          <w:p w14:paraId="590C110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Tính năng mở rộng trường quan sát cho đầu dò</w:t>
            </w:r>
          </w:p>
        </w:tc>
      </w:tr>
      <w:tr w:rsidR="00032E8B" w:rsidRPr="007614FA" w14:paraId="08F0D2A5" w14:textId="77777777">
        <w:trPr>
          <w:trHeight w:val="394"/>
        </w:trPr>
        <w:tc>
          <w:tcPr>
            <w:tcW w:w="737" w:type="dxa"/>
            <w:vAlign w:val="center"/>
          </w:tcPr>
          <w:p w14:paraId="2A6B0EF1" w14:textId="77777777" w:rsidR="00032E8B" w:rsidRPr="007614FA" w:rsidRDefault="00032E8B">
            <w:pPr>
              <w:spacing w:after="0"/>
              <w:jc w:val="center"/>
              <w:rPr>
                <w:rFonts w:ascii="Times New Roman" w:hAnsi="Times New Roman" w:cs="Times New Roman"/>
              </w:rPr>
            </w:pPr>
          </w:p>
        </w:tc>
        <w:tc>
          <w:tcPr>
            <w:tcW w:w="8334" w:type="dxa"/>
            <w:vAlign w:val="center"/>
          </w:tcPr>
          <w:p w14:paraId="682906A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Tính năng đo các thông số hình thái học tự động</w:t>
            </w:r>
          </w:p>
        </w:tc>
      </w:tr>
      <w:tr w:rsidR="00032E8B" w:rsidRPr="007614FA" w14:paraId="182FC222" w14:textId="77777777">
        <w:trPr>
          <w:trHeight w:val="394"/>
        </w:trPr>
        <w:tc>
          <w:tcPr>
            <w:tcW w:w="737" w:type="dxa"/>
            <w:vAlign w:val="center"/>
          </w:tcPr>
          <w:p w14:paraId="19CDAA3C" w14:textId="77777777" w:rsidR="00032E8B" w:rsidRPr="007614FA" w:rsidRDefault="00032E8B">
            <w:pPr>
              <w:spacing w:after="0"/>
              <w:jc w:val="center"/>
              <w:rPr>
                <w:rFonts w:ascii="Times New Roman" w:hAnsi="Times New Roman" w:cs="Times New Roman"/>
              </w:rPr>
            </w:pPr>
          </w:p>
        </w:tc>
        <w:tc>
          <w:tcPr>
            <w:tcW w:w="8334" w:type="dxa"/>
            <w:vAlign w:val="center"/>
          </w:tcPr>
          <w:p w14:paraId="02086C4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tính toán cân nặng thai nhi</w:t>
            </w:r>
          </w:p>
        </w:tc>
      </w:tr>
      <w:tr w:rsidR="00032E8B" w:rsidRPr="007614FA" w14:paraId="665FCFF9" w14:textId="77777777">
        <w:trPr>
          <w:trHeight w:val="394"/>
        </w:trPr>
        <w:tc>
          <w:tcPr>
            <w:tcW w:w="737" w:type="dxa"/>
            <w:vAlign w:val="center"/>
          </w:tcPr>
          <w:p w14:paraId="7B374501" w14:textId="77777777" w:rsidR="00032E8B" w:rsidRPr="007614FA" w:rsidRDefault="00032E8B">
            <w:pPr>
              <w:spacing w:after="0"/>
              <w:jc w:val="center"/>
              <w:rPr>
                <w:rFonts w:ascii="Times New Roman" w:hAnsi="Times New Roman" w:cs="Times New Roman"/>
              </w:rPr>
            </w:pPr>
          </w:p>
        </w:tc>
        <w:tc>
          <w:tcPr>
            <w:tcW w:w="8334" w:type="dxa"/>
            <w:vAlign w:val="center"/>
          </w:tcPr>
          <w:p w14:paraId="125F201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Kết nối với hệ thống lưu trữ và quản lý hình ảnh bệnh viện theo chuẩn Dicom</w:t>
            </w:r>
          </w:p>
        </w:tc>
      </w:tr>
      <w:tr w:rsidR="00032E8B" w:rsidRPr="007614FA" w14:paraId="2DFD50FD" w14:textId="77777777">
        <w:trPr>
          <w:trHeight w:val="394"/>
        </w:trPr>
        <w:tc>
          <w:tcPr>
            <w:tcW w:w="737" w:type="dxa"/>
            <w:vAlign w:val="center"/>
          </w:tcPr>
          <w:p w14:paraId="04BA82B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1.4</w:t>
            </w:r>
          </w:p>
        </w:tc>
        <w:tc>
          <w:tcPr>
            <w:tcW w:w="8334" w:type="dxa"/>
            <w:vAlign w:val="center"/>
          </w:tcPr>
          <w:p w14:paraId="02345DC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Chức năng đo đạc và phân tích</w:t>
            </w:r>
          </w:p>
        </w:tc>
      </w:tr>
      <w:tr w:rsidR="00032E8B" w:rsidRPr="007614FA" w14:paraId="72D706F9" w14:textId="77777777">
        <w:trPr>
          <w:trHeight w:val="394"/>
        </w:trPr>
        <w:tc>
          <w:tcPr>
            <w:tcW w:w="737" w:type="dxa"/>
            <w:vAlign w:val="center"/>
          </w:tcPr>
          <w:p w14:paraId="6A18C344" w14:textId="77777777" w:rsidR="00032E8B" w:rsidRPr="007614FA" w:rsidRDefault="00032E8B">
            <w:pPr>
              <w:spacing w:after="0"/>
              <w:jc w:val="center"/>
              <w:rPr>
                <w:rFonts w:ascii="Times New Roman" w:hAnsi="Times New Roman" w:cs="Times New Roman"/>
              </w:rPr>
            </w:pPr>
          </w:p>
        </w:tc>
        <w:tc>
          <w:tcPr>
            <w:tcW w:w="8334" w:type="dxa"/>
            <w:vAlign w:val="center"/>
          </w:tcPr>
          <w:p w14:paraId="5307F1E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phép đo cơ bản</w:t>
            </w:r>
          </w:p>
        </w:tc>
      </w:tr>
      <w:tr w:rsidR="00032E8B" w:rsidRPr="007614FA" w14:paraId="395CA47E" w14:textId="77777777">
        <w:trPr>
          <w:trHeight w:val="394"/>
        </w:trPr>
        <w:tc>
          <w:tcPr>
            <w:tcW w:w="737" w:type="dxa"/>
            <w:vAlign w:val="center"/>
          </w:tcPr>
          <w:p w14:paraId="3E336E2D" w14:textId="77777777" w:rsidR="00032E8B" w:rsidRPr="007614FA" w:rsidRDefault="00032E8B">
            <w:pPr>
              <w:spacing w:after="0"/>
              <w:jc w:val="center"/>
              <w:rPr>
                <w:rFonts w:ascii="Times New Roman" w:hAnsi="Times New Roman" w:cs="Times New Roman"/>
              </w:rPr>
            </w:pPr>
          </w:p>
        </w:tc>
        <w:tc>
          <w:tcPr>
            <w:tcW w:w="8334" w:type="dxa"/>
            <w:vAlign w:val="center"/>
          </w:tcPr>
          <w:p w14:paraId="5616879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phép đo trên M-mode</w:t>
            </w:r>
          </w:p>
        </w:tc>
      </w:tr>
      <w:tr w:rsidR="00032E8B" w:rsidRPr="007614FA" w14:paraId="12A9AB6B" w14:textId="77777777">
        <w:trPr>
          <w:trHeight w:val="394"/>
        </w:trPr>
        <w:tc>
          <w:tcPr>
            <w:tcW w:w="737" w:type="dxa"/>
            <w:vAlign w:val="center"/>
          </w:tcPr>
          <w:p w14:paraId="321F3A2F" w14:textId="77777777" w:rsidR="00032E8B" w:rsidRPr="007614FA" w:rsidRDefault="00032E8B">
            <w:pPr>
              <w:spacing w:after="0"/>
              <w:jc w:val="center"/>
              <w:rPr>
                <w:rFonts w:ascii="Times New Roman" w:hAnsi="Times New Roman" w:cs="Times New Roman"/>
              </w:rPr>
            </w:pPr>
          </w:p>
        </w:tc>
        <w:tc>
          <w:tcPr>
            <w:tcW w:w="8334" w:type="dxa"/>
            <w:vAlign w:val="center"/>
          </w:tcPr>
          <w:p w14:paraId="7307F0B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chuyên ổ bụng</w:t>
            </w:r>
          </w:p>
        </w:tc>
      </w:tr>
      <w:tr w:rsidR="00032E8B" w:rsidRPr="007614FA" w14:paraId="488DA000" w14:textId="77777777">
        <w:trPr>
          <w:trHeight w:val="394"/>
        </w:trPr>
        <w:tc>
          <w:tcPr>
            <w:tcW w:w="737" w:type="dxa"/>
            <w:vAlign w:val="center"/>
          </w:tcPr>
          <w:p w14:paraId="1221D7C1" w14:textId="77777777" w:rsidR="00032E8B" w:rsidRPr="007614FA" w:rsidRDefault="00032E8B">
            <w:pPr>
              <w:spacing w:after="0"/>
              <w:jc w:val="center"/>
              <w:rPr>
                <w:rFonts w:ascii="Times New Roman" w:hAnsi="Times New Roman" w:cs="Times New Roman"/>
              </w:rPr>
            </w:pPr>
          </w:p>
        </w:tc>
        <w:tc>
          <w:tcPr>
            <w:tcW w:w="8334" w:type="dxa"/>
            <w:vAlign w:val="center"/>
          </w:tcPr>
          <w:p w14:paraId="375EBD3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chuyên mô mềm, phần nông</w:t>
            </w:r>
          </w:p>
        </w:tc>
      </w:tr>
      <w:tr w:rsidR="00032E8B" w:rsidRPr="007614FA" w14:paraId="201AD6F8" w14:textId="77777777">
        <w:trPr>
          <w:trHeight w:val="394"/>
        </w:trPr>
        <w:tc>
          <w:tcPr>
            <w:tcW w:w="737" w:type="dxa"/>
            <w:vAlign w:val="center"/>
          </w:tcPr>
          <w:p w14:paraId="7C40029A" w14:textId="77777777" w:rsidR="00032E8B" w:rsidRPr="007614FA" w:rsidRDefault="00032E8B">
            <w:pPr>
              <w:spacing w:after="0"/>
              <w:jc w:val="center"/>
              <w:rPr>
                <w:rFonts w:ascii="Times New Roman" w:hAnsi="Times New Roman" w:cs="Times New Roman"/>
              </w:rPr>
            </w:pPr>
          </w:p>
        </w:tc>
        <w:tc>
          <w:tcPr>
            <w:tcW w:w="8334" w:type="dxa"/>
            <w:vAlign w:val="center"/>
          </w:tcPr>
          <w:p w14:paraId="3EB0CFA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chuyên tuyến vú</w:t>
            </w:r>
          </w:p>
        </w:tc>
      </w:tr>
      <w:tr w:rsidR="00032E8B" w:rsidRPr="007614FA" w14:paraId="613B094D" w14:textId="77777777">
        <w:trPr>
          <w:trHeight w:val="394"/>
        </w:trPr>
        <w:tc>
          <w:tcPr>
            <w:tcW w:w="737" w:type="dxa"/>
            <w:vAlign w:val="center"/>
          </w:tcPr>
          <w:p w14:paraId="40B59C65" w14:textId="77777777" w:rsidR="00032E8B" w:rsidRPr="007614FA" w:rsidRDefault="00032E8B">
            <w:pPr>
              <w:spacing w:after="0"/>
              <w:jc w:val="center"/>
              <w:rPr>
                <w:rFonts w:ascii="Times New Roman" w:hAnsi="Times New Roman" w:cs="Times New Roman"/>
              </w:rPr>
            </w:pPr>
          </w:p>
        </w:tc>
        <w:tc>
          <w:tcPr>
            <w:tcW w:w="8334" w:type="dxa"/>
            <w:vAlign w:val="center"/>
          </w:tcPr>
          <w:p w14:paraId="123DA04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chuyên sản khoa</w:t>
            </w:r>
          </w:p>
        </w:tc>
      </w:tr>
      <w:tr w:rsidR="00032E8B" w:rsidRPr="007614FA" w14:paraId="0F5D1325" w14:textId="77777777">
        <w:trPr>
          <w:trHeight w:val="394"/>
        </w:trPr>
        <w:tc>
          <w:tcPr>
            <w:tcW w:w="737" w:type="dxa"/>
            <w:vAlign w:val="center"/>
          </w:tcPr>
          <w:p w14:paraId="30E0C7AF" w14:textId="77777777" w:rsidR="00032E8B" w:rsidRPr="007614FA" w:rsidRDefault="00032E8B">
            <w:pPr>
              <w:spacing w:after="0"/>
              <w:jc w:val="center"/>
              <w:rPr>
                <w:rFonts w:ascii="Times New Roman" w:hAnsi="Times New Roman" w:cs="Times New Roman"/>
              </w:rPr>
            </w:pPr>
          </w:p>
        </w:tc>
        <w:tc>
          <w:tcPr>
            <w:tcW w:w="8334" w:type="dxa"/>
            <w:vAlign w:val="center"/>
          </w:tcPr>
          <w:p w14:paraId="3A594F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chuyên tim thai</w:t>
            </w:r>
          </w:p>
        </w:tc>
      </w:tr>
      <w:tr w:rsidR="00032E8B" w:rsidRPr="007614FA" w14:paraId="2B44AB06" w14:textId="77777777">
        <w:trPr>
          <w:trHeight w:val="394"/>
        </w:trPr>
        <w:tc>
          <w:tcPr>
            <w:tcW w:w="737" w:type="dxa"/>
            <w:vAlign w:val="center"/>
          </w:tcPr>
          <w:p w14:paraId="00B41B35" w14:textId="77777777" w:rsidR="00032E8B" w:rsidRPr="007614FA" w:rsidRDefault="00032E8B">
            <w:pPr>
              <w:spacing w:after="0"/>
              <w:jc w:val="center"/>
              <w:rPr>
                <w:rFonts w:ascii="Times New Roman" w:hAnsi="Times New Roman" w:cs="Times New Roman"/>
              </w:rPr>
            </w:pPr>
          </w:p>
        </w:tc>
        <w:tc>
          <w:tcPr>
            <w:tcW w:w="8334" w:type="dxa"/>
            <w:vAlign w:val="center"/>
          </w:tcPr>
          <w:p w14:paraId="18846C8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trực tràng</w:t>
            </w:r>
          </w:p>
        </w:tc>
      </w:tr>
      <w:tr w:rsidR="00032E8B" w:rsidRPr="007614FA" w14:paraId="6ECEC228" w14:textId="77777777">
        <w:trPr>
          <w:trHeight w:val="394"/>
        </w:trPr>
        <w:tc>
          <w:tcPr>
            <w:tcW w:w="737" w:type="dxa"/>
            <w:vAlign w:val="center"/>
          </w:tcPr>
          <w:p w14:paraId="0461CFB3" w14:textId="77777777" w:rsidR="00032E8B" w:rsidRPr="007614FA" w:rsidRDefault="00032E8B">
            <w:pPr>
              <w:spacing w:after="0"/>
              <w:jc w:val="center"/>
              <w:rPr>
                <w:rFonts w:ascii="Times New Roman" w:hAnsi="Times New Roman" w:cs="Times New Roman"/>
              </w:rPr>
            </w:pPr>
          </w:p>
        </w:tc>
        <w:tc>
          <w:tcPr>
            <w:tcW w:w="8334" w:type="dxa"/>
            <w:vAlign w:val="center"/>
          </w:tcPr>
          <w:p w14:paraId="3769BEF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mạch máu</w:t>
            </w:r>
          </w:p>
        </w:tc>
      </w:tr>
      <w:tr w:rsidR="00032E8B" w:rsidRPr="007614FA" w14:paraId="079D9AF5" w14:textId="77777777">
        <w:trPr>
          <w:trHeight w:val="394"/>
        </w:trPr>
        <w:tc>
          <w:tcPr>
            <w:tcW w:w="737" w:type="dxa"/>
            <w:vAlign w:val="center"/>
          </w:tcPr>
          <w:p w14:paraId="0CFB6D46" w14:textId="77777777" w:rsidR="00032E8B" w:rsidRPr="007614FA" w:rsidRDefault="00032E8B">
            <w:pPr>
              <w:spacing w:after="0"/>
              <w:jc w:val="center"/>
              <w:rPr>
                <w:rFonts w:ascii="Times New Roman" w:hAnsi="Times New Roman" w:cs="Times New Roman"/>
              </w:rPr>
            </w:pPr>
          </w:p>
        </w:tc>
        <w:tc>
          <w:tcPr>
            <w:tcW w:w="8334" w:type="dxa"/>
            <w:vAlign w:val="center"/>
          </w:tcPr>
          <w:p w14:paraId="249BC9E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Gói tính toán chuyên phụ khoa</w:t>
            </w:r>
          </w:p>
        </w:tc>
      </w:tr>
      <w:tr w:rsidR="00032E8B" w:rsidRPr="007614FA" w14:paraId="22C07D1B" w14:textId="77777777">
        <w:trPr>
          <w:trHeight w:val="394"/>
        </w:trPr>
        <w:tc>
          <w:tcPr>
            <w:tcW w:w="737" w:type="dxa"/>
            <w:vAlign w:val="center"/>
          </w:tcPr>
          <w:p w14:paraId="444E5C0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1.5</w:t>
            </w:r>
          </w:p>
        </w:tc>
        <w:tc>
          <w:tcPr>
            <w:tcW w:w="8334" w:type="dxa"/>
            <w:vAlign w:val="center"/>
          </w:tcPr>
          <w:p w14:paraId="0D2D6D2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B Mode</w:t>
            </w:r>
          </w:p>
        </w:tc>
      </w:tr>
      <w:tr w:rsidR="00032E8B" w:rsidRPr="007614FA" w14:paraId="0A065571" w14:textId="77777777">
        <w:trPr>
          <w:trHeight w:val="394"/>
        </w:trPr>
        <w:tc>
          <w:tcPr>
            <w:tcW w:w="737" w:type="dxa"/>
            <w:vAlign w:val="center"/>
          </w:tcPr>
          <w:p w14:paraId="4D8C40C9" w14:textId="77777777" w:rsidR="00032E8B" w:rsidRPr="007614FA" w:rsidRDefault="00032E8B">
            <w:pPr>
              <w:spacing w:after="0"/>
              <w:jc w:val="center"/>
              <w:rPr>
                <w:rFonts w:ascii="Times New Roman" w:hAnsi="Times New Roman" w:cs="Times New Roman"/>
              </w:rPr>
            </w:pPr>
          </w:p>
        </w:tc>
        <w:tc>
          <w:tcPr>
            <w:tcW w:w="8334" w:type="dxa"/>
            <w:vAlign w:val="center"/>
          </w:tcPr>
          <w:p w14:paraId="189E3FE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Năng lượng sóng âm phát ra: ≤ 10 – ≥ 100%</w:t>
            </w:r>
          </w:p>
        </w:tc>
      </w:tr>
      <w:tr w:rsidR="00032E8B" w:rsidRPr="007614FA" w14:paraId="7AF052FD" w14:textId="77777777">
        <w:trPr>
          <w:trHeight w:val="394"/>
        </w:trPr>
        <w:tc>
          <w:tcPr>
            <w:tcW w:w="737" w:type="dxa"/>
            <w:vAlign w:val="center"/>
          </w:tcPr>
          <w:p w14:paraId="30087F55" w14:textId="77777777" w:rsidR="00032E8B" w:rsidRPr="007614FA" w:rsidRDefault="00032E8B">
            <w:pPr>
              <w:spacing w:after="0"/>
              <w:jc w:val="center"/>
              <w:rPr>
                <w:rFonts w:ascii="Times New Roman" w:hAnsi="Times New Roman" w:cs="Times New Roman"/>
              </w:rPr>
            </w:pPr>
          </w:p>
        </w:tc>
        <w:tc>
          <w:tcPr>
            <w:tcW w:w="8334" w:type="dxa"/>
            <w:vAlign w:val="center"/>
          </w:tcPr>
          <w:p w14:paraId="5109AAF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 3 mức</w:t>
            </w:r>
          </w:p>
        </w:tc>
      </w:tr>
      <w:tr w:rsidR="00032E8B" w:rsidRPr="007614FA" w14:paraId="6C383A4C" w14:textId="77777777">
        <w:trPr>
          <w:trHeight w:val="394"/>
        </w:trPr>
        <w:tc>
          <w:tcPr>
            <w:tcW w:w="737" w:type="dxa"/>
            <w:vAlign w:val="center"/>
          </w:tcPr>
          <w:p w14:paraId="70ACB9E1" w14:textId="77777777" w:rsidR="00032E8B" w:rsidRPr="007614FA" w:rsidRDefault="00032E8B">
            <w:pPr>
              <w:spacing w:after="0"/>
              <w:jc w:val="center"/>
              <w:rPr>
                <w:rFonts w:ascii="Times New Roman" w:hAnsi="Times New Roman" w:cs="Times New Roman"/>
              </w:rPr>
            </w:pPr>
          </w:p>
        </w:tc>
        <w:tc>
          <w:tcPr>
            <w:tcW w:w="8334" w:type="dxa"/>
            <w:vAlign w:val="center"/>
          </w:tcPr>
          <w:p w14:paraId="2D63E44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khả năng kiểm soát mật độ dòng</w:t>
            </w:r>
          </w:p>
        </w:tc>
      </w:tr>
      <w:tr w:rsidR="00032E8B" w:rsidRPr="007614FA" w14:paraId="144E2F98" w14:textId="77777777">
        <w:trPr>
          <w:trHeight w:val="394"/>
        </w:trPr>
        <w:tc>
          <w:tcPr>
            <w:tcW w:w="737" w:type="dxa"/>
            <w:vAlign w:val="center"/>
          </w:tcPr>
          <w:p w14:paraId="442167A6" w14:textId="77777777" w:rsidR="00032E8B" w:rsidRPr="007614FA" w:rsidRDefault="00032E8B">
            <w:pPr>
              <w:spacing w:after="0"/>
              <w:jc w:val="center"/>
              <w:rPr>
                <w:rFonts w:ascii="Times New Roman" w:hAnsi="Times New Roman" w:cs="Times New Roman"/>
              </w:rPr>
            </w:pPr>
          </w:p>
        </w:tc>
        <w:tc>
          <w:tcPr>
            <w:tcW w:w="8334" w:type="dxa"/>
            <w:vAlign w:val="center"/>
          </w:tcPr>
          <w:p w14:paraId="509236D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khả năng tăng nét hoặc tăng cường bờ</w:t>
            </w:r>
          </w:p>
        </w:tc>
      </w:tr>
      <w:tr w:rsidR="00032E8B" w:rsidRPr="007614FA" w14:paraId="7FFD0FFC" w14:textId="77777777">
        <w:trPr>
          <w:trHeight w:val="394"/>
        </w:trPr>
        <w:tc>
          <w:tcPr>
            <w:tcW w:w="737" w:type="dxa"/>
            <w:vAlign w:val="center"/>
          </w:tcPr>
          <w:p w14:paraId="1684A620" w14:textId="77777777" w:rsidR="00032E8B" w:rsidRPr="007614FA" w:rsidRDefault="00032E8B">
            <w:pPr>
              <w:spacing w:after="0"/>
              <w:jc w:val="center"/>
              <w:rPr>
                <w:rFonts w:ascii="Times New Roman" w:hAnsi="Times New Roman" w:cs="Times New Roman"/>
              </w:rPr>
            </w:pPr>
          </w:p>
        </w:tc>
        <w:tc>
          <w:tcPr>
            <w:tcW w:w="8334" w:type="dxa"/>
            <w:vAlign w:val="center"/>
          </w:tcPr>
          <w:p w14:paraId="79E5CD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khả năng loại bỏ tín hiệu yếu hoặc lọc nhiễu</w:t>
            </w:r>
          </w:p>
        </w:tc>
      </w:tr>
      <w:tr w:rsidR="00032E8B" w:rsidRPr="007614FA" w14:paraId="2FA0580E" w14:textId="77777777">
        <w:trPr>
          <w:trHeight w:val="394"/>
        </w:trPr>
        <w:tc>
          <w:tcPr>
            <w:tcW w:w="737" w:type="dxa"/>
            <w:vAlign w:val="center"/>
          </w:tcPr>
          <w:p w14:paraId="2A5B324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lastRenderedPageBreak/>
              <w:t>1.6</w:t>
            </w:r>
          </w:p>
        </w:tc>
        <w:tc>
          <w:tcPr>
            <w:tcW w:w="8334" w:type="dxa"/>
            <w:vAlign w:val="center"/>
          </w:tcPr>
          <w:p w14:paraId="07A3BD4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M Mode</w:t>
            </w:r>
          </w:p>
        </w:tc>
      </w:tr>
      <w:tr w:rsidR="00032E8B" w:rsidRPr="007614FA" w14:paraId="152BCDBD" w14:textId="77777777">
        <w:trPr>
          <w:trHeight w:val="394"/>
        </w:trPr>
        <w:tc>
          <w:tcPr>
            <w:tcW w:w="737" w:type="dxa"/>
            <w:vAlign w:val="center"/>
          </w:tcPr>
          <w:p w14:paraId="355EEB13" w14:textId="77777777" w:rsidR="00032E8B" w:rsidRPr="007614FA" w:rsidRDefault="00032E8B">
            <w:pPr>
              <w:spacing w:after="0"/>
              <w:jc w:val="center"/>
              <w:rPr>
                <w:rFonts w:ascii="Times New Roman" w:hAnsi="Times New Roman" w:cs="Times New Roman"/>
              </w:rPr>
            </w:pPr>
          </w:p>
        </w:tc>
        <w:tc>
          <w:tcPr>
            <w:tcW w:w="8334" w:type="dxa"/>
            <w:vAlign w:val="center"/>
          </w:tcPr>
          <w:p w14:paraId="156D178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Năng lượng sóng âm phát ra: ≤ 10 – ≥ 100%</w:t>
            </w:r>
          </w:p>
        </w:tc>
      </w:tr>
      <w:tr w:rsidR="00032E8B" w:rsidRPr="007614FA" w14:paraId="65A4043A" w14:textId="77777777">
        <w:trPr>
          <w:trHeight w:val="394"/>
        </w:trPr>
        <w:tc>
          <w:tcPr>
            <w:tcW w:w="737" w:type="dxa"/>
            <w:vAlign w:val="center"/>
          </w:tcPr>
          <w:p w14:paraId="4C809AA2" w14:textId="77777777" w:rsidR="00032E8B" w:rsidRPr="007614FA" w:rsidRDefault="00032E8B">
            <w:pPr>
              <w:spacing w:after="0"/>
              <w:jc w:val="center"/>
              <w:rPr>
                <w:rFonts w:ascii="Times New Roman" w:hAnsi="Times New Roman" w:cs="Times New Roman"/>
              </w:rPr>
            </w:pPr>
          </w:p>
        </w:tc>
        <w:tc>
          <w:tcPr>
            <w:tcW w:w="8334" w:type="dxa"/>
            <w:vAlign w:val="center"/>
          </w:tcPr>
          <w:p w14:paraId="7CB923E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khả năng lựa chọn tốc độ quét</w:t>
            </w:r>
          </w:p>
        </w:tc>
      </w:tr>
      <w:tr w:rsidR="00032E8B" w:rsidRPr="007614FA" w14:paraId="25134713" w14:textId="77777777">
        <w:trPr>
          <w:trHeight w:val="394"/>
        </w:trPr>
        <w:tc>
          <w:tcPr>
            <w:tcW w:w="737" w:type="dxa"/>
            <w:vAlign w:val="center"/>
          </w:tcPr>
          <w:p w14:paraId="604309B3" w14:textId="77777777" w:rsidR="00032E8B" w:rsidRPr="007614FA" w:rsidRDefault="00032E8B">
            <w:pPr>
              <w:spacing w:after="0"/>
              <w:jc w:val="center"/>
              <w:rPr>
                <w:rFonts w:ascii="Times New Roman" w:hAnsi="Times New Roman" w:cs="Times New Roman"/>
              </w:rPr>
            </w:pPr>
          </w:p>
        </w:tc>
        <w:tc>
          <w:tcPr>
            <w:tcW w:w="8334" w:type="dxa"/>
            <w:vAlign w:val="center"/>
          </w:tcPr>
          <w:p w14:paraId="06D7EFB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khả năng tăng nét hoặc tăng cường bờ</w:t>
            </w:r>
          </w:p>
        </w:tc>
      </w:tr>
      <w:tr w:rsidR="00032E8B" w:rsidRPr="007614FA" w14:paraId="5378B150" w14:textId="77777777">
        <w:trPr>
          <w:trHeight w:val="394"/>
        </w:trPr>
        <w:tc>
          <w:tcPr>
            <w:tcW w:w="737" w:type="dxa"/>
            <w:vAlign w:val="center"/>
          </w:tcPr>
          <w:p w14:paraId="6F9A5B5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1.7</w:t>
            </w:r>
          </w:p>
        </w:tc>
        <w:tc>
          <w:tcPr>
            <w:tcW w:w="8334" w:type="dxa"/>
            <w:vAlign w:val="center"/>
          </w:tcPr>
          <w:p w14:paraId="0FAF4F0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Doppler dòng màu (CFM)</w:t>
            </w:r>
          </w:p>
        </w:tc>
      </w:tr>
      <w:tr w:rsidR="00032E8B" w:rsidRPr="007614FA" w14:paraId="0CD0400E" w14:textId="77777777">
        <w:trPr>
          <w:trHeight w:val="394"/>
        </w:trPr>
        <w:tc>
          <w:tcPr>
            <w:tcW w:w="737" w:type="dxa"/>
            <w:vAlign w:val="center"/>
          </w:tcPr>
          <w:p w14:paraId="5837331C" w14:textId="77777777" w:rsidR="00032E8B" w:rsidRPr="007614FA" w:rsidRDefault="00032E8B">
            <w:pPr>
              <w:spacing w:after="0"/>
              <w:jc w:val="center"/>
              <w:rPr>
                <w:rFonts w:ascii="Times New Roman" w:hAnsi="Times New Roman" w:cs="Times New Roman"/>
              </w:rPr>
            </w:pPr>
          </w:p>
        </w:tc>
        <w:tc>
          <w:tcPr>
            <w:tcW w:w="8334" w:type="dxa"/>
            <w:vAlign w:val="center"/>
          </w:tcPr>
          <w:p w14:paraId="58B0AC5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chỉnh dải tần</w:t>
            </w:r>
          </w:p>
        </w:tc>
      </w:tr>
      <w:tr w:rsidR="00032E8B" w:rsidRPr="007614FA" w14:paraId="7DDEE3DD" w14:textId="77777777">
        <w:trPr>
          <w:trHeight w:val="394"/>
        </w:trPr>
        <w:tc>
          <w:tcPr>
            <w:tcW w:w="737" w:type="dxa"/>
            <w:vAlign w:val="center"/>
          </w:tcPr>
          <w:p w14:paraId="2C360046" w14:textId="77777777" w:rsidR="00032E8B" w:rsidRPr="007614FA" w:rsidRDefault="00032E8B">
            <w:pPr>
              <w:spacing w:after="0"/>
              <w:jc w:val="center"/>
              <w:rPr>
                <w:rFonts w:ascii="Times New Roman" w:hAnsi="Times New Roman" w:cs="Times New Roman"/>
              </w:rPr>
            </w:pPr>
          </w:p>
        </w:tc>
        <w:tc>
          <w:tcPr>
            <w:tcW w:w="8334" w:type="dxa"/>
            <w:vAlign w:val="center"/>
          </w:tcPr>
          <w:p w14:paraId="2EB5573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Di chuyển đường nền: ≥ 9 bước</w:t>
            </w:r>
          </w:p>
        </w:tc>
      </w:tr>
      <w:tr w:rsidR="00032E8B" w:rsidRPr="007614FA" w14:paraId="34FC79BD" w14:textId="77777777">
        <w:trPr>
          <w:trHeight w:val="394"/>
        </w:trPr>
        <w:tc>
          <w:tcPr>
            <w:tcW w:w="737" w:type="dxa"/>
            <w:vAlign w:val="center"/>
          </w:tcPr>
          <w:p w14:paraId="6AD89928" w14:textId="77777777" w:rsidR="00032E8B" w:rsidRPr="007614FA" w:rsidRDefault="00032E8B">
            <w:pPr>
              <w:spacing w:after="0"/>
              <w:jc w:val="center"/>
              <w:rPr>
                <w:rFonts w:ascii="Times New Roman" w:hAnsi="Times New Roman" w:cs="Times New Roman"/>
              </w:rPr>
            </w:pPr>
          </w:p>
        </w:tc>
        <w:tc>
          <w:tcPr>
            <w:tcW w:w="8334" w:type="dxa"/>
            <w:vAlign w:val="center"/>
          </w:tcPr>
          <w:p w14:paraId="127887C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chỉnh mật độ dòng</w:t>
            </w:r>
          </w:p>
        </w:tc>
      </w:tr>
      <w:tr w:rsidR="00032E8B" w:rsidRPr="007614FA" w14:paraId="0C7B4459" w14:textId="77777777">
        <w:trPr>
          <w:trHeight w:val="394"/>
        </w:trPr>
        <w:tc>
          <w:tcPr>
            <w:tcW w:w="737" w:type="dxa"/>
            <w:vAlign w:val="center"/>
          </w:tcPr>
          <w:p w14:paraId="54D708D9" w14:textId="77777777" w:rsidR="00032E8B" w:rsidRPr="007614FA" w:rsidRDefault="00032E8B">
            <w:pPr>
              <w:spacing w:after="0"/>
              <w:jc w:val="center"/>
              <w:rPr>
                <w:rFonts w:ascii="Times New Roman" w:hAnsi="Times New Roman" w:cs="Times New Roman"/>
              </w:rPr>
            </w:pPr>
          </w:p>
        </w:tc>
        <w:tc>
          <w:tcPr>
            <w:tcW w:w="8334" w:type="dxa"/>
            <w:vAlign w:val="center"/>
          </w:tcPr>
          <w:p w14:paraId="587B47B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chỉnh bảng đồ màu</w:t>
            </w:r>
          </w:p>
        </w:tc>
      </w:tr>
      <w:tr w:rsidR="00032E8B" w:rsidRPr="007614FA" w14:paraId="1EB3FC70" w14:textId="77777777">
        <w:trPr>
          <w:trHeight w:val="394"/>
        </w:trPr>
        <w:tc>
          <w:tcPr>
            <w:tcW w:w="737" w:type="dxa"/>
            <w:vAlign w:val="center"/>
          </w:tcPr>
          <w:p w14:paraId="6FF9D06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1.8</w:t>
            </w:r>
          </w:p>
        </w:tc>
        <w:tc>
          <w:tcPr>
            <w:tcW w:w="8334" w:type="dxa"/>
            <w:vAlign w:val="center"/>
          </w:tcPr>
          <w:p w14:paraId="5DBC5F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Doppler năng lượng (PD)</w:t>
            </w:r>
          </w:p>
        </w:tc>
      </w:tr>
      <w:tr w:rsidR="00032E8B" w:rsidRPr="007614FA" w14:paraId="2A5022EC" w14:textId="77777777">
        <w:trPr>
          <w:trHeight w:val="394"/>
        </w:trPr>
        <w:tc>
          <w:tcPr>
            <w:tcW w:w="737" w:type="dxa"/>
            <w:vAlign w:val="center"/>
          </w:tcPr>
          <w:p w14:paraId="79E81AAB" w14:textId="77777777" w:rsidR="00032E8B" w:rsidRPr="007614FA" w:rsidRDefault="00032E8B">
            <w:pPr>
              <w:spacing w:after="0"/>
              <w:jc w:val="center"/>
              <w:rPr>
                <w:rFonts w:ascii="Times New Roman" w:hAnsi="Times New Roman" w:cs="Times New Roman"/>
              </w:rPr>
            </w:pPr>
          </w:p>
        </w:tc>
        <w:tc>
          <w:tcPr>
            <w:tcW w:w="8334" w:type="dxa"/>
            <w:vAlign w:val="center"/>
          </w:tcPr>
          <w:p w14:paraId="585404F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chỉnh dải tần</w:t>
            </w:r>
          </w:p>
        </w:tc>
      </w:tr>
      <w:tr w:rsidR="00032E8B" w:rsidRPr="007614FA" w14:paraId="33AD39FB" w14:textId="77777777">
        <w:trPr>
          <w:trHeight w:val="394"/>
        </w:trPr>
        <w:tc>
          <w:tcPr>
            <w:tcW w:w="737" w:type="dxa"/>
            <w:vAlign w:val="center"/>
          </w:tcPr>
          <w:p w14:paraId="5F58765F" w14:textId="77777777" w:rsidR="00032E8B" w:rsidRPr="007614FA" w:rsidRDefault="00032E8B">
            <w:pPr>
              <w:spacing w:after="0"/>
              <w:jc w:val="center"/>
              <w:rPr>
                <w:rFonts w:ascii="Times New Roman" w:hAnsi="Times New Roman" w:cs="Times New Roman"/>
              </w:rPr>
            </w:pPr>
          </w:p>
        </w:tc>
        <w:tc>
          <w:tcPr>
            <w:tcW w:w="8334" w:type="dxa"/>
            <w:vAlign w:val="center"/>
          </w:tcPr>
          <w:p w14:paraId="5FC2150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chỉnh mã màu bản đồ</w:t>
            </w:r>
          </w:p>
        </w:tc>
      </w:tr>
      <w:tr w:rsidR="00032E8B" w:rsidRPr="007614FA" w14:paraId="492BCF0E" w14:textId="77777777">
        <w:trPr>
          <w:trHeight w:val="394"/>
        </w:trPr>
        <w:tc>
          <w:tcPr>
            <w:tcW w:w="737" w:type="dxa"/>
            <w:vAlign w:val="center"/>
          </w:tcPr>
          <w:p w14:paraId="179631DF" w14:textId="77777777" w:rsidR="00032E8B" w:rsidRPr="007614FA" w:rsidRDefault="00032E8B">
            <w:pPr>
              <w:spacing w:after="0"/>
              <w:jc w:val="center"/>
              <w:rPr>
                <w:rFonts w:ascii="Times New Roman" w:hAnsi="Times New Roman" w:cs="Times New Roman"/>
              </w:rPr>
            </w:pPr>
          </w:p>
        </w:tc>
        <w:tc>
          <w:tcPr>
            <w:tcW w:w="8334" w:type="dxa"/>
            <w:vAlign w:val="center"/>
          </w:tcPr>
          <w:p w14:paraId="7803E9C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chỉnh mật độ dòng</w:t>
            </w:r>
          </w:p>
        </w:tc>
      </w:tr>
      <w:tr w:rsidR="00032E8B" w:rsidRPr="007614FA" w14:paraId="6B39EB26" w14:textId="77777777">
        <w:trPr>
          <w:trHeight w:val="394"/>
        </w:trPr>
        <w:tc>
          <w:tcPr>
            <w:tcW w:w="737" w:type="dxa"/>
            <w:vAlign w:val="center"/>
          </w:tcPr>
          <w:p w14:paraId="30B3379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1.9</w:t>
            </w:r>
          </w:p>
        </w:tc>
        <w:tc>
          <w:tcPr>
            <w:tcW w:w="8334" w:type="dxa"/>
            <w:vAlign w:val="center"/>
          </w:tcPr>
          <w:p w14:paraId="6669283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Doppler xung (PW)</w:t>
            </w:r>
          </w:p>
        </w:tc>
      </w:tr>
      <w:tr w:rsidR="00032E8B" w:rsidRPr="007614FA" w14:paraId="356BCB56" w14:textId="77777777">
        <w:trPr>
          <w:trHeight w:val="394"/>
        </w:trPr>
        <w:tc>
          <w:tcPr>
            <w:tcW w:w="737" w:type="dxa"/>
            <w:vAlign w:val="center"/>
          </w:tcPr>
          <w:p w14:paraId="27FF1115" w14:textId="77777777" w:rsidR="00032E8B" w:rsidRPr="007614FA" w:rsidRDefault="00032E8B">
            <w:pPr>
              <w:spacing w:after="0"/>
              <w:jc w:val="center"/>
              <w:rPr>
                <w:rFonts w:ascii="Times New Roman" w:hAnsi="Times New Roman" w:cs="Times New Roman"/>
              </w:rPr>
            </w:pPr>
          </w:p>
        </w:tc>
        <w:tc>
          <w:tcPr>
            <w:tcW w:w="8334" w:type="dxa"/>
            <w:vAlign w:val="center"/>
          </w:tcPr>
          <w:p w14:paraId="7F3F2B4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Cửa sổ phổ: điều chỉnh từ ≤ 1 - ≥ 20 mm</w:t>
            </w:r>
          </w:p>
        </w:tc>
      </w:tr>
      <w:tr w:rsidR="00032E8B" w:rsidRPr="007614FA" w14:paraId="6B4B428B" w14:textId="77777777">
        <w:trPr>
          <w:trHeight w:val="394"/>
        </w:trPr>
        <w:tc>
          <w:tcPr>
            <w:tcW w:w="737" w:type="dxa"/>
            <w:vAlign w:val="center"/>
          </w:tcPr>
          <w:p w14:paraId="036470FF" w14:textId="77777777" w:rsidR="00032E8B" w:rsidRPr="007614FA" w:rsidRDefault="00032E8B">
            <w:pPr>
              <w:spacing w:after="0"/>
              <w:jc w:val="center"/>
              <w:rPr>
                <w:rFonts w:ascii="Times New Roman" w:hAnsi="Times New Roman" w:cs="Times New Roman"/>
              </w:rPr>
            </w:pPr>
          </w:p>
        </w:tc>
        <w:tc>
          <w:tcPr>
            <w:tcW w:w="8334" w:type="dxa"/>
            <w:vAlign w:val="center"/>
          </w:tcPr>
          <w:p w14:paraId="3F4F967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chỉnh tốc độ quét</w:t>
            </w:r>
          </w:p>
        </w:tc>
      </w:tr>
      <w:tr w:rsidR="00032E8B" w:rsidRPr="007614FA" w14:paraId="1CA9924C" w14:textId="77777777">
        <w:trPr>
          <w:trHeight w:val="394"/>
        </w:trPr>
        <w:tc>
          <w:tcPr>
            <w:tcW w:w="737" w:type="dxa"/>
            <w:vAlign w:val="center"/>
          </w:tcPr>
          <w:p w14:paraId="4144B200" w14:textId="77777777" w:rsidR="00032E8B" w:rsidRPr="007614FA" w:rsidRDefault="00032E8B">
            <w:pPr>
              <w:spacing w:after="0"/>
              <w:jc w:val="center"/>
              <w:rPr>
                <w:rFonts w:ascii="Times New Roman" w:hAnsi="Times New Roman" w:cs="Times New Roman"/>
              </w:rPr>
            </w:pPr>
          </w:p>
        </w:tc>
        <w:tc>
          <w:tcPr>
            <w:tcW w:w="8334" w:type="dxa"/>
            <w:vAlign w:val="center"/>
          </w:tcPr>
          <w:p w14:paraId="036D8C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chọn bản đồ màu</w:t>
            </w:r>
          </w:p>
        </w:tc>
      </w:tr>
      <w:tr w:rsidR="00032E8B" w:rsidRPr="007614FA" w14:paraId="7186AB8D" w14:textId="77777777">
        <w:trPr>
          <w:trHeight w:val="394"/>
        </w:trPr>
        <w:tc>
          <w:tcPr>
            <w:tcW w:w="737" w:type="dxa"/>
            <w:vAlign w:val="center"/>
          </w:tcPr>
          <w:p w14:paraId="305E1F70" w14:textId="77777777" w:rsidR="00032E8B" w:rsidRPr="007614FA" w:rsidRDefault="00032E8B">
            <w:pPr>
              <w:spacing w:after="0"/>
              <w:jc w:val="center"/>
              <w:rPr>
                <w:rFonts w:ascii="Times New Roman" w:hAnsi="Times New Roman" w:cs="Times New Roman"/>
              </w:rPr>
            </w:pPr>
          </w:p>
        </w:tc>
        <w:tc>
          <w:tcPr>
            <w:tcW w:w="8334" w:type="dxa"/>
            <w:vAlign w:val="center"/>
          </w:tcPr>
          <w:p w14:paraId="25E8DD8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chọn bản đồ xám</w:t>
            </w:r>
          </w:p>
        </w:tc>
      </w:tr>
      <w:tr w:rsidR="00032E8B" w:rsidRPr="007614FA" w14:paraId="1EFCBE2C" w14:textId="77777777">
        <w:trPr>
          <w:trHeight w:val="394"/>
        </w:trPr>
        <w:tc>
          <w:tcPr>
            <w:tcW w:w="737" w:type="dxa"/>
            <w:vAlign w:val="center"/>
          </w:tcPr>
          <w:p w14:paraId="56702C9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1.10</w:t>
            </w:r>
          </w:p>
        </w:tc>
        <w:tc>
          <w:tcPr>
            <w:tcW w:w="8334" w:type="dxa"/>
            <w:vAlign w:val="center"/>
          </w:tcPr>
          <w:p w14:paraId="286AA9B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Doppler năng lượng độ nhạy cao</w:t>
            </w:r>
          </w:p>
        </w:tc>
      </w:tr>
      <w:tr w:rsidR="00032E8B" w:rsidRPr="007614FA" w14:paraId="65141272" w14:textId="77777777">
        <w:trPr>
          <w:trHeight w:val="394"/>
        </w:trPr>
        <w:tc>
          <w:tcPr>
            <w:tcW w:w="737" w:type="dxa"/>
            <w:vAlign w:val="center"/>
          </w:tcPr>
          <w:p w14:paraId="611873C7" w14:textId="77777777" w:rsidR="00032E8B" w:rsidRPr="007614FA" w:rsidRDefault="00032E8B">
            <w:pPr>
              <w:spacing w:after="0"/>
              <w:jc w:val="center"/>
              <w:rPr>
                <w:rFonts w:ascii="Times New Roman" w:hAnsi="Times New Roman" w:cs="Times New Roman"/>
              </w:rPr>
            </w:pPr>
          </w:p>
        </w:tc>
        <w:tc>
          <w:tcPr>
            <w:tcW w:w="8334" w:type="dxa"/>
            <w:vAlign w:val="center"/>
          </w:tcPr>
          <w:p w14:paraId="021E725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lọc thành</w:t>
            </w:r>
          </w:p>
        </w:tc>
      </w:tr>
      <w:tr w:rsidR="00032E8B" w:rsidRPr="007614FA" w14:paraId="7B4C32B1" w14:textId="77777777">
        <w:trPr>
          <w:trHeight w:val="394"/>
        </w:trPr>
        <w:tc>
          <w:tcPr>
            <w:tcW w:w="737" w:type="dxa"/>
            <w:vAlign w:val="center"/>
          </w:tcPr>
          <w:p w14:paraId="4E147FC6" w14:textId="77777777" w:rsidR="00032E8B" w:rsidRPr="007614FA" w:rsidRDefault="00032E8B">
            <w:pPr>
              <w:spacing w:after="0"/>
              <w:jc w:val="center"/>
              <w:rPr>
                <w:rFonts w:ascii="Times New Roman" w:hAnsi="Times New Roman" w:cs="Times New Roman"/>
              </w:rPr>
            </w:pPr>
          </w:p>
        </w:tc>
        <w:tc>
          <w:tcPr>
            <w:tcW w:w="8334" w:type="dxa"/>
            <w:vAlign w:val="center"/>
          </w:tcPr>
          <w:p w14:paraId="0376B00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lọc mịn</w:t>
            </w:r>
          </w:p>
        </w:tc>
      </w:tr>
      <w:tr w:rsidR="00032E8B" w:rsidRPr="007614FA" w14:paraId="2832B511" w14:textId="77777777">
        <w:trPr>
          <w:trHeight w:val="394"/>
        </w:trPr>
        <w:tc>
          <w:tcPr>
            <w:tcW w:w="737" w:type="dxa"/>
            <w:vAlign w:val="center"/>
          </w:tcPr>
          <w:p w14:paraId="35419FF2" w14:textId="77777777" w:rsidR="00032E8B" w:rsidRPr="007614FA" w:rsidRDefault="00032E8B">
            <w:pPr>
              <w:spacing w:after="0"/>
              <w:jc w:val="center"/>
              <w:rPr>
                <w:rFonts w:ascii="Times New Roman" w:hAnsi="Times New Roman" w:cs="Times New Roman"/>
              </w:rPr>
            </w:pPr>
          </w:p>
        </w:tc>
        <w:tc>
          <w:tcPr>
            <w:tcW w:w="8334" w:type="dxa"/>
            <w:vAlign w:val="center"/>
          </w:tcPr>
          <w:p w14:paraId="31A1D34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chỉnh mật độ dòng</w:t>
            </w:r>
          </w:p>
        </w:tc>
      </w:tr>
      <w:tr w:rsidR="00032E8B" w:rsidRPr="007614FA" w14:paraId="2E7304D9" w14:textId="77777777">
        <w:trPr>
          <w:trHeight w:val="394"/>
        </w:trPr>
        <w:tc>
          <w:tcPr>
            <w:tcW w:w="737" w:type="dxa"/>
            <w:vAlign w:val="center"/>
          </w:tcPr>
          <w:p w14:paraId="3C590D17" w14:textId="77777777" w:rsidR="00032E8B" w:rsidRPr="007614FA" w:rsidRDefault="00032E8B">
            <w:pPr>
              <w:spacing w:after="0"/>
              <w:jc w:val="center"/>
              <w:rPr>
                <w:rFonts w:ascii="Times New Roman" w:hAnsi="Times New Roman" w:cs="Times New Roman"/>
              </w:rPr>
            </w:pPr>
          </w:p>
        </w:tc>
        <w:tc>
          <w:tcPr>
            <w:tcW w:w="8334" w:type="dxa"/>
            <w:vAlign w:val="center"/>
          </w:tcPr>
          <w:p w14:paraId="3F5802D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chỉnh mã màu bản đồ</w:t>
            </w:r>
          </w:p>
        </w:tc>
      </w:tr>
      <w:tr w:rsidR="00032E8B" w:rsidRPr="007614FA" w14:paraId="630D9614" w14:textId="77777777">
        <w:trPr>
          <w:trHeight w:val="394"/>
        </w:trPr>
        <w:tc>
          <w:tcPr>
            <w:tcW w:w="737" w:type="dxa"/>
            <w:vAlign w:val="center"/>
          </w:tcPr>
          <w:p w14:paraId="0D8DB88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1.11</w:t>
            </w:r>
          </w:p>
        </w:tc>
        <w:tc>
          <w:tcPr>
            <w:tcW w:w="8334" w:type="dxa"/>
            <w:vAlign w:val="center"/>
          </w:tcPr>
          <w:p w14:paraId="10ECAF4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Khả năng kết nối</w:t>
            </w:r>
          </w:p>
        </w:tc>
      </w:tr>
      <w:tr w:rsidR="00032E8B" w:rsidRPr="007614FA" w14:paraId="39DD17E4" w14:textId="77777777">
        <w:trPr>
          <w:trHeight w:val="394"/>
        </w:trPr>
        <w:tc>
          <w:tcPr>
            <w:tcW w:w="737" w:type="dxa"/>
            <w:vAlign w:val="center"/>
          </w:tcPr>
          <w:p w14:paraId="1B436232" w14:textId="77777777" w:rsidR="00032E8B" w:rsidRPr="007614FA" w:rsidRDefault="00032E8B">
            <w:pPr>
              <w:spacing w:after="0"/>
              <w:jc w:val="center"/>
              <w:rPr>
                <w:rFonts w:ascii="Times New Roman" w:hAnsi="Times New Roman" w:cs="Times New Roman"/>
              </w:rPr>
            </w:pPr>
          </w:p>
        </w:tc>
        <w:tc>
          <w:tcPr>
            <w:tcW w:w="8334" w:type="dxa"/>
            <w:vAlign w:val="center"/>
          </w:tcPr>
          <w:p w14:paraId="031AE55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HDMI Out hoặc cổng xuất hình ảnh</w:t>
            </w:r>
          </w:p>
        </w:tc>
      </w:tr>
      <w:tr w:rsidR="00032E8B" w:rsidRPr="007614FA" w14:paraId="7C969399" w14:textId="77777777">
        <w:trPr>
          <w:trHeight w:val="394"/>
        </w:trPr>
        <w:tc>
          <w:tcPr>
            <w:tcW w:w="737" w:type="dxa"/>
            <w:vAlign w:val="center"/>
          </w:tcPr>
          <w:p w14:paraId="71EA6523" w14:textId="77777777" w:rsidR="00032E8B" w:rsidRPr="007614FA" w:rsidRDefault="00032E8B">
            <w:pPr>
              <w:spacing w:after="0"/>
              <w:jc w:val="center"/>
              <w:rPr>
                <w:rFonts w:ascii="Times New Roman" w:hAnsi="Times New Roman" w:cs="Times New Roman"/>
              </w:rPr>
            </w:pPr>
          </w:p>
        </w:tc>
        <w:tc>
          <w:tcPr>
            <w:tcW w:w="8334" w:type="dxa"/>
            <w:vAlign w:val="center"/>
          </w:tcPr>
          <w:p w14:paraId="4836E2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VGA out hoặc cổng xuất hình ảnh</w:t>
            </w:r>
          </w:p>
        </w:tc>
      </w:tr>
      <w:tr w:rsidR="00032E8B" w:rsidRPr="007614FA" w14:paraId="017BD4EB" w14:textId="77777777">
        <w:trPr>
          <w:trHeight w:val="394"/>
        </w:trPr>
        <w:tc>
          <w:tcPr>
            <w:tcW w:w="737" w:type="dxa"/>
            <w:vAlign w:val="center"/>
          </w:tcPr>
          <w:p w14:paraId="37A94CEB" w14:textId="77777777" w:rsidR="00032E8B" w:rsidRPr="007614FA" w:rsidRDefault="00032E8B">
            <w:pPr>
              <w:spacing w:after="0"/>
              <w:jc w:val="center"/>
              <w:rPr>
                <w:rFonts w:ascii="Times New Roman" w:hAnsi="Times New Roman" w:cs="Times New Roman"/>
              </w:rPr>
            </w:pPr>
          </w:p>
        </w:tc>
        <w:tc>
          <w:tcPr>
            <w:tcW w:w="8334" w:type="dxa"/>
            <w:vAlign w:val="center"/>
          </w:tcPr>
          <w:p w14:paraId="74F8A26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kết nối USB</w:t>
            </w:r>
          </w:p>
        </w:tc>
      </w:tr>
      <w:tr w:rsidR="00032E8B" w:rsidRPr="007614FA" w14:paraId="20DE2BEE" w14:textId="77777777">
        <w:trPr>
          <w:trHeight w:val="394"/>
        </w:trPr>
        <w:tc>
          <w:tcPr>
            <w:tcW w:w="737" w:type="dxa"/>
            <w:vAlign w:val="center"/>
          </w:tcPr>
          <w:p w14:paraId="06A3DA2C" w14:textId="77777777" w:rsidR="00032E8B" w:rsidRPr="007614FA" w:rsidRDefault="00032E8B">
            <w:pPr>
              <w:spacing w:after="0"/>
              <w:jc w:val="center"/>
              <w:rPr>
                <w:rFonts w:ascii="Times New Roman" w:hAnsi="Times New Roman" w:cs="Times New Roman"/>
              </w:rPr>
            </w:pPr>
          </w:p>
        </w:tc>
        <w:tc>
          <w:tcPr>
            <w:tcW w:w="8334" w:type="dxa"/>
            <w:vAlign w:val="center"/>
          </w:tcPr>
          <w:p w14:paraId="56F570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Kết nối mạng Ethernet:</w:t>
            </w:r>
          </w:p>
        </w:tc>
      </w:tr>
      <w:tr w:rsidR="00032E8B" w:rsidRPr="007614FA" w14:paraId="3D48A0ED" w14:textId="77777777">
        <w:trPr>
          <w:trHeight w:val="394"/>
        </w:trPr>
        <w:tc>
          <w:tcPr>
            <w:tcW w:w="737" w:type="dxa"/>
            <w:vAlign w:val="center"/>
          </w:tcPr>
          <w:p w14:paraId="0648040F" w14:textId="77777777" w:rsidR="00032E8B" w:rsidRPr="007614FA" w:rsidRDefault="00032E8B">
            <w:pPr>
              <w:spacing w:after="0"/>
              <w:jc w:val="center"/>
              <w:rPr>
                <w:rFonts w:ascii="Times New Roman" w:hAnsi="Times New Roman" w:cs="Times New Roman"/>
              </w:rPr>
            </w:pPr>
          </w:p>
        </w:tc>
        <w:tc>
          <w:tcPr>
            <w:tcW w:w="8334" w:type="dxa"/>
            <w:vAlign w:val="center"/>
          </w:tcPr>
          <w:p w14:paraId="13D0689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Kết nối chuẩn DICOM</w:t>
            </w:r>
          </w:p>
        </w:tc>
      </w:tr>
      <w:tr w:rsidR="00032E8B" w:rsidRPr="007614FA" w14:paraId="44D4334E" w14:textId="77777777">
        <w:trPr>
          <w:trHeight w:val="394"/>
        </w:trPr>
        <w:tc>
          <w:tcPr>
            <w:tcW w:w="737" w:type="dxa"/>
            <w:vAlign w:val="center"/>
          </w:tcPr>
          <w:p w14:paraId="26526F8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w:t>
            </w:r>
          </w:p>
        </w:tc>
        <w:tc>
          <w:tcPr>
            <w:tcW w:w="8334" w:type="dxa"/>
            <w:vAlign w:val="center"/>
          </w:tcPr>
          <w:p w14:paraId="438E4AB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Convex đa tần số</w:t>
            </w:r>
          </w:p>
        </w:tc>
      </w:tr>
      <w:tr w:rsidR="00032E8B" w:rsidRPr="007614FA" w14:paraId="28A49E28" w14:textId="77777777">
        <w:trPr>
          <w:trHeight w:val="394"/>
        </w:trPr>
        <w:tc>
          <w:tcPr>
            <w:tcW w:w="737" w:type="dxa"/>
            <w:vAlign w:val="center"/>
          </w:tcPr>
          <w:p w14:paraId="1BC10A5C" w14:textId="77777777" w:rsidR="00032E8B" w:rsidRPr="007614FA" w:rsidRDefault="00032E8B">
            <w:pPr>
              <w:spacing w:after="0"/>
              <w:jc w:val="center"/>
              <w:rPr>
                <w:rFonts w:ascii="Times New Roman" w:hAnsi="Times New Roman" w:cs="Times New Roman"/>
              </w:rPr>
            </w:pPr>
          </w:p>
        </w:tc>
        <w:tc>
          <w:tcPr>
            <w:tcW w:w="8334" w:type="dxa"/>
            <w:vAlign w:val="center"/>
          </w:tcPr>
          <w:p w14:paraId="57B728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Ổ bụng, Sản khoa, phụ khoa, nhi khoa</w:t>
            </w:r>
          </w:p>
        </w:tc>
      </w:tr>
      <w:tr w:rsidR="00032E8B" w:rsidRPr="007614FA" w14:paraId="34F21F2E" w14:textId="77777777">
        <w:trPr>
          <w:trHeight w:val="394"/>
        </w:trPr>
        <w:tc>
          <w:tcPr>
            <w:tcW w:w="737" w:type="dxa"/>
            <w:vAlign w:val="center"/>
          </w:tcPr>
          <w:p w14:paraId="4E543707" w14:textId="77777777" w:rsidR="00032E8B" w:rsidRPr="007614FA" w:rsidRDefault="00032E8B">
            <w:pPr>
              <w:spacing w:after="0"/>
              <w:jc w:val="center"/>
              <w:rPr>
                <w:rFonts w:ascii="Times New Roman" w:hAnsi="Times New Roman" w:cs="Times New Roman"/>
              </w:rPr>
            </w:pPr>
          </w:p>
        </w:tc>
        <w:tc>
          <w:tcPr>
            <w:tcW w:w="8334" w:type="dxa"/>
            <w:vAlign w:val="center"/>
          </w:tcPr>
          <w:p w14:paraId="0FCFE0D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số: từ ≤ 3.0 MHz tới ≥ 9.0 MHz</w:t>
            </w:r>
          </w:p>
        </w:tc>
      </w:tr>
      <w:tr w:rsidR="00032E8B" w:rsidRPr="007614FA" w14:paraId="0B93DA20" w14:textId="77777777">
        <w:trPr>
          <w:trHeight w:val="394"/>
        </w:trPr>
        <w:tc>
          <w:tcPr>
            <w:tcW w:w="737" w:type="dxa"/>
            <w:vAlign w:val="center"/>
          </w:tcPr>
          <w:p w14:paraId="47A2F796" w14:textId="77777777" w:rsidR="00032E8B" w:rsidRPr="007614FA" w:rsidRDefault="00032E8B">
            <w:pPr>
              <w:spacing w:after="0"/>
              <w:jc w:val="center"/>
              <w:rPr>
                <w:rFonts w:ascii="Times New Roman" w:hAnsi="Times New Roman" w:cs="Times New Roman"/>
              </w:rPr>
            </w:pPr>
          </w:p>
        </w:tc>
        <w:tc>
          <w:tcPr>
            <w:tcW w:w="8334" w:type="dxa"/>
            <w:vAlign w:val="center"/>
          </w:tcPr>
          <w:p w14:paraId="5201011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chấn tử: ≥ 192</w:t>
            </w:r>
          </w:p>
        </w:tc>
      </w:tr>
      <w:tr w:rsidR="00032E8B" w:rsidRPr="007614FA" w14:paraId="221D2DFC" w14:textId="77777777">
        <w:trPr>
          <w:trHeight w:val="394"/>
        </w:trPr>
        <w:tc>
          <w:tcPr>
            <w:tcW w:w="737" w:type="dxa"/>
            <w:vAlign w:val="center"/>
          </w:tcPr>
          <w:p w14:paraId="4223C063" w14:textId="77777777" w:rsidR="00032E8B" w:rsidRPr="007614FA" w:rsidRDefault="00032E8B">
            <w:pPr>
              <w:spacing w:after="0"/>
              <w:jc w:val="center"/>
              <w:rPr>
                <w:rFonts w:ascii="Times New Roman" w:hAnsi="Times New Roman" w:cs="Times New Roman"/>
              </w:rPr>
            </w:pPr>
          </w:p>
        </w:tc>
        <w:tc>
          <w:tcPr>
            <w:tcW w:w="8334" w:type="dxa"/>
            <w:vAlign w:val="center"/>
          </w:tcPr>
          <w:p w14:paraId="709869B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Bán kính Convex: ≥ 40 mm</w:t>
            </w:r>
          </w:p>
        </w:tc>
      </w:tr>
      <w:tr w:rsidR="00032E8B" w:rsidRPr="007614FA" w14:paraId="67E5BCE1" w14:textId="77777777">
        <w:trPr>
          <w:trHeight w:val="394"/>
        </w:trPr>
        <w:tc>
          <w:tcPr>
            <w:tcW w:w="737" w:type="dxa"/>
            <w:vAlign w:val="center"/>
          </w:tcPr>
          <w:p w14:paraId="5479EA8C" w14:textId="77777777" w:rsidR="00032E8B" w:rsidRPr="007614FA" w:rsidRDefault="00032E8B">
            <w:pPr>
              <w:spacing w:after="0"/>
              <w:jc w:val="center"/>
              <w:rPr>
                <w:rFonts w:ascii="Times New Roman" w:hAnsi="Times New Roman" w:cs="Times New Roman"/>
              </w:rPr>
            </w:pPr>
          </w:p>
        </w:tc>
        <w:tc>
          <w:tcPr>
            <w:tcW w:w="8334" w:type="dxa"/>
            <w:vAlign w:val="center"/>
          </w:tcPr>
          <w:p w14:paraId="6427DA1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nhìn tối đa: ≥ 70°</w:t>
            </w:r>
          </w:p>
        </w:tc>
      </w:tr>
      <w:tr w:rsidR="00032E8B" w:rsidRPr="007614FA" w14:paraId="0E627785" w14:textId="77777777">
        <w:trPr>
          <w:trHeight w:val="394"/>
        </w:trPr>
        <w:tc>
          <w:tcPr>
            <w:tcW w:w="737" w:type="dxa"/>
            <w:vAlign w:val="center"/>
          </w:tcPr>
          <w:p w14:paraId="738BE37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lastRenderedPageBreak/>
              <w:t>3</w:t>
            </w:r>
          </w:p>
        </w:tc>
        <w:tc>
          <w:tcPr>
            <w:tcW w:w="8334" w:type="dxa"/>
            <w:vAlign w:val="center"/>
          </w:tcPr>
          <w:p w14:paraId="58A35E3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Volume Convex đa tần số</w:t>
            </w:r>
          </w:p>
        </w:tc>
      </w:tr>
      <w:tr w:rsidR="00032E8B" w:rsidRPr="007614FA" w14:paraId="1603BCE9" w14:textId="77777777">
        <w:trPr>
          <w:trHeight w:val="394"/>
        </w:trPr>
        <w:tc>
          <w:tcPr>
            <w:tcW w:w="737" w:type="dxa"/>
            <w:vAlign w:val="center"/>
          </w:tcPr>
          <w:p w14:paraId="728FCF61" w14:textId="77777777" w:rsidR="00032E8B" w:rsidRPr="007614FA" w:rsidRDefault="00032E8B">
            <w:pPr>
              <w:spacing w:after="0"/>
              <w:jc w:val="center"/>
              <w:rPr>
                <w:rFonts w:ascii="Times New Roman" w:hAnsi="Times New Roman" w:cs="Times New Roman"/>
              </w:rPr>
            </w:pPr>
          </w:p>
        </w:tc>
        <w:tc>
          <w:tcPr>
            <w:tcW w:w="8334" w:type="dxa"/>
            <w:vAlign w:val="center"/>
          </w:tcPr>
          <w:p w14:paraId="1213A09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Ổ bụng, Sản khoa, Phụ khoa, nhi khoa</w:t>
            </w:r>
          </w:p>
        </w:tc>
      </w:tr>
      <w:tr w:rsidR="00032E8B" w:rsidRPr="007614FA" w14:paraId="1375F8E4" w14:textId="77777777">
        <w:trPr>
          <w:trHeight w:val="394"/>
        </w:trPr>
        <w:tc>
          <w:tcPr>
            <w:tcW w:w="737" w:type="dxa"/>
            <w:vAlign w:val="center"/>
          </w:tcPr>
          <w:p w14:paraId="2872EF24" w14:textId="77777777" w:rsidR="00032E8B" w:rsidRPr="007614FA" w:rsidRDefault="00032E8B">
            <w:pPr>
              <w:spacing w:after="0"/>
              <w:jc w:val="center"/>
              <w:rPr>
                <w:rFonts w:ascii="Times New Roman" w:hAnsi="Times New Roman" w:cs="Times New Roman"/>
              </w:rPr>
            </w:pPr>
          </w:p>
        </w:tc>
        <w:tc>
          <w:tcPr>
            <w:tcW w:w="8334" w:type="dxa"/>
            <w:vAlign w:val="center"/>
          </w:tcPr>
          <w:p w14:paraId="5C4D104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số: từ ≤ 2 MHz tới ≥ 8 MHz</w:t>
            </w:r>
          </w:p>
        </w:tc>
      </w:tr>
      <w:tr w:rsidR="00032E8B" w:rsidRPr="007614FA" w14:paraId="2682FA70" w14:textId="77777777">
        <w:trPr>
          <w:trHeight w:val="394"/>
        </w:trPr>
        <w:tc>
          <w:tcPr>
            <w:tcW w:w="737" w:type="dxa"/>
            <w:vAlign w:val="center"/>
          </w:tcPr>
          <w:p w14:paraId="2FDA03CB" w14:textId="77777777" w:rsidR="00032E8B" w:rsidRPr="007614FA" w:rsidRDefault="00032E8B">
            <w:pPr>
              <w:spacing w:after="0"/>
              <w:jc w:val="center"/>
              <w:rPr>
                <w:rFonts w:ascii="Times New Roman" w:hAnsi="Times New Roman" w:cs="Times New Roman"/>
              </w:rPr>
            </w:pPr>
          </w:p>
        </w:tc>
        <w:tc>
          <w:tcPr>
            <w:tcW w:w="8334" w:type="dxa"/>
            <w:vAlign w:val="center"/>
          </w:tcPr>
          <w:p w14:paraId="59D048B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chấn tử: ≥ 192</w:t>
            </w:r>
          </w:p>
        </w:tc>
      </w:tr>
      <w:tr w:rsidR="00032E8B" w:rsidRPr="007614FA" w14:paraId="59F14E60" w14:textId="77777777">
        <w:trPr>
          <w:trHeight w:val="394"/>
        </w:trPr>
        <w:tc>
          <w:tcPr>
            <w:tcW w:w="737" w:type="dxa"/>
            <w:vAlign w:val="center"/>
          </w:tcPr>
          <w:p w14:paraId="09CE5FA0" w14:textId="77777777" w:rsidR="00032E8B" w:rsidRPr="007614FA" w:rsidRDefault="00032E8B">
            <w:pPr>
              <w:spacing w:after="0"/>
              <w:jc w:val="center"/>
              <w:rPr>
                <w:rFonts w:ascii="Times New Roman" w:hAnsi="Times New Roman" w:cs="Times New Roman"/>
              </w:rPr>
            </w:pPr>
          </w:p>
        </w:tc>
        <w:tc>
          <w:tcPr>
            <w:tcW w:w="8334" w:type="dxa"/>
            <w:vAlign w:val="center"/>
          </w:tcPr>
          <w:p w14:paraId="4D3734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Bán kính Convex: ≥ 40 mm</w:t>
            </w:r>
          </w:p>
        </w:tc>
      </w:tr>
      <w:tr w:rsidR="00032E8B" w:rsidRPr="007614FA" w14:paraId="22600F17" w14:textId="77777777">
        <w:trPr>
          <w:trHeight w:val="394"/>
        </w:trPr>
        <w:tc>
          <w:tcPr>
            <w:tcW w:w="737" w:type="dxa"/>
            <w:vAlign w:val="center"/>
          </w:tcPr>
          <w:p w14:paraId="195891AB" w14:textId="77777777" w:rsidR="00032E8B" w:rsidRPr="007614FA" w:rsidRDefault="00032E8B">
            <w:pPr>
              <w:spacing w:after="0"/>
              <w:jc w:val="center"/>
              <w:rPr>
                <w:rFonts w:ascii="Times New Roman" w:hAnsi="Times New Roman" w:cs="Times New Roman"/>
              </w:rPr>
            </w:pPr>
          </w:p>
        </w:tc>
        <w:tc>
          <w:tcPr>
            <w:tcW w:w="8334" w:type="dxa"/>
            <w:vAlign w:val="center"/>
          </w:tcPr>
          <w:p w14:paraId="75D909F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nhìn tối đa: ≥ 90°</w:t>
            </w:r>
          </w:p>
        </w:tc>
      </w:tr>
      <w:tr w:rsidR="00032E8B" w:rsidRPr="007614FA" w14:paraId="082AEDA0" w14:textId="77777777">
        <w:trPr>
          <w:trHeight w:val="394"/>
        </w:trPr>
        <w:tc>
          <w:tcPr>
            <w:tcW w:w="737" w:type="dxa"/>
            <w:vAlign w:val="center"/>
          </w:tcPr>
          <w:p w14:paraId="5A2FAE6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4</w:t>
            </w:r>
          </w:p>
        </w:tc>
        <w:tc>
          <w:tcPr>
            <w:tcW w:w="8334" w:type="dxa"/>
            <w:vAlign w:val="center"/>
          </w:tcPr>
          <w:p w14:paraId="7242CF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Volume Microconvex băng tần rộng</w:t>
            </w:r>
          </w:p>
        </w:tc>
      </w:tr>
      <w:tr w:rsidR="00032E8B" w:rsidRPr="007614FA" w14:paraId="26C08D25" w14:textId="77777777">
        <w:trPr>
          <w:trHeight w:val="394"/>
        </w:trPr>
        <w:tc>
          <w:tcPr>
            <w:tcW w:w="737" w:type="dxa"/>
            <w:vAlign w:val="center"/>
          </w:tcPr>
          <w:p w14:paraId="71EADA3B" w14:textId="77777777" w:rsidR="00032E8B" w:rsidRPr="007614FA" w:rsidRDefault="00032E8B">
            <w:pPr>
              <w:spacing w:after="0"/>
              <w:jc w:val="center"/>
              <w:rPr>
                <w:rFonts w:ascii="Times New Roman" w:hAnsi="Times New Roman" w:cs="Times New Roman"/>
              </w:rPr>
            </w:pPr>
          </w:p>
        </w:tc>
        <w:tc>
          <w:tcPr>
            <w:tcW w:w="8334" w:type="dxa"/>
            <w:vAlign w:val="center"/>
          </w:tcPr>
          <w:p w14:paraId="59C2F1B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sản khoa, phụ khoa</w:t>
            </w:r>
          </w:p>
        </w:tc>
      </w:tr>
      <w:tr w:rsidR="00032E8B" w:rsidRPr="007614FA" w14:paraId="6CE3630F" w14:textId="77777777">
        <w:trPr>
          <w:trHeight w:val="394"/>
        </w:trPr>
        <w:tc>
          <w:tcPr>
            <w:tcW w:w="737" w:type="dxa"/>
            <w:vAlign w:val="center"/>
          </w:tcPr>
          <w:p w14:paraId="43F381BC" w14:textId="77777777" w:rsidR="00032E8B" w:rsidRPr="007614FA" w:rsidRDefault="00032E8B">
            <w:pPr>
              <w:spacing w:after="0"/>
              <w:jc w:val="center"/>
              <w:rPr>
                <w:rFonts w:ascii="Times New Roman" w:hAnsi="Times New Roman" w:cs="Times New Roman"/>
              </w:rPr>
            </w:pPr>
          </w:p>
        </w:tc>
        <w:tc>
          <w:tcPr>
            <w:tcW w:w="8334" w:type="dxa"/>
            <w:vAlign w:val="center"/>
          </w:tcPr>
          <w:p w14:paraId="6FC4D31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số: từ ≤ 4.0 tới ≥ 9.0 MHz</w:t>
            </w:r>
          </w:p>
        </w:tc>
      </w:tr>
      <w:tr w:rsidR="00032E8B" w:rsidRPr="007614FA" w14:paraId="4AE3AA2D" w14:textId="77777777">
        <w:trPr>
          <w:trHeight w:val="394"/>
        </w:trPr>
        <w:tc>
          <w:tcPr>
            <w:tcW w:w="737" w:type="dxa"/>
            <w:vAlign w:val="center"/>
          </w:tcPr>
          <w:p w14:paraId="6A5C35C0" w14:textId="77777777" w:rsidR="00032E8B" w:rsidRPr="007614FA" w:rsidRDefault="00032E8B">
            <w:pPr>
              <w:spacing w:after="0"/>
              <w:jc w:val="center"/>
              <w:rPr>
                <w:rFonts w:ascii="Times New Roman" w:hAnsi="Times New Roman" w:cs="Times New Roman"/>
              </w:rPr>
            </w:pPr>
          </w:p>
        </w:tc>
        <w:tc>
          <w:tcPr>
            <w:tcW w:w="8334" w:type="dxa"/>
            <w:vAlign w:val="center"/>
          </w:tcPr>
          <w:p w14:paraId="6E86F7F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chấn tử: ≥ 128</w:t>
            </w:r>
          </w:p>
        </w:tc>
      </w:tr>
      <w:tr w:rsidR="00032E8B" w:rsidRPr="007614FA" w14:paraId="17C1B9E3" w14:textId="77777777">
        <w:trPr>
          <w:trHeight w:val="394"/>
        </w:trPr>
        <w:tc>
          <w:tcPr>
            <w:tcW w:w="737" w:type="dxa"/>
            <w:vAlign w:val="center"/>
          </w:tcPr>
          <w:p w14:paraId="1B046C79" w14:textId="77777777" w:rsidR="00032E8B" w:rsidRPr="007614FA" w:rsidRDefault="00032E8B">
            <w:pPr>
              <w:spacing w:after="0"/>
              <w:jc w:val="center"/>
              <w:rPr>
                <w:rFonts w:ascii="Times New Roman" w:hAnsi="Times New Roman" w:cs="Times New Roman"/>
              </w:rPr>
            </w:pPr>
          </w:p>
        </w:tc>
        <w:tc>
          <w:tcPr>
            <w:tcW w:w="8334" w:type="dxa"/>
            <w:vAlign w:val="center"/>
          </w:tcPr>
          <w:p w14:paraId="13C2158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nhìn tối đa: ≥ 180°</w:t>
            </w:r>
          </w:p>
        </w:tc>
      </w:tr>
      <w:tr w:rsidR="00032E8B" w:rsidRPr="007614FA" w14:paraId="10B678B1" w14:textId="77777777">
        <w:trPr>
          <w:trHeight w:val="394"/>
        </w:trPr>
        <w:tc>
          <w:tcPr>
            <w:tcW w:w="737" w:type="dxa"/>
            <w:vAlign w:val="center"/>
          </w:tcPr>
          <w:p w14:paraId="7E04F00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5</w:t>
            </w:r>
          </w:p>
        </w:tc>
        <w:tc>
          <w:tcPr>
            <w:tcW w:w="8334" w:type="dxa"/>
            <w:vAlign w:val="center"/>
          </w:tcPr>
          <w:p w14:paraId="1E7885E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lưu điện</w:t>
            </w:r>
          </w:p>
        </w:tc>
      </w:tr>
      <w:tr w:rsidR="00032E8B" w:rsidRPr="007614FA" w14:paraId="7E67537B" w14:textId="77777777">
        <w:trPr>
          <w:trHeight w:val="394"/>
        </w:trPr>
        <w:tc>
          <w:tcPr>
            <w:tcW w:w="737" w:type="dxa"/>
            <w:vAlign w:val="center"/>
          </w:tcPr>
          <w:p w14:paraId="4340DC7E" w14:textId="77777777" w:rsidR="00032E8B" w:rsidRPr="007614FA" w:rsidRDefault="00032E8B">
            <w:pPr>
              <w:spacing w:after="0"/>
              <w:jc w:val="center"/>
              <w:rPr>
                <w:rFonts w:ascii="Times New Roman" w:hAnsi="Times New Roman" w:cs="Times New Roman"/>
              </w:rPr>
            </w:pPr>
          </w:p>
        </w:tc>
        <w:tc>
          <w:tcPr>
            <w:tcW w:w="8334" w:type="dxa"/>
            <w:vAlign w:val="center"/>
          </w:tcPr>
          <w:p w14:paraId="2A579E7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Loại: Online</w:t>
            </w:r>
          </w:p>
        </w:tc>
      </w:tr>
      <w:tr w:rsidR="00032E8B" w:rsidRPr="007614FA" w14:paraId="47D08DBA" w14:textId="77777777">
        <w:trPr>
          <w:trHeight w:val="394"/>
        </w:trPr>
        <w:tc>
          <w:tcPr>
            <w:tcW w:w="737" w:type="dxa"/>
            <w:vAlign w:val="center"/>
          </w:tcPr>
          <w:p w14:paraId="5CFA997B" w14:textId="77777777" w:rsidR="00032E8B" w:rsidRPr="007614FA" w:rsidRDefault="00032E8B">
            <w:pPr>
              <w:spacing w:after="0"/>
              <w:jc w:val="center"/>
              <w:rPr>
                <w:rFonts w:ascii="Times New Roman" w:hAnsi="Times New Roman" w:cs="Times New Roman"/>
              </w:rPr>
            </w:pPr>
          </w:p>
        </w:tc>
        <w:tc>
          <w:tcPr>
            <w:tcW w:w="8334" w:type="dxa"/>
            <w:vAlign w:val="center"/>
          </w:tcPr>
          <w:p w14:paraId="14DEF1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suất: ≥2000VA</w:t>
            </w:r>
          </w:p>
        </w:tc>
      </w:tr>
      <w:tr w:rsidR="00032E8B" w:rsidRPr="007614FA" w14:paraId="1482CF0A" w14:textId="77777777">
        <w:trPr>
          <w:trHeight w:val="394"/>
        </w:trPr>
        <w:tc>
          <w:tcPr>
            <w:tcW w:w="737" w:type="dxa"/>
            <w:vAlign w:val="center"/>
          </w:tcPr>
          <w:p w14:paraId="26D9F4A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6</w:t>
            </w:r>
          </w:p>
        </w:tc>
        <w:tc>
          <w:tcPr>
            <w:tcW w:w="8334" w:type="dxa"/>
            <w:vAlign w:val="center"/>
          </w:tcPr>
          <w:p w14:paraId="128BB3F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máy tính để bàn</w:t>
            </w:r>
          </w:p>
        </w:tc>
      </w:tr>
      <w:tr w:rsidR="00032E8B" w:rsidRPr="007614FA" w14:paraId="4B80537B" w14:textId="77777777">
        <w:trPr>
          <w:trHeight w:val="394"/>
        </w:trPr>
        <w:tc>
          <w:tcPr>
            <w:tcW w:w="737" w:type="dxa"/>
            <w:vAlign w:val="center"/>
          </w:tcPr>
          <w:p w14:paraId="794D65BB" w14:textId="77777777" w:rsidR="00032E8B" w:rsidRPr="007614FA" w:rsidRDefault="00032E8B">
            <w:pPr>
              <w:spacing w:after="0"/>
              <w:jc w:val="center"/>
              <w:rPr>
                <w:rFonts w:ascii="Times New Roman" w:hAnsi="Times New Roman" w:cs="Times New Roman"/>
              </w:rPr>
            </w:pPr>
          </w:p>
        </w:tc>
        <w:tc>
          <w:tcPr>
            <w:tcW w:w="8334" w:type="dxa"/>
            <w:vAlign w:val="center"/>
          </w:tcPr>
          <w:p w14:paraId="2944B27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CPU: loại Core i5 hoặc tương đương</w:t>
            </w:r>
          </w:p>
        </w:tc>
      </w:tr>
      <w:tr w:rsidR="00032E8B" w:rsidRPr="007614FA" w14:paraId="1D550E99" w14:textId="77777777">
        <w:trPr>
          <w:trHeight w:val="394"/>
        </w:trPr>
        <w:tc>
          <w:tcPr>
            <w:tcW w:w="737" w:type="dxa"/>
            <w:vAlign w:val="center"/>
          </w:tcPr>
          <w:p w14:paraId="150F6902" w14:textId="77777777" w:rsidR="00032E8B" w:rsidRPr="007614FA" w:rsidRDefault="00032E8B">
            <w:pPr>
              <w:spacing w:after="0"/>
              <w:jc w:val="center"/>
              <w:rPr>
                <w:rFonts w:ascii="Times New Roman" w:hAnsi="Times New Roman" w:cs="Times New Roman"/>
              </w:rPr>
            </w:pPr>
          </w:p>
        </w:tc>
        <w:tc>
          <w:tcPr>
            <w:tcW w:w="8334" w:type="dxa"/>
            <w:vAlign w:val="center"/>
          </w:tcPr>
          <w:p w14:paraId="0B3C249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RAM: ≥ 4GB</w:t>
            </w:r>
          </w:p>
        </w:tc>
      </w:tr>
      <w:tr w:rsidR="00032E8B" w:rsidRPr="007614FA" w14:paraId="6ADFDF32" w14:textId="77777777">
        <w:trPr>
          <w:trHeight w:val="394"/>
        </w:trPr>
        <w:tc>
          <w:tcPr>
            <w:tcW w:w="737" w:type="dxa"/>
            <w:vAlign w:val="center"/>
          </w:tcPr>
          <w:p w14:paraId="631DD793" w14:textId="77777777" w:rsidR="00032E8B" w:rsidRPr="007614FA" w:rsidRDefault="00032E8B">
            <w:pPr>
              <w:spacing w:after="0"/>
              <w:jc w:val="center"/>
              <w:rPr>
                <w:rFonts w:ascii="Times New Roman" w:hAnsi="Times New Roman" w:cs="Times New Roman"/>
              </w:rPr>
            </w:pPr>
          </w:p>
        </w:tc>
        <w:tc>
          <w:tcPr>
            <w:tcW w:w="8334" w:type="dxa"/>
            <w:vAlign w:val="center"/>
          </w:tcPr>
          <w:p w14:paraId="0AE413F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Ổ cứng: ≥ 500 GB</w:t>
            </w:r>
          </w:p>
        </w:tc>
      </w:tr>
      <w:tr w:rsidR="00032E8B" w:rsidRPr="007614FA" w14:paraId="6AE29F07" w14:textId="77777777">
        <w:trPr>
          <w:trHeight w:val="394"/>
        </w:trPr>
        <w:tc>
          <w:tcPr>
            <w:tcW w:w="737" w:type="dxa"/>
            <w:vAlign w:val="center"/>
          </w:tcPr>
          <w:p w14:paraId="29827EE5" w14:textId="77777777" w:rsidR="00032E8B" w:rsidRPr="007614FA" w:rsidRDefault="00032E8B">
            <w:pPr>
              <w:spacing w:after="0"/>
              <w:jc w:val="center"/>
              <w:rPr>
                <w:rFonts w:ascii="Times New Roman" w:hAnsi="Times New Roman" w:cs="Times New Roman"/>
              </w:rPr>
            </w:pPr>
          </w:p>
        </w:tc>
        <w:tc>
          <w:tcPr>
            <w:tcW w:w="8334" w:type="dxa"/>
            <w:vAlign w:val="center"/>
          </w:tcPr>
          <w:p w14:paraId="0E4AE9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máy tính LCD: ≥ 21”</w:t>
            </w:r>
          </w:p>
        </w:tc>
      </w:tr>
      <w:tr w:rsidR="00032E8B" w:rsidRPr="007614FA" w14:paraId="2628AFBA" w14:textId="77777777">
        <w:trPr>
          <w:trHeight w:val="394"/>
        </w:trPr>
        <w:tc>
          <w:tcPr>
            <w:tcW w:w="737" w:type="dxa"/>
            <w:vAlign w:val="center"/>
          </w:tcPr>
          <w:p w14:paraId="12FBAF87" w14:textId="77777777" w:rsidR="00032E8B" w:rsidRPr="007614FA" w:rsidRDefault="00032E8B">
            <w:pPr>
              <w:spacing w:after="0"/>
              <w:jc w:val="center"/>
              <w:rPr>
                <w:rFonts w:ascii="Times New Roman" w:hAnsi="Times New Roman" w:cs="Times New Roman"/>
              </w:rPr>
            </w:pPr>
          </w:p>
        </w:tc>
        <w:tc>
          <w:tcPr>
            <w:tcW w:w="8334" w:type="dxa"/>
            <w:vAlign w:val="center"/>
          </w:tcPr>
          <w:p w14:paraId="5C899BB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điều hành Win 10 bản quyền hoặc cao cấp hơn</w:t>
            </w:r>
          </w:p>
        </w:tc>
      </w:tr>
      <w:tr w:rsidR="00032E8B" w:rsidRPr="007614FA" w14:paraId="7ABA026D" w14:textId="77777777">
        <w:trPr>
          <w:trHeight w:val="394"/>
        </w:trPr>
        <w:tc>
          <w:tcPr>
            <w:tcW w:w="737" w:type="dxa"/>
            <w:vAlign w:val="center"/>
          </w:tcPr>
          <w:p w14:paraId="01EA350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7</w:t>
            </w:r>
          </w:p>
        </w:tc>
        <w:tc>
          <w:tcPr>
            <w:tcW w:w="8334" w:type="dxa"/>
            <w:vAlign w:val="center"/>
          </w:tcPr>
          <w:p w14:paraId="1101522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in phun màu</w:t>
            </w:r>
          </w:p>
        </w:tc>
      </w:tr>
      <w:tr w:rsidR="00032E8B" w:rsidRPr="007614FA" w14:paraId="4D921FB5" w14:textId="77777777">
        <w:trPr>
          <w:trHeight w:val="394"/>
        </w:trPr>
        <w:tc>
          <w:tcPr>
            <w:tcW w:w="737" w:type="dxa"/>
            <w:vAlign w:val="center"/>
          </w:tcPr>
          <w:p w14:paraId="4CFC1964" w14:textId="77777777" w:rsidR="00032E8B" w:rsidRPr="007614FA" w:rsidRDefault="00032E8B">
            <w:pPr>
              <w:spacing w:after="0"/>
              <w:jc w:val="center"/>
              <w:rPr>
                <w:rFonts w:ascii="Times New Roman" w:hAnsi="Times New Roman" w:cs="Times New Roman"/>
              </w:rPr>
            </w:pPr>
          </w:p>
        </w:tc>
        <w:tc>
          <w:tcPr>
            <w:tcW w:w="8334" w:type="dxa"/>
            <w:vAlign w:val="center"/>
          </w:tcPr>
          <w:p w14:paraId="7E66ECA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Cở giấy: A4</w:t>
            </w:r>
          </w:p>
        </w:tc>
      </w:tr>
      <w:tr w:rsidR="00032E8B" w:rsidRPr="007614FA" w14:paraId="1EF6411E" w14:textId="77777777">
        <w:trPr>
          <w:trHeight w:val="394"/>
        </w:trPr>
        <w:tc>
          <w:tcPr>
            <w:tcW w:w="737" w:type="dxa"/>
            <w:vAlign w:val="center"/>
          </w:tcPr>
          <w:p w14:paraId="79D73698" w14:textId="77777777" w:rsidR="00032E8B" w:rsidRPr="007614FA" w:rsidRDefault="00032E8B">
            <w:pPr>
              <w:spacing w:after="0"/>
              <w:jc w:val="center"/>
              <w:rPr>
                <w:rFonts w:ascii="Times New Roman" w:hAnsi="Times New Roman" w:cs="Times New Roman"/>
              </w:rPr>
            </w:pPr>
          </w:p>
        </w:tc>
        <w:tc>
          <w:tcPr>
            <w:tcW w:w="8334" w:type="dxa"/>
            <w:vAlign w:val="center"/>
          </w:tcPr>
          <w:p w14:paraId="50566F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in: ≥ 20 tờ/Phút</w:t>
            </w:r>
          </w:p>
        </w:tc>
      </w:tr>
      <w:tr w:rsidR="00032E8B" w:rsidRPr="007614FA" w14:paraId="6812659D" w14:textId="77777777">
        <w:trPr>
          <w:trHeight w:val="394"/>
        </w:trPr>
        <w:tc>
          <w:tcPr>
            <w:tcW w:w="737" w:type="dxa"/>
            <w:vAlign w:val="center"/>
          </w:tcPr>
          <w:p w14:paraId="682CDA16" w14:textId="77777777" w:rsidR="00032E8B" w:rsidRPr="007614FA" w:rsidRDefault="00032E8B">
            <w:pPr>
              <w:spacing w:after="0"/>
              <w:jc w:val="center"/>
              <w:rPr>
                <w:rFonts w:ascii="Times New Roman" w:hAnsi="Times New Roman" w:cs="Times New Roman"/>
              </w:rPr>
            </w:pPr>
          </w:p>
        </w:tc>
        <w:tc>
          <w:tcPr>
            <w:tcW w:w="8334" w:type="dxa"/>
            <w:vAlign w:val="center"/>
          </w:tcPr>
          <w:p w14:paraId="1BB7750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04 hộp mực ngoài</w:t>
            </w:r>
          </w:p>
        </w:tc>
      </w:tr>
      <w:tr w:rsidR="00032E8B" w:rsidRPr="007614FA" w14:paraId="7B81D07F" w14:textId="77777777">
        <w:trPr>
          <w:trHeight w:val="394"/>
        </w:trPr>
        <w:tc>
          <w:tcPr>
            <w:tcW w:w="737" w:type="dxa"/>
            <w:vAlign w:val="center"/>
          </w:tcPr>
          <w:p w14:paraId="24D1157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8</w:t>
            </w:r>
          </w:p>
        </w:tc>
        <w:tc>
          <w:tcPr>
            <w:tcW w:w="8334" w:type="dxa"/>
            <w:vAlign w:val="center"/>
          </w:tcPr>
          <w:p w14:paraId="043189D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in nhiệt</w:t>
            </w:r>
          </w:p>
        </w:tc>
      </w:tr>
      <w:tr w:rsidR="00032E8B" w:rsidRPr="007614FA" w14:paraId="15768CE4" w14:textId="77777777">
        <w:trPr>
          <w:trHeight w:val="394"/>
        </w:trPr>
        <w:tc>
          <w:tcPr>
            <w:tcW w:w="737" w:type="dxa"/>
            <w:vAlign w:val="center"/>
          </w:tcPr>
          <w:p w14:paraId="3E289EB5" w14:textId="77777777" w:rsidR="00032E8B" w:rsidRPr="007614FA" w:rsidRDefault="00032E8B">
            <w:pPr>
              <w:spacing w:after="0"/>
              <w:jc w:val="center"/>
              <w:rPr>
                <w:rFonts w:ascii="Times New Roman" w:hAnsi="Times New Roman" w:cs="Times New Roman"/>
              </w:rPr>
            </w:pPr>
          </w:p>
        </w:tc>
        <w:tc>
          <w:tcPr>
            <w:tcW w:w="8334" w:type="dxa"/>
            <w:vAlign w:val="center"/>
          </w:tcPr>
          <w:p w14:paraId="375D684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Kiểu in: Nhiệt</w:t>
            </w:r>
          </w:p>
        </w:tc>
      </w:tr>
      <w:tr w:rsidR="00032E8B" w:rsidRPr="007614FA" w14:paraId="64E71898" w14:textId="77777777">
        <w:trPr>
          <w:trHeight w:val="394"/>
        </w:trPr>
        <w:tc>
          <w:tcPr>
            <w:tcW w:w="737" w:type="dxa"/>
            <w:vAlign w:val="center"/>
          </w:tcPr>
          <w:p w14:paraId="0007CE8A" w14:textId="77777777" w:rsidR="00032E8B" w:rsidRPr="007614FA" w:rsidRDefault="00032E8B">
            <w:pPr>
              <w:spacing w:after="0"/>
              <w:jc w:val="center"/>
              <w:rPr>
                <w:rFonts w:ascii="Times New Roman" w:hAnsi="Times New Roman" w:cs="Times New Roman"/>
              </w:rPr>
            </w:pPr>
          </w:p>
        </w:tc>
        <w:tc>
          <w:tcPr>
            <w:tcW w:w="8334" w:type="dxa"/>
            <w:vAlign w:val="center"/>
          </w:tcPr>
          <w:p w14:paraId="468B311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325 dpi</w:t>
            </w:r>
          </w:p>
        </w:tc>
      </w:tr>
      <w:tr w:rsidR="00032E8B" w:rsidRPr="007614FA" w14:paraId="4242900E" w14:textId="77777777">
        <w:trPr>
          <w:trHeight w:val="394"/>
        </w:trPr>
        <w:tc>
          <w:tcPr>
            <w:tcW w:w="737" w:type="dxa"/>
            <w:vAlign w:val="center"/>
          </w:tcPr>
          <w:p w14:paraId="10A77383" w14:textId="77777777" w:rsidR="00032E8B" w:rsidRPr="007614FA" w:rsidRDefault="00032E8B">
            <w:pPr>
              <w:spacing w:after="0"/>
              <w:jc w:val="center"/>
              <w:rPr>
                <w:rFonts w:ascii="Times New Roman" w:hAnsi="Times New Roman" w:cs="Times New Roman"/>
              </w:rPr>
            </w:pPr>
          </w:p>
        </w:tc>
        <w:tc>
          <w:tcPr>
            <w:tcW w:w="8334" w:type="dxa"/>
            <w:vAlign w:val="center"/>
          </w:tcPr>
          <w:p w14:paraId="0307187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in: ≤ 2 giây/trang</w:t>
            </w:r>
          </w:p>
        </w:tc>
      </w:tr>
      <w:tr w:rsidR="00032E8B" w:rsidRPr="007614FA" w14:paraId="5D572629" w14:textId="77777777">
        <w:trPr>
          <w:trHeight w:val="394"/>
        </w:trPr>
        <w:tc>
          <w:tcPr>
            <w:tcW w:w="737" w:type="dxa"/>
            <w:vAlign w:val="center"/>
          </w:tcPr>
          <w:p w14:paraId="0E9D487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IV</w:t>
            </w:r>
          </w:p>
        </w:tc>
        <w:tc>
          <w:tcPr>
            <w:tcW w:w="8334" w:type="dxa"/>
            <w:vAlign w:val="center"/>
          </w:tcPr>
          <w:p w14:paraId="42F21D3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KHÁC</w:t>
            </w:r>
          </w:p>
        </w:tc>
      </w:tr>
      <w:tr w:rsidR="00032E8B" w:rsidRPr="007614FA" w14:paraId="6CA093C5" w14:textId="77777777">
        <w:trPr>
          <w:trHeight w:val="394"/>
        </w:trPr>
        <w:tc>
          <w:tcPr>
            <w:tcW w:w="737" w:type="dxa"/>
            <w:vAlign w:val="center"/>
          </w:tcPr>
          <w:p w14:paraId="735FDDA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3FC7BCB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giao hàng: ≤ 150 ngày. Địa điểm giao hàng: tại nơi sử dụng</w:t>
            </w:r>
          </w:p>
        </w:tc>
      </w:tr>
      <w:tr w:rsidR="00032E8B" w:rsidRPr="007614FA" w14:paraId="557B5FA6" w14:textId="77777777">
        <w:trPr>
          <w:trHeight w:val="394"/>
        </w:trPr>
        <w:tc>
          <w:tcPr>
            <w:tcW w:w="737" w:type="dxa"/>
            <w:vAlign w:val="center"/>
          </w:tcPr>
          <w:p w14:paraId="6751E91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4C6839B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bảo hành: ≥ 12 tháng</w:t>
            </w:r>
          </w:p>
        </w:tc>
      </w:tr>
      <w:tr w:rsidR="00032E8B" w:rsidRPr="007614FA" w14:paraId="52A9B3B5" w14:textId="77777777">
        <w:trPr>
          <w:trHeight w:val="394"/>
        </w:trPr>
        <w:tc>
          <w:tcPr>
            <w:tcW w:w="737" w:type="dxa"/>
            <w:vAlign w:val="center"/>
          </w:tcPr>
          <w:p w14:paraId="79113D4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256945D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Đào tạo chuyển giao công nghệ: Tại nơi sử dụng.</w:t>
            </w:r>
          </w:p>
        </w:tc>
      </w:tr>
      <w:tr w:rsidR="00032E8B" w:rsidRPr="007614FA" w14:paraId="202B4213" w14:textId="77777777">
        <w:trPr>
          <w:trHeight w:val="394"/>
        </w:trPr>
        <w:tc>
          <w:tcPr>
            <w:tcW w:w="737" w:type="dxa"/>
            <w:vAlign w:val="center"/>
          </w:tcPr>
          <w:p w14:paraId="535FF5B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2362CBA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Bảo trì miễn phí nhân công sau bảo hành ≥ 06 tháng.</w:t>
            </w:r>
          </w:p>
        </w:tc>
      </w:tr>
      <w:tr w:rsidR="00032E8B" w:rsidRPr="007614FA" w14:paraId="0B103C4B" w14:textId="77777777">
        <w:trPr>
          <w:trHeight w:val="394"/>
        </w:trPr>
        <w:tc>
          <w:tcPr>
            <w:tcW w:w="737" w:type="dxa"/>
            <w:vAlign w:val="center"/>
          </w:tcPr>
          <w:p w14:paraId="3692912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2FD7F64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có mặt để giải quyết sự cố kỹ thuật ≤ 24 giờ kể từ khi nhận được thông báo.</w:t>
            </w:r>
          </w:p>
        </w:tc>
      </w:tr>
      <w:tr w:rsidR="00032E8B" w:rsidRPr="007614FA" w14:paraId="2E253B56" w14:textId="77777777">
        <w:trPr>
          <w:trHeight w:val="394"/>
        </w:trPr>
        <w:tc>
          <w:tcPr>
            <w:tcW w:w="737" w:type="dxa"/>
            <w:vAlign w:val="center"/>
          </w:tcPr>
          <w:p w14:paraId="08E5C0B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711E300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xml:space="preserve">Có cam kết cung cấp phụ tùng và linh kiện thay thế theo model thiết bị đã dự </w:t>
            </w:r>
            <w:r w:rsidRPr="007614FA">
              <w:rPr>
                <w:rFonts w:ascii="Times New Roman" w:hAnsi="Times New Roman" w:cs="Times New Roman"/>
                <w:color w:val="000000"/>
                <w:sz w:val="26"/>
              </w:rPr>
              <w:lastRenderedPageBreak/>
              <w:t>thầu, trong vòng tối thiểu 8 năm.</w:t>
            </w:r>
          </w:p>
        </w:tc>
      </w:tr>
      <w:tr w:rsidR="00032E8B" w:rsidRPr="007614FA" w14:paraId="691A3618" w14:textId="77777777">
        <w:trPr>
          <w:trHeight w:val="394"/>
        </w:trPr>
        <w:tc>
          <w:tcPr>
            <w:tcW w:w="737" w:type="dxa"/>
            <w:vAlign w:val="center"/>
          </w:tcPr>
          <w:p w14:paraId="65620E1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lastRenderedPageBreak/>
              <w:t>7</w:t>
            </w:r>
          </w:p>
        </w:tc>
        <w:tc>
          <w:tcPr>
            <w:tcW w:w="8334" w:type="dxa"/>
            <w:vAlign w:val="center"/>
          </w:tcPr>
          <w:p w14:paraId="7DC4270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nhà thầu báo giá dịch vụ bảo hành bảo dưỡng, linh phụ kiện thay thế</w:t>
            </w:r>
          </w:p>
        </w:tc>
      </w:tr>
      <w:tr w:rsidR="00032E8B" w:rsidRPr="007614FA" w14:paraId="6B620FC2" w14:textId="77777777">
        <w:trPr>
          <w:trHeight w:val="394"/>
        </w:trPr>
        <w:tc>
          <w:tcPr>
            <w:tcW w:w="737" w:type="dxa"/>
            <w:vAlign w:val="center"/>
          </w:tcPr>
          <w:p w14:paraId="2D9A2EF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8</w:t>
            </w:r>
          </w:p>
        </w:tc>
        <w:tc>
          <w:tcPr>
            <w:tcW w:w="8334" w:type="dxa"/>
            <w:vAlign w:val="center"/>
          </w:tcPr>
          <w:p w14:paraId="0F091B1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 kết kết nối với hệ thống CNTT bệnh viện (Nếu có yêu cầu)</w:t>
            </w:r>
          </w:p>
        </w:tc>
      </w:tr>
    </w:tbl>
    <w:p w14:paraId="1C3AEC69" w14:textId="20F202AE" w:rsidR="00032E8B" w:rsidRPr="00D573C0" w:rsidRDefault="007614FA" w:rsidP="00D573C0">
      <w:pPr>
        <w:spacing w:before="360"/>
        <w:rPr>
          <w:rFonts w:ascii="Times New Roman" w:hAnsi="Times New Roman" w:cs="Times New Roman"/>
          <w:b/>
          <w:sz w:val="26"/>
          <w:szCs w:val="26"/>
        </w:rPr>
      </w:pPr>
      <w:r w:rsidRPr="00D573C0">
        <w:rPr>
          <w:rFonts w:ascii="Times New Roman" w:hAnsi="Times New Roman" w:cs="Times New Roman"/>
          <w:b/>
          <w:sz w:val="26"/>
          <w:szCs w:val="26"/>
        </w:rPr>
        <w:t>7. Máy siêu âm màu sản phụ khoa 4D tiền sản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032E8B" w:rsidRPr="007614FA" w14:paraId="62A48952" w14:textId="77777777">
        <w:trPr>
          <w:trHeight w:val="394"/>
        </w:trPr>
        <w:tc>
          <w:tcPr>
            <w:tcW w:w="737" w:type="dxa"/>
            <w:vAlign w:val="center"/>
          </w:tcPr>
          <w:p w14:paraId="1B8C292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STT</w:t>
            </w:r>
          </w:p>
        </w:tc>
        <w:tc>
          <w:tcPr>
            <w:tcW w:w="8334" w:type="dxa"/>
            <w:vAlign w:val="center"/>
          </w:tcPr>
          <w:p w14:paraId="6B1368B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NỘI DUNG YÊU CẦU</w:t>
            </w:r>
          </w:p>
        </w:tc>
      </w:tr>
      <w:tr w:rsidR="00032E8B" w:rsidRPr="007614FA" w14:paraId="7E0C7B4A" w14:textId="77777777">
        <w:trPr>
          <w:trHeight w:val="394"/>
        </w:trPr>
        <w:tc>
          <w:tcPr>
            <w:tcW w:w="737" w:type="dxa"/>
            <w:vAlign w:val="center"/>
          </w:tcPr>
          <w:p w14:paraId="5D34F70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w:t>
            </w:r>
          </w:p>
        </w:tc>
        <w:tc>
          <w:tcPr>
            <w:tcW w:w="8334" w:type="dxa"/>
            <w:vAlign w:val="center"/>
          </w:tcPr>
          <w:p w14:paraId="53F5215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CHUNG</w:t>
            </w:r>
          </w:p>
        </w:tc>
      </w:tr>
      <w:tr w:rsidR="00032E8B" w:rsidRPr="007614FA" w14:paraId="4D4DBC17" w14:textId="77777777">
        <w:trPr>
          <w:trHeight w:val="394"/>
        </w:trPr>
        <w:tc>
          <w:tcPr>
            <w:tcW w:w="737" w:type="dxa"/>
            <w:vAlign w:val="center"/>
          </w:tcPr>
          <w:p w14:paraId="3FE2B5A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776087F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Năm sản xuất: 2024 trở về sau, mới 100%</w:t>
            </w:r>
          </w:p>
        </w:tc>
      </w:tr>
      <w:tr w:rsidR="00032E8B" w:rsidRPr="007614FA" w14:paraId="31CB16A5" w14:textId="77777777">
        <w:trPr>
          <w:trHeight w:val="394"/>
        </w:trPr>
        <w:tc>
          <w:tcPr>
            <w:tcW w:w="737" w:type="dxa"/>
            <w:vAlign w:val="center"/>
          </w:tcPr>
          <w:p w14:paraId="3A35ADC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3858629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Nhà sản xuất đạt tiêu chuẩn chất lượng ISO 13485</w:t>
            </w:r>
          </w:p>
        </w:tc>
      </w:tr>
      <w:tr w:rsidR="00032E8B" w:rsidRPr="007614FA" w14:paraId="33C5D85A" w14:textId="77777777">
        <w:trPr>
          <w:trHeight w:val="394"/>
        </w:trPr>
        <w:tc>
          <w:tcPr>
            <w:tcW w:w="737" w:type="dxa"/>
            <w:vAlign w:val="center"/>
          </w:tcPr>
          <w:p w14:paraId="57307EF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7A83F7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chứng nhận CE hoặc FDA hoặc tương đương</w:t>
            </w:r>
          </w:p>
        </w:tc>
      </w:tr>
      <w:tr w:rsidR="00032E8B" w:rsidRPr="007614FA" w14:paraId="7E9B056C" w14:textId="77777777">
        <w:trPr>
          <w:trHeight w:val="394"/>
        </w:trPr>
        <w:tc>
          <w:tcPr>
            <w:tcW w:w="737" w:type="dxa"/>
            <w:vAlign w:val="center"/>
          </w:tcPr>
          <w:p w14:paraId="4809B1C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36F5611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môi trường hoạt động của thiết bị:</w:t>
            </w:r>
          </w:p>
        </w:tc>
      </w:tr>
      <w:tr w:rsidR="00032E8B" w:rsidRPr="007614FA" w14:paraId="52D669C3" w14:textId="77777777">
        <w:trPr>
          <w:trHeight w:val="394"/>
        </w:trPr>
        <w:tc>
          <w:tcPr>
            <w:tcW w:w="737" w:type="dxa"/>
            <w:vAlign w:val="center"/>
          </w:tcPr>
          <w:p w14:paraId="1C2BFE6B" w14:textId="77777777" w:rsidR="00032E8B" w:rsidRPr="007614FA" w:rsidRDefault="00032E8B">
            <w:pPr>
              <w:spacing w:after="0"/>
              <w:jc w:val="center"/>
              <w:rPr>
                <w:rFonts w:ascii="Times New Roman" w:hAnsi="Times New Roman" w:cs="Times New Roman"/>
              </w:rPr>
            </w:pPr>
          </w:p>
        </w:tc>
        <w:tc>
          <w:tcPr>
            <w:tcW w:w="8334" w:type="dxa"/>
            <w:vAlign w:val="center"/>
          </w:tcPr>
          <w:p w14:paraId="5ECBFDD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Nhiệt độ tối đa ≥ 20 độ C</w:t>
            </w:r>
          </w:p>
        </w:tc>
      </w:tr>
      <w:tr w:rsidR="00032E8B" w:rsidRPr="007614FA" w14:paraId="5BC18E38" w14:textId="77777777">
        <w:trPr>
          <w:trHeight w:val="394"/>
        </w:trPr>
        <w:tc>
          <w:tcPr>
            <w:tcW w:w="737" w:type="dxa"/>
            <w:vAlign w:val="center"/>
          </w:tcPr>
          <w:p w14:paraId="06A44851" w14:textId="77777777" w:rsidR="00032E8B" w:rsidRPr="007614FA" w:rsidRDefault="00032E8B">
            <w:pPr>
              <w:spacing w:after="0"/>
              <w:jc w:val="center"/>
              <w:rPr>
                <w:rFonts w:ascii="Times New Roman" w:hAnsi="Times New Roman" w:cs="Times New Roman"/>
              </w:rPr>
            </w:pPr>
          </w:p>
        </w:tc>
        <w:tc>
          <w:tcPr>
            <w:tcW w:w="8334" w:type="dxa"/>
            <w:vAlign w:val="center"/>
          </w:tcPr>
          <w:p w14:paraId="677703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ẩm tối đa ≥ 60%</w:t>
            </w:r>
          </w:p>
        </w:tc>
      </w:tr>
      <w:tr w:rsidR="00032E8B" w:rsidRPr="007614FA" w14:paraId="6B394E51" w14:textId="77777777">
        <w:trPr>
          <w:trHeight w:val="394"/>
        </w:trPr>
        <w:tc>
          <w:tcPr>
            <w:tcW w:w="737" w:type="dxa"/>
            <w:vAlign w:val="center"/>
          </w:tcPr>
          <w:p w14:paraId="2B79CF0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7B0789A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Nguồn điện sử dụng: Phù hợp với nguồn điện ở Việt Nam</w:t>
            </w:r>
          </w:p>
        </w:tc>
      </w:tr>
      <w:tr w:rsidR="00032E8B" w:rsidRPr="007614FA" w14:paraId="385CBFD8" w14:textId="77777777">
        <w:trPr>
          <w:trHeight w:val="394"/>
        </w:trPr>
        <w:tc>
          <w:tcPr>
            <w:tcW w:w="737" w:type="dxa"/>
            <w:vAlign w:val="center"/>
          </w:tcPr>
          <w:p w14:paraId="107E7A8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5F2F65A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Xuất xứ máy chính từ một trong các quốc gia thuộc nhóm EU hoặc G7</w:t>
            </w:r>
          </w:p>
        </w:tc>
      </w:tr>
      <w:tr w:rsidR="00032E8B" w:rsidRPr="007614FA" w14:paraId="7B9EC54C" w14:textId="77777777">
        <w:trPr>
          <w:trHeight w:val="394"/>
        </w:trPr>
        <w:tc>
          <w:tcPr>
            <w:tcW w:w="737" w:type="dxa"/>
            <w:vAlign w:val="center"/>
          </w:tcPr>
          <w:p w14:paraId="5938901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w:t>
            </w:r>
          </w:p>
        </w:tc>
        <w:tc>
          <w:tcPr>
            <w:tcW w:w="8334" w:type="dxa"/>
            <w:vAlign w:val="center"/>
          </w:tcPr>
          <w:p w14:paraId="69FBCAC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CẤU HÌNH</w:t>
            </w:r>
          </w:p>
        </w:tc>
      </w:tr>
      <w:tr w:rsidR="00032E8B" w:rsidRPr="007614FA" w14:paraId="3B9E4CEB" w14:textId="77777777">
        <w:trPr>
          <w:trHeight w:val="394"/>
        </w:trPr>
        <w:tc>
          <w:tcPr>
            <w:tcW w:w="737" w:type="dxa"/>
            <w:vAlign w:val="center"/>
          </w:tcPr>
          <w:p w14:paraId="1503FDBB" w14:textId="77777777" w:rsidR="00032E8B" w:rsidRPr="007614FA" w:rsidRDefault="00032E8B">
            <w:pPr>
              <w:spacing w:after="0"/>
              <w:jc w:val="center"/>
              <w:rPr>
                <w:rFonts w:ascii="Times New Roman" w:hAnsi="Times New Roman" w:cs="Times New Roman"/>
              </w:rPr>
            </w:pPr>
          </w:p>
        </w:tc>
        <w:tc>
          <w:tcPr>
            <w:tcW w:w="8334" w:type="dxa"/>
            <w:vAlign w:val="center"/>
          </w:tcPr>
          <w:p w14:paraId="5529B1F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siêu âm màu sản phụ khoa 4D tiền sản, bao gồm:</w:t>
            </w:r>
          </w:p>
        </w:tc>
      </w:tr>
      <w:tr w:rsidR="00032E8B" w:rsidRPr="007614FA" w14:paraId="23F9222C" w14:textId="77777777">
        <w:trPr>
          <w:trHeight w:val="394"/>
        </w:trPr>
        <w:tc>
          <w:tcPr>
            <w:tcW w:w="737" w:type="dxa"/>
            <w:vAlign w:val="center"/>
          </w:tcPr>
          <w:p w14:paraId="42F99F93" w14:textId="77777777" w:rsidR="00032E8B" w:rsidRPr="007614FA" w:rsidRDefault="00032E8B">
            <w:pPr>
              <w:spacing w:after="0"/>
              <w:jc w:val="center"/>
              <w:rPr>
                <w:rFonts w:ascii="Times New Roman" w:hAnsi="Times New Roman" w:cs="Times New Roman"/>
              </w:rPr>
            </w:pPr>
          </w:p>
        </w:tc>
        <w:tc>
          <w:tcPr>
            <w:tcW w:w="8334" w:type="dxa"/>
            <w:vAlign w:val="center"/>
          </w:tcPr>
          <w:p w14:paraId="7D6B99D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chính: 01 máy</w:t>
            </w:r>
          </w:p>
        </w:tc>
      </w:tr>
      <w:tr w:rsidR="00032E8B" w:rsidRPr="007614FA" w14:paraId="1FFBD0EB" w14:textId="77777777">
        <w:trPr>
          <w:trHeight w:val="394"/>
        </w:trPr>
        <w:tc>
          <w:tcPr>
            <w:tcW w:w="737" w:type="dxa"/>
            <w:vAlign w:val="center"/>
          </w:tcPr>
          <w:p w14:paraId="27A0C8D4" w14:textId="77777777" w:rsidR="00032E8B" w:rsidRPr="007614FA" w:rsidRDefault="00032E8B">
            <w:pPr>
              <w:spacing w:after="0"/>
              <w:jc w:val="center"/>
              <w:rPr>
                <w:rFonts w:ascii="Times New Roman" w:hAnsi="Times New Roman" w:cs="Times New Roman"/>
              </w:rPr>
            </w:pPr>
          </w:p>
        </w:tc>
        <w:tc>
          <w:tcPr>
            <w:tcW w:w="8334" w:type="dxa"/>
            <w:vAlign w:val="center"/>
          </w:tcPr>
          <w:p w14:paraId="5E45347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Volume Convex: 01 cái</w:t>
            </w:r>
          </w:p>
        </w:tc>
      </w:tr>
      <w:tr w:rsidR="00032E8B" w:rsidRPr="007614FA" w14:paraId="6F572716" w14:textId="77777777">
        <w:trPr>
          <w:trHeight w:val="394"/>
        </w:trPr>
        <w:tc>
          <w:tcPr>
            <w:tcW w:w="737" w:type="dxa"/>
            <w:vAlign w:val="center"/>
          </w:tcPr>
          <w:p w14:paraId="1A8A869D" w14:textId="77777777" w:rsidR="00032E8B" w:rsidRPr="007614FA" w:rsidRDefault="00032E8B">
            <w:pPr>
              <w:spacing w:after="0"/>
              <w:jc w:val="center"/>
              <w:rPr>
                <w:rFonts w:ascii="Times New Roman" w:hAnsi="Times New Roman" w:cs="Times New Roman"/>
              </w:rPr>
            </w:pPr>
          </w:p>
        </w:tc>
        <w:tc>
          <w:tcPr>
            <w:tcW w:w="8334" w:type="dxa"/>
            <w:vAlign w:val="center"/>
          </w:tcPr>
          <w:p w14:paraId="4F5AF4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Convex đa tần số: 01 cái</w:t>
            </w:r>
          </w:p>
        </w:tc>
      </w:tr>
      <w:tr w:rsidR="00032E8B" w:rsidRPr="007614FA" w14:paraId="20FEF428" w14:textId="77777777">
        <w:trPr>
          <w:trHeight w:val="394"/>
        </w:trPr>
        <w:tc>
          <w:tcPr>
            <w:tcW w:w="737" w:type="dxa"/>
            <w:vAlign w:val="center"/>
          </w:tcPr>
          <w:p w14:paraId="7D8359AB" w14:textId="77777777" w:rsidR="00032E8B" w:rsidRPr="007614FA" w:rsidRDefault="00032E8B">
            <w:pPr>
              <w:spacing w:after="0"/>
              <w:jc w:val="center"/>
              <w:rPr>
                <w:rFonts w:ascii="Times New Roman" w:hAnsi="Times New Roman" w:cs="Times New Roman"/>
              </w:rPr>
            </w:pPr>
          </w:p>
        </w:tc>
        <w:tc>
          <w:tcPr>
            <w:tcW w:w="8334" w:type="dxa"/>
            <w:vAlign w:val="center"/>
          </w:tcPr>
          <w:p w14:paraId="3313FDD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Volume Microconvex (Đầu dò âm đạo) : 01 cái</w:t>
            </w:r>
          </w:p>
        </w:tc>
      </w:tr>
      <w:tr w:rsidR="00032E8B" w:rsidRPr="007614FA" w14:paraId="6E2034CD" w14:textId="77777777">
        <w:trPr>
          <w:trHeight w:val="394"/>
        </w:trPr>
        <w:tc>
          <w:tcPr>
            <w:tcW w:w="737" w:type="dxa"/>
            <w:vAlign w:val="center"/>
          </w:tcPr>
          <w:p w14:paraId="6FE97972" w14:textId="77777777" w:rsidR="00032E8B" w:rsidRPr="007614FA" w:rsidRDefault="00032E8B">
            <w:pPr>
              <w:spacing w:after="0"/>
              <w:jc w:val="center"/>
              <w:rPr>
                <w:rFonts w:ascii="Times New Roman" w:hAnsi="Times New Roman" w:cs="Times New Roman"/>
              </w:rPr>
            </w:pPr>
          </w:p>
        </w:tc>
        <w:tc>
          <w:tcPr>
            <w:tcW w:w="8334" w:type="dxa"/>
            <w:vAlign w:val="center"/>
          </w:tcPr>
          <w:p w14:paraId="6AE4FF3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01 bộ, bao gồm:</w:t>
            </w:r>
          </w:p>
        </w:tc>
      </w:tr>
      <w:tr w:rsidR="00032E8B" w:rsidRPr="007614FA" w14:paraId="016D4592" w14:textId="77777777">
        <w:trPr>
          <w:trHeight w:val="394"/>
        </w:trPr>
        <w:tc>
          <w:tcPr>
            <w:tcW w:w="737" w:type="dxa"/>
            <w:vAlign w:val="center"/>
          </w:tcPr>
          <w:p w14:paraId="6496897E" w14:textId="77777777" w:rsidR="00032E8B" w:rsidRPr="007614FA" w:rsidRDefault="00032E8B">
            <w:pPr>
              <w:spacing w:after="0"/>
              <w:jc w:val="center"/>
              <w:rPr>
                <w:rFonts w:ascii="Times New Roman" w:hAnsi="Times New Roman" w:cs="Times New Roman"/>
              </w:rPr>
            </w:pPr>
          </w:p>
        </w:tc>
        <w:tc>
          <w:tcPr>
            <w:tcW w:w="8334" w:type="dxa"/>
            <w:vAlign w:val="center"/>
          </w:tcPr>
          <w:p w14:paraId="7E258BB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phần mềm hỗ trợ tối ưu hóa và xử lý hình ảnh: 01 bộ</w:t>
            </w:r>
          </w:p>
        </w:tc>
      </w:tr>
      <w:tr w:rsidR="00032E8B" w:rsidRPr="007614FA" w14:paraId="7F5ADBBA" w14:textId="77777777">
        <w:trPr>
          <w:trHeight w:val="394"/>
        </w:trPr>
        <w:tc>
          <w:tcPr>
            <w:tcW w:w="737" w:type="dxa"/>
            <w:vAlign w:val="center"/>
          </w:tcPr>
          <w:p w14:paraId="5812A91C" w14:textId="77777777" w:rsidR="00032E8B" w:rsidRPr="007614FA" w:rsidRDefault="00032E8B">
            <w:pPr>
              <w:spacing w:after="0"/>
              <w:jc w:val="center"/>
              <w:rPr>
                <w:rFonts w:ascii="Times New Roman" w:hAnsi="Times New Roman" w:cs="Times New Roman"/>
              </w:rPr>
            </w:pPr>
          </w:p>
        </w:tc>
        <w:tc>
          <w:tcPr>
            <w:tcW w:w="8334" w:type="dxa"/>
            <w:vAlign w:val="center"/>
          </w:tcPr>
          <w:p w14:paraId="5EEE846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phần mềm hỗ trợ thao tác vận hành: 01 bộ</w:t>
            </w:r>
          </w:p>
        </w:tc>
      </w:tr>
      <w:tr w:rsidR="00032E8B" w:rsidRPr="007614FA" w14:paraId="27AF7A9D" w14:textId="77777777">
        <w:trPr>
          <w:trHeight w:val="394"/>
        </w:trPr>
        <w:tc>
          <w:tcPr>
            <w:tcW w:w="737" w:type="dxa"/>
            <w:vAlign w:val="center"/>
          </w:tcPr>
          <w:p w14:paraId="5BAC6D1F" w14:textId="77777777" w:rsidR="00032E8B" w:rsidRPr="007614FA" w:rsidRDefault="00032E8B">
            <w:pPr>
              <w:spacing w:after="0"/>
              <w:jc w:val="center"/>
              <w:rPr>
                <w:rFonts w:ascii="Times New Roman" w:hAnsi="Times New Roman" w:cs="Times New Roman"/>
              </w:rPr>
            </w:pPr>
          </w:p>
        </w:tc>
        <w:tc>
          <w:tcPr>
            <w:tcW w:w="8334" w:type="dxa"/>
            <w:vAlign w:val="center"/>
          </w:tcPr>
          <w:p w14:paraId="00E336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phần mềm hỗ trợ siêu âm 3D/4D: 01 bộ</w:t>
            </w:r>
          </w:p>
        </w:tc>
      </w:tr>
      <w:tr w:rsidR="00032E8B" w:rsidRPr="007614FA" w14:paraId="3D7C3DE3" w14:textId="77777777">
        <w:trPr>
          <w:trHeight w:val="394"/>
        </w:trPr>
        <w:tc>
          <w:tcPr>
            <w:tcW w:w="737" w:type="dxa"/>
            <w:vAlign w:val="center"/>
          </w:tcPr>
          <w:p w14:paraId="11FF9AE7" w14:textId="77777777" w:rsidR="00032E8B" w:rsidRPr="007614FA" w:rsidRDefault="00032E8B">
            <w:pPr>
              <w:spacing w:after="0"/>
              <w:jc w:val="center"/>
              <w:rPr>
                <w:rFonts w:ascii="Times New Roman" w:hAnsi="Times New Roman" w:cs="Times New Roman"/>
              </w:rPr>
            </w:pPr>
          </w:p>
        </w:tc>
        <w:tc>
          <w:tcPr>
            <w:tcW w:w="8334" w:type="dxa"/>
            <w:vAlign w:val="center"/>
          </w:tcPr>
          <w:p w14:paraId="15E641E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phần mềm hỗ trợ siêu âm tim thai 4D chuyên sâu: 01 bộ</w:t>
            </w:r>
          </w:p>
        </w:tc>
      </w:tr>
      <w:tr w:rsidR="00032E8B" w:rsidRPr="007614FA" w14:paraId="3C4D1F86" w14:textId="77777777">
        <w:trPr>
          <w:trHeight w:val="394"/>
        </w:trPr>
        <w:tc>
          <w:tcPr>
            <w:tcW w:w="737" w:type="dxa"/>
            <w:vAlign w:val="center"/>
          </w:tcPr>
          <w:p w14:paraId="625EF74E" w14:textId="77777777" w:rsidR="00032E8B" w:rsidRPr="007614FA" w:rsidRDefault="00032E8B">
            <w:pPr>
              <w:spacing w:after="0"/>
              <w:jc w:val="center"/>
              <w:rPr>
                <w:rFonts w:ascii="Times New Roman" w:hAnsi="Times New Roman" w:cs="Times New Roman"/>
              </w:rPr>
            </w:pPr>
          </w:p>
        </w:tc>
        <w:tc>
          <w:tcPr>
            <w:tcW w:w="8334" w:type="dxa"/>
            <w:vAlign w:val="center"/>
          </w:tcPr>
          <w:p w14:paraId="7042589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phần mềm hỗ trợ siêu âm mạch máu: 01 bộ</w:t>
            </w:r>
          </w:p>
        </w:tc>
      </w:tr>
      <w:tr w:rsidR="00032E8B" w:rsidRPr="007614FA" w14:paraId="076431E7" w14:textId="77777777">
        <w:trPr>
          <w:trHeight w:val="394"/>
        </w:trPr>
        <w:tc>
          <w:tcPr>
            <w:tcW w:w="737" w:type="dxa"/>
            <w:vAlign w:val="center"/>
          </w:tcPr>
          <w:p w14:paraId="75BF37F6" w14:textId="77777777" w:rsidR="00032E8B" w:rsidRPr="007614FA" w:rsidRDefault="00032E8B">
            <w:pPr>
              <w:spacing w:after="0"/>
              <w:jc w:val="center"/>
              <w:rPr>
                <w:rFonts w:ascii="Times New Roman" w:hAnsi="Times New Roman" w:cs="Times New Roman"/>
              </w:rPr>
            </w:pPr>
          </w:p>
        </w:tc>
        <w:tc>
          <w:tcPr>
            <w:tcW w:w="8334" w:type="dxa"/>
            <w:vAlign w:val="center"/>
          </w:tcPr>
          <w:p w14:paraId="43D2C1D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phần mềm tích hợp thuật toán trí thông minh nhân tạo AI hỗ trợ siêu âm sản khoa: 01 bộ</w:t>
            </w:r>
          </w:p>
        </w:tc>
      </w:tr>
      <w:tr w:rsidR="00032E8B" w:rsidRPr="007614FA" w14:paraId="077AF317" w14:textId="77777777">
        <w:trPr>
          <w:trHeight w:val="394"/>
        </w:trPr>
        <w:tc>
          <w:tcPr>
            <w:tcW w:w="737" w:type="dxa"/>
            <w:vAlign w:val="center"/>
          </w:tcPr>
          <w:p w14:paraId="29DB0CA3" w14:textId="77777777" w:rsidR="00032E8B" w:rsidRPr="007614FA" w:rsidRDefault="00032E8B">
            <w:pPr>
              <w:spacing w:after="0"/>
              <w:jc w:val="center"/>
              <w:rPr>
                <w:rFonts w:ascii="Times New Roman" w:hAnsi="Times New Roman" w:cs="Times New Roman"/>
              </w:rPr>
            </w:pPr>
          </w:p>
        </w:tc>
        <w:tc>
          <w:tcPr>
            <w:tcW w:w="8334" w:type="dxa"/>
            <w:vAlign w:val="center"/>
          </w:tcPr>
          <w:p w14:paraId="5380990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phần mềm hỗ trợ siêu âm phụ khoa chuyên sâu: 01 bộ</w:t>
            </w:r>
          </w:p>
        </w:tc>
      </w:tr>
      <w:tr w:rsidR="00032E8B" w:rsidRPr="007614FA" w14:paraId="4E8353AE" w14:textId="77777777">
        <w:trPr>
          <w:trHeight w:val="394"/>
        </w:trPr>
        <w:tc>
          <w:tcPr>
            <w:tcW w:w="737" w:type="dxa"/>
            <w:vAlign w:val="center"/>
          </w:tcPr>
          <w:p w14:paraId="12CC7B85" w14:textId="77777777" w:rsidR="00032E8B" w:rsidRPr="007614FA" w:rsidRDefault="00032E8B">
            <w:pPr>
              <w:spacing w:after="0"/>
              <w:jc w:val="center"/>
              <w:rPr>
                <w:rFonts w:ascii="Times New Roman" w:hAnsi="Times New Roman" w:cs="Times New Roman"/>
              </w:rPr>
            </w:pPr>
          </w:p>
        </w:tc>
        <w:tc>
          <w:tcPr>
            <w:tcW w:w="8334" w:type="dxa"/>
            <w:vAlign w:val="center"/>
          </w:tcPr>
          <w:p w14:paraId="49AB5FB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Phụ kiện:</w:t>
            </w:r>
          </w:p>
        </w:tc>
      </w:tr>
      <w:tr w:rsidR="00032E8B" w:rsidRPr="007614FA" w14:paraId="609A5BDB" w14:textId="77777777">
        <w:trPr>
          <w:trHeight w:val="394"/>
        </w:trPr>
        <w:tc>
          <w:tcPr>
            <w:tcW w:w="737" w:type="dxa"/>
            <w:vAlign w:val="center"/>
          </w:tcPr>
          <w:p w14:paraId="1F2E2B81" w14:textId="77777777" w:rsidR="00032E8B" w:rsidRPr="007614FA" w:rsidRDefault="00032E8B">
            <w:pPr>
              <w:spacing w:after="0"/>
              <w:jc w:val="center"/>
              <w:rPr>
                <w:rFonts w:ascii="Times New Roman" w:hAnsi="Times New Roman" w:cs="Times New Roman"/>
              </w:rPr>
            </w:pPr>
          </w:p>
        </w:tc>
        <w:tc>
          <w:tcPr>
            <w:tcW w:w="8334" w:type="dxa"/>
            <w:vAlign w:val="center"/>
          </w:tcPr>
          <w:p w14:paraId="4947BFE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máy vi tính + phần mềm trả kết quả bệnh nhân: 01 bộ</w:t>
            </w:r>
          </w:p>
        </w:tc>
      </w:tr>
      <w:tr w:rsidR="00032E8B" w:rsidRPr="007614FA" w14:paraId="049BDEC2" w14:textId="77777777">
        <w:trPr>
          <w:trHeight w:val="394"/>
        </w:trPr>
        <w:tc>
          <w:tcPr>
            <w:tcW w:w="737" w:type="dxa"/>
            <w:vAlign w:val="center"/>
          </w:tcPr>
          <w:p w14:paraId="1CC2D753" w14:textId="77777777" w:rsidR="00032E8B" w:rsidRPr="007614FA" w:rsidRDefault="00032E8B">
            <w:pPr>
              <w:spacing w:after="0"/>
              <w:jc w:val="center"/>
              <w:rPr>
                <w:rFonts w:ascii="Times New Roman" w:hAnsi="Times New Roman" w:cs="Times New Roman"/>
              </w:rPr>
            </w:pPr>
          </w:p>
        </w:tc>
        <w:tc>
          <w:tcPr>
            <w:tcW w:w="8334" w:type="dxa"/>
            <w:vAlign w:val="center"/>
          </w:tcPr>
          <w:p w14:paraId="79CB3AC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lưu điện UPS online ≥ 2KVA: 01 bộ</w:t>
            </w:r>
          </w:p>
        </w:tc>
      </w:tr>
      <w:tr w:rsidR="00032E8B" w:rsidRPr="007614FA" w14:paraId="2E50B936" w14:textId="77777777">
        <w:trPr>
          <w:trHeight w:val="394"/>
        </w:trPr>
        <w:tc>
          <w:tcPr>
            <w:tcW w:w="737" w:type="dxa"/>
            <w:vAlign w:val="center"/>
          </w:tcPr>
          <w:p w14:paraId="6ABD7DEF" w14:textId="77777777" w:rsidR="00032E8B" w:rsidRPr="007614FA" w:rsidRDefault="00032E8B">
            <w:pPr>
              <w:spacing w:after="0"/>
              <w:jc w:val="center"/>
              <w:rPr>
                <w:rFonts w:ascii="Times New Roman" w:hAnsi="Times New Roman" w:cs="Times New Roman"/>
              </w:rPr>
            </w:pPr>
          </w:p>
        </w:tc>
        <w:tc>
          <w:tcPr>
            <w:tcW w:w="8334" w:type="dxa"/>
            <w:vAlign w:val="center"/>
          </w:tcPr>
          <w:p w14:paraId="0295224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Máy in phun màu: 01 Cái</w:t>
            </w:r>
          </w:p>
        </w:tc>
      </w:tr>
      <w:tr w:rsidR="00032E8B" w:rsidRPr="007614FA" w14:paraId="012947BE" w14:textId="77777777">
        <w:trPr>
          <w:trHeight w:val="394"/>
        </w:trPr>
        <w:tc>
          <w:tcPr>
            <w:tcW w:w="737" w:type="dxa"/>
            <w:vAlign w:val="center"/>
          </w:tcPr>
          <w:p w14:paraId="69DE2808" w14:textId="77777777" w:rsidR="00032E8B" w:rsidRPr="007614FA" w:rsidRDefault="00032E8B">
            <w:pPr>
              <w:spacing w:after="0"/>
              <w:jc w:val="center"/>
              <w:rPr>
                <w:rFonts w:ascii="Times New Roman" w:hAnsi="Times New Roman" w:cs="Times New Roman"/>
              </w:rPr>
            </w:pPr>
          </w:p>
        </w:tc>
        <w:tc>
          <w:tcPr>
            <w:tcW w:w="8334" w:type="dxa"/>
            <w:vAlign w:val="center"/>
          </w:tcPr>
          <w:p w14:paraId="0AB29C7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nhiệt màu: 01 cái</w:t>
            </w:r>
          </w:p>
        </w:tc>
      </w:tr>
      <w:tr w:rsidR="00032E8B" w:rsidRPr="007614FA" w14:paraId="400F4A24" w14:textId="77777777">
        <w:trPr>
          <w:trHeight w:val="394"/>
        </w:trPr>
        <w:tc>
          <w:tcPr>
            <w:tcW w:w="737" w:type="dxa"/>
            <w:vAlign w:val="center"/>
          </w:tcPr>
          <w:p w14:paraId="27B1F494" w14:textId="77777777" w:rsidR="00032E8B" w:rsidRPr="007614FA" w:rsidRDefault="00032E8B">
            <w:pPr>
              <w:spacing w:after="0"/>
              <w:jc w:val="center"/>
              <w:rPr>
                <w:rFonts w:ascii="Times New Roman" w:hAnsi="Times New Roman" w:cs="Times New Roman"/>
              </w:rPr>
            </w:pPr>
          </w:p>
        </w:tc>
        <w:tc>
          <w:tcPr>
            <w:tcW w:w="8334" w:type="dxa"/>
            <w:vAlign w:val="center"/>
          </w:tcPr>
          <w:p w14:paraId="7100A03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Giấy in nhiệt: 10 cuộn/xấp</w:t>
            </w:r>
          </w:p>
        </w:tc>
      </w:tr>
      <w:tr w:rsidR="00032E8B" w:rsidRPr="007614FA" w14:paraId="71B13139" w14:textId="77777777">
        <w:trPr>
          <w:trHeight w:val="394"/>
        </w:trPr>
        <w:tc>
          <w:tcPr>
            <w:tcW w:w="737" w:type="dxa"/>
            <w:vAlign w:val="center"/>
          </w:tcPr>
          <w:p w14:paraId="259C1561" w14:textId="77777777" w:rsidR="00032E8B" w:rsidRPr="007614FA" w:rsidRDefault="00032E8B">
            <w:pPr>
              <w:spacing w:after="0"/>
              <w:jc w:val="center"/>
              <w:rPr>
                <w:rFonts w:ascii="Times New Roman" w:hAnsi="Times New Roman" w:cs="Times New Roman"/>
              </w:rPr>
            </w:pPr>
          </w:p>
        </w:tc>
        <w:tc>
          <w:tcPr>
            <w:tcW w:w="8334" w:type="dxa"/>
            <w:vAlign w:val="center"/>
          </w:tcPr>
          <w:p w14:paraId="6FECFCF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Gel siêu âm: 5 lít</w:t>
            </w:r>
          </w:p>
        </w:tc>
      </w:tr>
      <w:tr w:rsidR="00032E8B" w:rsidRPr="007614FA" w14:paraId="42920CBC" w14:textId="77777777">
        <w:trPr>
          <w:trHeight w:val="394"/>
        </w:trPr>
        <w:tc>
          <w:tcPr>
            <w:tcW w:w="737" w:type="dxa"/>
            <w:vAlign w:val="center"/>
          </w:tcPr>
          <w:p w14:paraId="35BA390A" w14:textId="77777777" w:rsidR="00032E8B" w:rsidRPr="007614FA" w:rsidRDefault="00032E8B">
            <w:pPr>
              <w:spacing w:after="0"/>
              <w:jc w:val="center"/>
              <w:rPr>
                <w:rFonts w:ascii="Times New Roman" w:hAnsi="Times New Roman" w:cs="Times New Roman"/>
              </w:rPr>
            </w:pPr>
          </w:p>
        </w:tc>
        <w:tc>
          <w:tcPr>
            <w:tcW w:w="8334" w:type="dxa"/>
            <w:vAlign w:val="center"/>
          </w:tcPr>
          <w:p w14:paraId="442B0CA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tài liệu hướng dẫn sử dụng tiếng Anh + tiếng Việt: 01 bộ</w:t>
            </w:r>
          </w:p>
        </w:tc>
      </w:tr>
      <w:tr w:rsidR="00032E8B" w:rsidRPr="007614FA" w14:paraId="5ED99DA0" w14:textId="77777777">
        <w:trPr>
          <w:trHeight w:val="394"/>
        </w:trPr>
        <w:tc>
          <w:tcPr>
            <w:tcW w:w="737" w:type="dxa"/>
            <w:vAlign w:val="center"/>
          </w:tcPr>
          <w:p w14:paraId="77FF518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III</w:t>
            </w:r>
          </w:p>
        </w:tc>
        <w:tc>
          <w:tcPr>
            <w:tcW w:w="8334" w:type="dxa"/>
            <w:vAlign w:val="center"/>
          </w:tcPr>
          <w:p w14:paraId="18E6871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CHỈ TIÊU KỸ THUẬT</w:t>
            </w:r>
          </w:p>
        </w:tc>
      </w:tr>
      <w:tr w:rsidR="00032E8B" w:rsidRPr="007614FA" w14:paraId="4EF77E2D" w14:textId="77777777">
        <w:trPr>
          <w:trHeight w:val="394"/>
        </w:trPr>
        <w:tc>
          <w:tcPr>
            <w:tcW w:w="737" w:type="dxa"/>
            <w:vAlign w:val="center"/>
          </w:tcPr>
          <w:p w14:paraId="5D80F14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w:t>
            </w:r>
          </w:p>
        </w:tc>
        <w:tc>
          <w:tcPr>
            <w:tcW w:w="8334" w:type="dxa"/>
            <w:vAlign w:val="center"/>
          </w:tcPr>
          <w:p w14:paraId="36B4BE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chính</w:t>
            </w:r>
          </w:p>
        </w:tc>
      </w:tr>
      <w:tr w:rsidR="00032E8B" w:rsidRPr="007614FA" w14:paraId="1B10BD52" w14:textId="77777777">
        <w:trPr>
          <w:trHeight w:val="394"/>
        </w:trPr>
        <w:tc>
          <w:tcPr>
            <w:tcW w:w="737" w:type="dxa"/>
            <w:vAlign w:val="center"/>
          </w:tcPr>
          <w:p w14:paraId="07B06B61" w14:textId="77777777" w:rsidR="00032E8B" w:rsidRPr="007614FA" w:rsidRDefault="00032E8B">
            <w:pPr>
              <w:spacing w:after="0"/>
              <w:jc w:val="center"/>
              <w:rPr>
                <w:rFonts w:ascii="Times New Roman" w:hAnsi="Times New Roman" w:cs="Times New Roman"/>
              </w:rPr>
            </w:pPr>
          </w:p>
        </w:tc>
        <w:tc>
          <w:tcPr>
            <w:tcW w:w="8334" w:type="dxa"/>
            <w:vAlign w:val="center"/>
          </w:tcPr>
          <w:p w14:paraId="1614125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Dùng cho thăm khám bụng, sản khoa và tim thai, phụ khoa, phần nông và tuyến vú, mạch máu, nhi khoa, trực tràng, tim mạch, xuyên sọ, cơ xương khớp</w:t>
            </w:r>
          </w:p>
        </w:tc>
      </w:tr>
      <w:tr w:rsidR="00032E8B" w:rsidRPr="007614FA" w14:paraId="7BBC670C" w14:textId="77777777">
        <w:trPr>
          <w:trHeight w:val="394"/>
        </w:trPr>
        <w:tc>
          <w:tcPr>
            <w:tcW w:w="737" w:type="dxa"/>
            <w:vAlign w:val="center"/>
          </w:tcPr>
          <w:p w14:paraId="6C3BB63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w:t>
            </w:r>
          </w:p>
        </w:tc>
        <w:tc>
          <w:tcPr>
            <w:tcW w:w="8334" w:type="dxa"/>
            <w:vAlign w:val="center"/>
          </w:tcPr>
          <w:p w14:paraId="49CA94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Phương pháp quét (hoặc tương đương):</w:t>
            </w:r>
          </w:p>
        </w:tc>
      </w:tr>
      <w:tr w:rsidR="00032E8B" w:rsidRPr="007614FA" w14:paraId="654E8CF9" w14:textId="77777777">
        <w:trPr>
          <w:trHeight w:val="394"/>
        </w:trPr>
        <w:tc>
          <w:tcPr>
            <w:tcW w:w="737" w:type="dxa"/>
            <w:vAlign w:val="center"/>
          </w:tcPr>
          <w:p w14:paraId="05CA35FE" w14:textId="77777777" w:rsidR="00032E8B" w:rsidRPr="007614FA" w:rsidRDefault="00032E8B">
            <w:pPr>
              <w:spacing w:after="0"/>
              <w:jc w:val="center"/>
              <w:rPr>
                <w:rFonts w:ascii="Times New Roman" w:hAnsi="Times New Roman" w:cs="Times New Roman"/>
              </w:rPr>
            </w:pPr>
          </w:p>
        </w:tc>
        <w:tc>
          <w:tcPr>
            <w:tcW w:w="8334" w:type="dxa"/>
            <w:vAlign w:val="center"/>
          </w:tcPr>
          <w:p w14:paraId="398603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Convex điện tử</w:t>
            </w:r>
          </w:p>
        </w:tc>
      </w:tr>
      <w:tr w:rsidR="00032E8B" w:rsidRPr="007614FA" w14:paraId="2B1D5705" w14:textId="77777777">
        <w:trPr>
          <w:trHeight w:val="394"/>
        </w:trPr>
        <w:tc>
          <w:tcPr>
            <w:tcW w:w="737" w:type="dxa"/>
            <w:vAlign w:val="center"/>
          </w:tcPr>
          <w:p w14:paraId="118310F0" w14:textId="77777777" w:rsidR="00032E8B" w:rsidRPr="007614FA" w:rsidRDefault="00032E8B">
            <w:pPr>
              <w:spacing w:after="0"/>
              <w:jc w:val="center"/>
              <w:rPr>
                <w:rFonts w:ascii="Times New Roman" w:hAnsi="Times New Roman" w:cs="Times New Roman"/>
              </w:rPr>
            </w:pPr>
          </w:p>
        </w:tc>
        <w:tc>
          <w:tcPr>
            <w:tcW w:w="8334" w:type="dxa"/>
            <w:vAlign w:val="center"/>
          </w:tcPr>
          <w:p w14:paraId="6C2D90E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Linear điện tử</w:t>
            </w:r>
          </w:p>
        </w:tc>
      </w:tr>
      <w:tr w:rsidR="00032E8B" w:rsidRPr="007614FA" w14:paraId="76F01FF7" w14:textId="77777777">
        <w:trPr>
          <w:trHeight w:val="394"/>
        </w:trPr>
        <w:tc>
          <w:tcPr>
            <w:tcW w:w="737" w:type="dxa"/>
            <w:vAlign w:val="center"/>
          </w:tcPr>
          <w:p w14:paraId="1FA037F4" w14:textId="77777777" w:rsidR="00032E8B" w:rsidRPr="007614FA" w:rsidRDefault="00032E8B">
            <w:pPr>
              <w:spacing w:after="0"/>
              <w:jc w:val="center"/>
              <w:rPr>
                <w:rFonts w:ascii="Times New Roman" w:hAnsi="Times New Roman" w:cs="Times New Roman"/>
              </w:rPr>
            </w:pPr>
          </w:p>
        </w:tc>
        <w:tc>
          <w:tcPr>
            <w:tcW w:w="8334" w:type="dxa"/>
            <w:vAlign w:val="center"/>
          </w:tcPr>
          <w:p w14:paraId="608F5D0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Quét khối cơ học</w:t>
            </w:r>
          </w:p>
        </w:tc>
      </w:tr>
      <w:tr w:rsidR="00032E8B" w:rsidRPr="007614FA" w14:paraId="2F1B947F" w14:textId="77777777">
        <w:trPr>
          <w:trHeight w:val="394"/>
        </w:trPr>
        <w:tc>
          <w:tcPr>
            <w:tcW w:w="737" w:type="dxa"/>
            <w:vAlign w:val="center"/>
          </w:tcPr>
          <w:p w14:paraId="75074BCD" w14:textId="77777777" w:rsidR="00032E8B" w:rsidRPr="007614FA" w:rsidRDefault="00032E8B">
            <w:pPr>
              <w:spacing w:after="0"/>
              <w:jc w:val="center"/>
              <w:rPr>
                <w:rFonts w:ascii="Times New Roman" w:hAnsi="Times New Roman" w:cs="Times New Roman"/>
              </w:rPr>
            </w:pPr>
          </w:p>
        </w:tc>
        <w:tc>
          <w:tcPr>
            <w:tcW w:w="8334" w:type="dxa"/>
            <w:vAlign w:val="center"/>
          </w:tcPr>
          <w:p w14:paraId="33F3E81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Sector điện tử</w:t>
            </w:r>
          </w:p>
        </w:tc>
      </w:tr>
      <w:tr w:rsidR="00032E8B" w:rsidRPr="007614FA" w14:paraId="57E57163" w14:textId="77777777">
        <w:trPr>
          <w:trHeight w:val="394"/>
        </w:trPr>
        <w:tc>
          <w:tcPr>
            <w:tcW w:w="737" w:type="dxa"/>
            <w:vAlign w:val="center"/>
          </w:tcPr>
          <w:p w14:paraId="501C935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w:t>
            </w:r>
          </w:p>
        </w:tc>
        <w:tc>
          <w:tcPr>
            <w:tcW w:w="8334" w:type="dxa"/>
            <w:vAlign w:val="center"/>
          </w:tcPr>
          <w:p w14:paraId="734C79B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đầu dò có thể dùng được với máy, tối thiểu:</w:t>
            </w:r>
          </w:p>
        </w:tc>
      </w:tr>
      <w:tr w:rsidR="00032E8B" w:rsidRPr="007614FA" w14:paraId="703A21BE" w14:textId="77777777">
        <w:trPr>
          <w:trHeight w:val="394"/>
        </w:trPr>
        <w:tc>
          <w:tcPr>
            <w:tcW w:w="737" w:type="dxa"/>
            <w:vAlign w:val="center"/>
          </w:tcPr>
          <w:p w14:paraId="183BC6FF" w14:textId="77777777" w:rsidR="00032E8B" w:rsidRPr="007614FA" w:rsidRDefault="00032E8B">
            <w:pPr>
              <w:spacing w:after="0"/>
              <w:jc w:val="center"/>
              <w:rPr>
                <w:rFonts w:ascii="Times New Roman" w:hAnsi="Times New Roman" w:cs="Times New Roman"/>
              </w:rPr>
            </w:pPr>
          </w:p>
        </w:tc>
        <w:tc>
          <w:tcPr>
            <w:tcW w:w="8334" w:type="dxa"/>
            <w:vAlign w:val="center"/>
          </w:tcPr>
          <w:p w14:paraId="484DEAE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Tim</w:t>
            </w:r>
          </w:p>
        </w:tc>
      </w:tr>
      <w:tr w:rsidR="00032E8B" w:rsidRPr="007614FA" w14:paraId="43A892FE" w14:textId="77777777">
        <w:trPr>
          <w:trHeight w:val="394"/>
        </w:trPr>
        <w:tc>
          <w:tcPr>
            <w:tcW w:w="737" w:type="dxa"/>
            <w:vAlign w:val="center"/>
          </w:tcPr>
          <w:p w14:paraId="012D7734" w14:textId="77777777" w:rsidR="00032E8B" w:rsidRPr="007614FA" w:rsidRDefault="00032E8B">
            <w:pPr>
              <w:spacing w:after="0"/>
              <w:jc w:val="center"/>
              <w:rPr>
                <w:rFonts w:ascii="Times New Roman" w:hAnsi="Times New Roman" w:cs="Times New Roman"/>
              </w:rPr>
            </w:pPr>
          </w:p>
        </w:tc>
        <w:tc>
          <w:tcPr>
            <w:tcW w:w="8334" w:type="dxa"/>
            <w:vAlign w:val="center"/>
          </w:tcPr>
          <w:p w14:paraId="4842BF1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Convex</w:t>
            </w:r>
          </w:p>
        </w:tc>
      </w:tr>
      <w:tr w:rsidR="00032E8B" w:rsidRPr="007614FA" w14:paraId="01F7AFC2" w14:textId="77777777">
        <w:trPr>
          <w:trHeight w:val="394"/>
        </w:trPr>
        <w:tc>
          <w:tcPr>
            <w:tcW w:w="737" w:type="dxa"/>
            <w:vAlign w:val="center"/>
          </w:tcPr>
          <w:p w14:paraId="351BF8D5" w14:textId="77777777" w:rsidR="00032E8B" w:rsidRPr="007614FA" w:rsidRDefault="00032E8B">
            <w:pPr>
              <w:spacing w:after="0"/>
              <w:jc w:val="center"/>
              <w:rPr>
                <w:rFonts w:ascii="Times New Roman" w:hAnsi="Times New Roman" w:cs="Times New Roman"/>
              </w:rPr>
            </w:pPr>
          </w:p>
        </w:tc>
        <w:tc>
          <w:tcPr>
            <w:tcW w:w="8334" w:type="dxa"/>
            <w:vAlign w:val="center"/>
          </w:tcPr>
          <w:p w14:paraId="0D25E61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Microconvex</w:t>
            </w:r>
          </w:p>
        </w:tc>
      </w:tr>
      <w:tr w:rsidR="00032E8B" w:rsidRPr="007614FA" w14:paraId="2962CDF6" w14:textId="77777777">
        <w:trPr>
          <w:trHeight w:val="394"/>
        </w:trPr>
        <w:tc>
          <w:tcPr>
            <w:tcW w:w="737" w:type="dxa"/>
            <w:vAlign w:val="center"/>
          </w:tcPr>
          <w:p w14:paraId="161E64F2" w14:textId="77777777" w:rsidR="00032E8B" w:rsidRPr="007614FA" w:rsidRDefault="00032E8B">
            <w:pPr>
              <w:spacing w:after="0"/>
              <w:jc w:val="center"/>
              <w:rPr>
                <w:rFonts w:ascii="Times New Roman" w:hAnsi="Times New Roman" w:cs="Times New Roman"/>
              </w:rPr>
            </w:pPr>
          </w:p>
        </w:tc>
        <w:tc>
          <w:tcPr>
            <w:tcW w:w="8334" w:type="dxa"/>
            <w:vAlign w:val="center"/>
          </w:tcPr>
          <w:p w14:paraId="271345A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Linear</w:t>
            </w:r>
          </w:p>
        </w:tc>
      </w:tr>
      <w:tr w:rsidR="00032E8B" w:rsidRPr="007614FA" w14:paraId="3F0D7E2D" w14:textId="77777777">
        <w:trPr>
          <w:trHeight w:val="394"/>
        </w:trPr>
        <w:tc>
          <w:tcPr>
            <w:tcW w:w="737" w:type="dxa"/>
            <w:vAlign w:val="center"/>
          </w:tcPr>
          <w:p w14:paraId="4E84311B" w14:textId="77777777" w:rsidR="00032E8B" w:rsidRPr="007614FA" w:rsidRDefault="00032E8B">
            <w:pPr>
              <w:spacing w:after="0"/>
              <w:jc w:val="center"/>
              <w:rPr>
                <w:rFonts w:ascii="Times New Roman" w:hAnsi="Times New Roman" w:cs="Times New Roman"/>
              </w:rPr>
            </w:pPr>
          </w:p>
        </w:tc>
        <w:tc>
          <w:tcPr>
            <w:tcW w:w="8334" w:type="dxa"/>
            <w:vAlign w:val="center"/>
          </w:tcPr>
          <w:p w14:paraId="405CB16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Matrix Tim</w:t>
            </w:r>
          </w:p>
        </w:tc>
      </w:tr>
      <w:tr w:rsidR="00032E8B" w:rsidRPr="007614FA" w14:paraId="3EF4A4F3" w14:textId="77777777">
        <w:trPr>
          <w:trHeight w:val="394"/>
        </w:trPr>
        <w:tc>
          <w:tcPr>
            <w:tcW w:w="737" w:type="dxa"/>
            <w:vAlign w:val="center"/>
          </w:tcPr>
          <w:p w14:paraId="03AE5713" w14:textId="77777777" w:rsidR="00032E8B" w:rsidRPr="007614FA" w:rsidRDefault="00032E8B">
            <w:pPr>
              <w:spacing w:after="0"/>
              <w:jc w:val="center"/>
              <w:rPr>
                <w:rFonts w:ascii="Times New Roman" w:hAnsi="Times New Roman" w:cs="Times New Roman"/>
              </w:rPr>
            </w:pPr>
          </w:p>
        </w:tc>
        <w:tc>
          <w:tcPr>
            <w:tcW w:w="8334" w:type="dxa"/>
            <w:vAlign w:val="center"/>
          </w:tcPr>
          <w:p w14:paraId="524F156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Matrix Linear</w:t>
            </w:r>
          </w:p>
        </w:tc>
      </w:tr>
      <w:tr w:rsidR="00032E8B" w:rsidRPr="007614FA" w14:paraId="29A19355" w14:textId="77777777">
        <w:trPr>
          <w:trHeight w:val="394"/>
        </w:trPr>
        <w:tc>
          <w:tcPr>
            <w:tcW w:w="737" w:type="dxa"/>
            <w:vAlign w:val="center"/>
          </w:tcPr>
          <w:p w14:paraId="4A68CF46" w14:textId="77777777" w:rsidR="00032E8B" w:rsidRPr="007614FA" w:rsidRDefault="00032E8B">
            <w:pPr>
              <w:spacing w:after="0"/>
              <w:jc w:val="center"/>
              <w:rPr>
                <w:rFonts w:ascii="Times New Roman" w:hAnsi="Times New Roman" w:cs="Times New Roman"/>
              </w:rPr>
            </w:pPr>
          </w:p>
        </w:tc>
        <w:tc>
          <w:tcPr>
            <w:tcW w:w="8334" w:type="dxa"/>
            <w:vAlign w:val="center"/>
          </w:tcPr>
          <w:p w14:paraId="31E497D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Volume Convex</w:t>
            </w:r>
          </w:p>
        </w:tc>
      </w:tr>
      <w:tr w:rsidR="00032E8B" w:rsidRPr="007614FA" w14:paraId="626339D1" w14:textId="77777777">
        <w:trPr>
          <w:trHeight w:val="394"/>
        </w:trPr>
        <w:tc>
          <w:tcPr>
            <w:tcW w:w="737" w:type="dxa"/>
            <w:vAlign w:val="center"/>
          </w:tcPr>
          <w:p w14:paraId="369DEC43" w14:textId="77777777" w:rsidR="00032E8B" w:rsidRPr="007614FA" w:rsidRDefault="00032E8B">
            <w:pPr>
              <w:spacing w:after="0"/>
              <w:jc w:val="center"/>
              <w:rPr>
                <w:rFonts w:ascii="Times New Roman" w:hAnsi="Times New Roman" w:cs="Times New Roman"/>
              </w:rPr>
            </w:pPr>
          </w:p>
        </w:tc>
        <w:tc>
          <w:tcPr>
            <w:tcW w:w="8334" w:type="dxa"/>
            <w:vAlign w:val="center"/>
          </w:tcPr>
          <w:p w14:paraId="637D8BA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Volume Microconvex</w:t>
            </w:r>
          </w:p>
        </w:tc>
      </w:tr>
      <w:tr w:rsidR="00032E8B" w:rsidRPr="007614FA" w14:paraId="39F01326" w14:textId="77777777">
        <w:trPr>
          <w:trHeight w:val="394"/>
        </w:trPr>
        <w:tc>
          <w:tcPr>
            <w:tcW w:w="737" w:type="dxa"/>
            <w:vAlign w:val="center"/>
          </w:tcPr>
          <w:p w14:paraId="13ADF0F4" w14:textId="77777777" w:rsidR="00032E8B" w:rsidRPr="007614FA" w:rsidRDefault="00032E8B">
            <w:pPr>
              <w:spacing w:after="0"/>
              <w:jc w:val="center"/>
              <w:rPr>
                <w:rFonts w:ascii="Times New Roman" w:hAnsi="Times New Roman" w:cs="Times New Roman"/>
              </w:rPr>
            </w:pPr>
          </w:p>
        </w:tc>
        <w:tc>
          <w:tcPr>
            <w:tcW w:w="8334" w:type="dxa"/>
            <w:vAlign w:val="center"/>
          </w:tcPr>
          <w:p w14:paraId="130174F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Volume Linear</w:t>
            </w:r>
          </w:p>
        </w:tc>
      </w:tr>
      <w:tr w:rsidR="00032E8B" w:rsidRPr="007614FA" w14:paraId="65E56E3F" w14:textId="77777777">
        <w:trPr>
          <w:trHeight w:val="394"/>
        </w:trPr>
        <w:tc>
          <w:tcPr>
            <w:tcW w:w="737" w:type="dxa"/>
            <w:vAlign w:val="center"/>
          </w:tcPr>
          <w:p w14:paraId="4A1B6B3A" w14:textId="77777777" w:rsidR="00032E8B" w:rsidRPr="007614FA" w:rsidRDefault="00032E8B">
            <w:pPr>
              <w:spacing w:after="0"/>
              <w:jc w:val="center"/>
              <w:rPr>
                <w:rFonts w:ascii="Times New Roman" w:hAnsi="Times New Roman" w:cs="Times New Roman"/>
              </w:rPr>
            </w:pPr>
          </w:p>
        </w:tc>
        <w:tc>
          <w:tcPr>
            <w:tcW w:w="8334" w:type="dxa"/>
            <w:vAlign w:val="center"/>
          </w:tcPr>
          <w:p w14:paraId="18ED626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Đầu dò Volume Ma trận Convex</w:t>
            </w:r>
          </w:p>
        </w:tc>
      </w:tr>
      <w:tr w:rsidR="00032E8B" w:rsidRPr="007614FA" w14:paraId="72906405" w14:textId="77777777">
        <w:trPr>
          <w:trHeight w:val="394"/>
        </w:trPr>
        <w:tc>
          <w:tcPr>
            <w:tcW w:w="737" w:type="dxa"/>
            <w:vAlign w:val="center"/>
          </w:tcPr>
          <w:p w14:paraId="2DC35CC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4</w:t>
            </w:r>
          </w:p>
        </w:tc>
        <w:tc>
          <w:tcPr>
            <w:tcW w:w="8334" w:type="dxa"/>
            <w:vAlign w:val="center"/>
          </w:tcPr>
          <w:p w14:paraId="3ACA00E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hệ thống</w:t>
            </w:r>
          </w:p>
        </w:tc>
      </w:tr>
      <w:tr w:rsidR="00032E8B" w:rsidRPr="007614FA" w14:paraId="1C7EF7F4" w14:textId="77777777">
        <w:trPr>
          <w:trHeight w:val="394"/>
        </w:trPr>
        <w:tc>
          <w:tcPr>
            <w:tcW w:w="737" w:type="dxa"/>
            <w:vAlign w:val="center"/>
          </w:tcPr>
          <w:p w14:paraId="2859FB12" w14:textId="77777777" w:rsidR="00032E8B" w:rsidRPr="007614FA" w:rsidRDefault="00032E8B">
            <w:pPr>
              <w:spacing w:after="0"/>
              <w:jc w:val="center"/>
              <w:rPr>
                <w:rFonts w:ascii="Times New Roman" w:hAnsi="Times New Roman" w:cs="Times New Roman"/>
              </w:rPr>
            </w:pPr>
          </w:p>
        </w:tc>
        <w:tc>
          <w:tcPr>
            <w:tcW w:w="8334" w:type="dxa"/>
            <w:vAlign w:val="center"/>
          </w:tcPr>
          <w:p w14:paraId="1F01A0B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chính:</w:t>
            </w:r>
          </w:p>
        </w:tc>
      </w:tr>
      <w:tr w:rsidR="00032E8B" w:rsidRPr="007614FA" w14:paraId="2016D087" w14:textId="77777777">
        <w:trPr>
          <w:trHeight w:val="394"/>
        </w:trPr>
        <w:tc>
          <w:tcPr>
            <w:tcW w:w="737" w:type="dxa"/>
            <w:vAlign w:val="center"/>
          </w:tcPr>
          <w:p w14:paraId="4DFB07F5" w14:textId="77777777" w:rsidR="00032E8B" w:rsidRPr="007614FA" w:rsidRDefault="00032E8B">
            <w:pPr>
              <w:spacing w:after="0"/>
              <w:jc w:val="center"/>
              <w:rPr>
                <w:rFonts w:ascii="Times New Roman" w:hAnsi="Times New Roman" w:cs="Times New Roman"/>
              </w:rPr>
            </w:pPr>
          </w:p>
        </w:tc>
        <w:tc>
          <w:tcPr>
            <w:tcW w:w="8334" w:type="dxa"/>
            <w:vAlign w:val="center"/>
          </w:tcPr>
          <w:p w14:paraId="326D245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Màn hình ≥ 23 inch</w:t>
            </w:r>
          </w:p>
        </w:tc>
      </w:tr>
      <w:tr w:rsidR="00032E8B" w:rsidRPr="007614FA" w14:paraId="459B02BD" w14:textId="77777777">
        <w:trPr>
          <w:trHeight w:val="394"/>
        </w:trPr>
        <w:tc>
          <w:tcPr>
            <w:tcW w:w="737" w:type="dxa"/>
            <w:vAlign w:val="center"/>
          </w:tcPr>
          <w:p w14:paraId="264A9F1D" w14:textId="77777777" w:rsidR="00032E8B" w:rsidRPr="007614FA" w:rsidRDefault="00032E8B">
            <w:pPr>
              <w:spacing w:after="0"/>
              <w:jc w:val="center"/>
              <w:rPr>
                <w:rFonts w:ascii="Times New Roman" w:hAnsi="Times New Roman" w:cs="Times New Roman"/>
              </w:rPr>
            </w:pPr>
          </w:p>
        </w:tc>
        <w:tc>
          <w:tcPr>
            <w:tcW w:w="8334" w:type="dxa"/>
            <w:vAlign w:val="center"/>
          </w:tcPr>
          <w:p w14:paraId="17C6EDB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phân giải ≥ 1920 x 1080 pixels</w:t>
            </w:r>
          </w:p>
        </w:tc>
      </w:tr>
      <w:tr w:rsidR="00032E8B" w:rsidRPr="007614FA" w14:paraId="4E66726F" w14:textId="77777777">
        <w:trPr>
          <w:trHeight w:val="394"/>
        </w:trPr>
        <w:tc>
          <w:tcPr>
            <w:tcW w:w="737" w:type="dxa"/>
            <w:vAlign w:val="center"/>
          </w:tcPr>
          <w:p w14:paraId="66C4E466" w14:textId="77777777" w:rsidR="00032E8B" w:rsidRPr="007614FA" w:rsidRDefault="00032E8B">
            <w:pPr>
              <w:spacing w:after="0"/>
              <w:jc w:val="center"/>
              <w:rPr>
                <w:rFonts w:ascii="Times New Roman" w:hAnsi="Times New Roman" w:cs="Times New Roman"/>
              </w:rPr>
            </w:pPr>
          </w:p>
        </w:tc>
        <w:tc>
          <w:tcPr>
            <w:tcW w:w="8334" w:type="dxa"/>
            <w:vAlign w:val="center"/>
          </w:tcPr>
          <w:p w14:paraId="2A7B11C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Cường độ sáng ≥ 340cd/m2</w:t>
            </w:r>
          </w:p>
        </w:tc>
      </w:tr>
      <w:tr w:rsidR="00032E8B" w:rsidRPr="007614FA" w14:paraId="5ABC081F" w14:textId="77777777">
        <w:trPr>
          <w:trHeight w:val="394"/>
        </w:trPr>
        <w:tc>
          <w:tcPr>
            <w:tcW w:w="737" w:type="dxa"/>
            <w:vAlign w:val="center"/>
          </w:tcPr>
          <w:p w14:paraId="4B40F66C" w14:textId="77777777" w:rsidR="00032E8B" w:rsidRPr="007614FA" w:rsidRDefault="00032E8B">
            <w:pPr>
              <w:spacing w:after="0"/>
              <w:jc w:val="center"/>
              <w:rPr>
                <w:rFonts w:ascii="Times New Roman" w:hAnsi="Times New Roman" w:cs="Times New Roman"/>
              </w:rPr>
            </w:pPr>
          </w:p>
        </w:tc>
        <w:tc>
          <w:tcPr>
            <w:tcW w:w="8334" w:type="dxa"/>
            <w:vAlign w:val="center"/>
          </w:tcPr>
          <w:p w14:paraId="163A6ED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điều khiển cảm ứng:</w:t>
            </w:r>
          </w:p>
        </w:tc>
      </w:tr>
      <w:tr w:rsidR="00032E8B" w:rsidRPr="007614FA" w14:paraId="2AB29896" w14:textId="77777777">
        <w:trPr>
          <w:trHeight w:val="394"/>
        </w:trPr>
        <w:tc>
          <w:tcPr>
            <w:tcW w:w="737" w:type="dxa"/>
            <w:vAlign w:val="center"/>
          </w:tcPr>
          <w:p w14:paraId="7A90866B" w14:textId="77777777" w:rsidR="00032E8B" w:rsidRPr="007614FA" w:rsidRDefault="00032E8B">
            <w:pPr>
              <w:spacing w:after="0"/>
              <w:jc w:val="center"/>
              <w:rPr>
                <w:rFonts w:ascii="Times New Roman" w:hAnsi="Times New Roman" w:cs="Times New Roman"/>
              </w:rPr>
            </w:pPr>
          </w:p>
        </w:tc>
        <w:tc>
          <w:tcPr>
            <w:tcW w:w="8334" w:type="dxa"/>
            <w:vAlign w:val="center"/>
          </w:tcPr>
          <w:p w14:paraId="1581AC1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Màn hình LCD ≥ 15 inch</w:t>
            </w:r>
          </w:p>
        </w:tc>
      </w:tr>
      <w:tr w:rsidR="00032E8B" w:rsidRPr="007614FA" w14:paraId="4567BEF8" w14:textId="77777777">
        <w:trPr>
          <w:trHeight w:val="394"/>
        </w:trPr>
        <w:tc>
          <w:tcPr>
            <w:tcW w:w="737" w:type="dxa"/>
            <w:vAlign w:val="center"/>
          </w:tcPr>
          <w:p w14:paraId="209483DE" w14:textId="77777777" w:rsidR="00032E8B" w:rsidRPr="007614FA" w:rsidRDefault="00032E8B">
            <w:pPr>
              <w:spacing w:after="0"/>
              <w:jc w:val="center"/>
              <w:rPr>
                <w:rFonts w:ascii="Times New Roman" w:hAnsi="Times New Roman" w:cs="Times New Roman"/>
              </w:rPr>
            </w:pPr>
          </w:p>
        </w:tc>
        <w:tc>
          <w:tcPr>
            <w:tcW w:w="8334" w:type="dxa"/>
            <w:vAlign w:val="center"/>
          </w:tcPr>
          <w:p w14:paraId="7C93992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phân giải ≥ 1920 x 1080 pixels</w:t>
            </w:r>
          </w:p>
        </w:tc>
      </w:tr>
      <w:tr w:rsidR="00032E8B" w:rsidRPr="007614FA" w14:paraId="1F92C345" w14:textId="77777777">
        <w:trPr>
          <w:trHeight w:val="394"/>
        </w:trPr>
        <w:tc>
          <w:tcPr>
            <w:tcW w:w="737" w:type="dxa"/>
            <w:vAlign w:val="center"/>
          </w:tcPr>
          <w:p w14:paraId="3815FA59" w14:textId="77777777" w:rsidR="00032E8B" w:rsidRPr="007614FA" w:rsidRDefault="00032E8B">
            <w:pPr>
              <w:spacing w:after="0"/>
              <w:jc w:val="center"/>
              <w:rPr>
                <w:rFonts w:ascii="Times New Roman" w:hAnsi="Times New Roman" w:cs="Times New Roman"/>
              </w:rPr>
            </w:pPr>
          </w:p>
        </w:tc>
        <w:tc>
          <w:tcPr>
            <w:tcW w:w="8334" w:type="dxa"/>
            <w:vAlign w:val="center"/>
          </w:tcPr>
          <w:p w14:paraId="3E32026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Công nghệ multi-touch</w:t>
            </w:r>
          </w:p>
        </w:tc>
      </w:tr>
      <w:tr w:rsidR="00032E8B" w:rsidRPr="007614FA" w14:paraId="156A4EBB" w14:textId="77777777">
        <w:trPr>
          <w:trHeight w:val="394"/>
        </w:trPr>
        <w:tc>
          <w:tcPr>
            <w:tcW w:w="737" w:type="dxa"/>
            <w:vAlign w:val="center"/>
          </w:tcPr>
          <w:p w14:paraId="5C59FB17" w14:textId="77777777" w:rsidR="00032E8B" w:rsidRPr="007614FA" w:rsidRDefault="00032E8B">
            <w:pPr>
              <w:spacing w:after="0"/>
              <w:jc w:val="center"/>
              <w:rPr>
                <w:rFonts w:ascii="Times New Roman" w:hAnsi="Times New Roman" w:cs="Times New Roman"/>
              </w:rPr>
            </w:pPr>
          </w:p>
        </w:tc>
        <w:tc>
          <w:tcPr>
            <w:tcW w:w="8334" w:type="dxa"/>
            <w:vAlign w:val="center"/>
          </w:tcPr>
          <w:p w14:paraId="0302971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cổng đầu dò hoạt động: ≥ 4 cổng</w:t>
            </w:r>
          </w:p>
        </w:tc>
      </w:tr>
      <w:tr w:rsidR="00032E8B" w:rsidRPr="007614FA" w14:paraId="69576E14" w14:textId="77777777">
        <w:trPr>
          <w:trHeight w:val="394"/>
        </w:trPr>
        <w:tc>
          <w:tcPr>
            <w:tcW w:w="737" w:type="dxa"/>
            <w:vAlign w:val="center"/>
          </w:tcPr>
          <w:p w14:paraId="2A5B1076" w14:textId="77777777" w:rsidR="00032E8B" w:rsidRPr="007614FA" w:rsidRDefault="00032E8B">
            <w:pPr>
              <w:spacing w:after="0"/>
              <w:jc w:val="center"/>
              <w:rPr>
                <w:rFonts w:ascii="Times New Roman" w:hAnsi="Times New Roman" w:cs="Times New Roman"/>
              </w:rPr>
            </w:pPr>
          </w:p>
        </w:tc>
        <w:tc>
          <w:tcPr>
            <w:tcW w:w="8334" w:type="dxa"/>
            <w:vAlign w:val="center"/>
          </w:tcPr>
          <w:p w14:paraId="0293560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phận làm ấm gel</w:t>
            </w:r>
          </w:p>
        </w:tc>
      </w:tr>
      <w:tr w:rsidR="00032E8B" w:rsidRPr="007614FA" w14:paraId="0144BC7C" w14:textId="77777777">
        <w:trPr>
          <w:trHeight w:val="394"/>
        </w:trPr>
        <w:tc>
          <w:tcPr>
            <w:tcW w:w="737" w:type="dxa"/>
            <w:vAlign w:val="center"/>
          </w:tcPr>
          <w:p w14:paraId="5A26EFED" w14:textId="77777777" w:rsidR="00032E8B" w:rsidRPr="007614FA" w:rsidRDefault="00032E8B">
            <w:pPr>
              <w:spacing w:after="0"/>
              <w:jc w:val="center"/>
              <w:rPr>
                <w:rFonts w:ascii="Times New Roman" w:hAnsi="Times New Roman" w:cs="Times New Roman"/>
              </w:rPr>
            </w:pPr>
          </w:p>
        </w:tc>
        <w:tc>
          <w:tcPr>
            <w:tcW w:w="8334" w:type="dxa"/>
            <w:vAlign w:val="center"/>
          </w:tcPr>
          <w:p w14:paraId="22CF2ED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Ổ cứng HDD: ≥ 2 TB (lưu trữ)</w:t>
            </w:r>
          </w:p>
        </w:tc>
      </w:tr>
      <w:tr w:rsidR="00032E8B" w:rsidRPr="007614FA" w14:paraId="44944FC4" w14:textId="77777777">
        <w:trPr>
          <w:trHeight w:val="394"/>
        </w:trPr>
        <w:tc>
          <w:tcPr>
            <w:tcW w:w="737" w:type="dxa"/>
            <w:vAlign w:val="center"/>
          </w:tcPr>
          <w:p w14:paraId="44FF945F" w14:textId="77777777" w:rsidR="00032E8B" w:rsidRPr="007614FA" w:rsidRDefault="00032E8B">
            <w:pPr>
              <w:spacing w:after="0"/>
              <w:jc w:val="center"/>
              <w:rPr>
                <w:rFonts w:ascii="Times New Roman" w:hAnsi="Times New Roman" w:cs="Times New Roman"/>
              </w:rPr>
            </w:pPr>
          </w:p>
        </w:tc>
        <w:tc>
          <w:tcPr>
            <w:tcW w:w="8334" w:type="dxa"/>
            <w:vAlign w:val="center"/>
          </w:tcPr>
          <w:p w14:paraId="1BEBEA9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Ổ cứng SDD: ≥ 64 GB (hệ thống)</w:t>
            </w:r>
          </w:p>
        </w:tc>
      </w:tr>
      <w:tr w:rsidR="00032E8B" w:rsidRPr="007614FA" w14:paraId="4FEE4645" w14:textId="77777777">
        <w:trPr>
          <w:trHeight w:val="394"/>
        </w:trPr>
        <w:tc>
          <w:tcPr>
            <w:tcW w:w="737" w:type="dxa"/>
            <w:vAlign w:val="center"/>
          </w:tcPr>
          <w:p w14:paraId="08C4FE07" w14:textId="77777777" w:rsidR="00032E8B" w:rsidRPr="007614FA" w:rsidRDefault="00032E8B">
            <w:pPr>
              <w:spacing w:after="0"/>
              <w:jc w:val="center"/>
              <w:rPr>
                <w:rFonts w:ascii="Times New Roman" w:hAnsi="Times New Roman" w:cs="Times New Roman"/>
              </w:rPr>
            </w:pPr>
          </w:p>
        </w:tc>
        <w:tc>
          <w:tcPr>
            <w:tcW w:w="8334" w:type="dxa"/>
            <w:vAlign w:val="center"/>
          </w:tcPr>
          <w:p w14:paraId="085214A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kênh xử lý tín hiệu số hóa: ≥ 1.600.000.000 kênh</w:t>
            </w:r>
          </w:p>
        </w:tc>
      </w:tr>
      <w:tr w:rsidR="00032E8B" w:rsidRPr="007614FA" w14:paraId="335B48BD" w14:textId="77777777">
        <w:trPr>
          <w:trHeight w:val="394"/>
        </w:trPr>
        <w:tc>
          <w:tcPr>
            <w:tcW w:w="737" w:type="dxa"/>
            <w:vAlign w:val="center"/>
          </w:tcPr>
          <w:p w14:paraId="030AA07C" w14:textId="77777777" w:rsidR="00032E8B" w:rsidRPr="007614FA" w:rsidRDefault="00032E8B">
            <w:pPr>
              <w:spacing w:after="0"/>
              <w:jc w:val="center"/>
              <w:rPr>
                <w:rFonts w:ascii="Times New Roman" w:hAnsi="Times New Roman" w:cs="Times New Roman"/>
              </w:rPr>
            </w:pPr>
          </w:p>
        </w:tc>
        <w:tc>
          <w:tcPr>
            <w:tcW w:w="8334" w:type="dxa"/>
            <w:vAlign w:val="center"/>
          </w:tcPr>
          <w:p w14:paraId="49BB593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khảo sát tối đa: ≥ 50 cm</w:t>
            </w:r>
          </w:p>
        </w:tc>
      </w:tr>
      <w:tr w:rsidR="00032E8B" w:rsidRPr="007614FA" w14:paraId="1367EB42" w14:textId="77777777">
        <w:trPr>
          <w:trHeight w:val="394"/>
        </w:trPr>
        <w:tc>
          <w:tcPr>
            <w:tcW w:w="737" w:type="dxa"/>
            <w:vAlign w:val="center"/>
          </w:tcPr>
          <w:p w14:paraId="50024164" w14:textId="77777777" w:rsidR="00032E8B" w:rsidRPr="007614FA" w:rsidRDefault="00032E8B">
            <w:pPr>
              <w:spacing w:after="0"/>
              <w:jc w:val="center"/>
              <w:rPr>
                <w:rFonts w:ascii="Times New Roman" w:hAnsi="Times New Roman" w:cs="Times New Roman"/>
              </w:rPr>
            </w:pPr>
          </w:p>
        </w:tc>
        <w:tc>
          <w:tcPr>
            <w:tcW w:w="8334" w:type="dxa"/>
            <w:vAlign w:val="center"/>
          </w:tcPr>
          <w:p w14:paraId="0193852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khảo sát tối thiểu: ≤ 1 cm</w:t>
            </w:r>
          </w:p>
        </w:tc>
      </w:tr>
      <w:tr w:rsidR="00032E8B" w:rsidRPr="007614FA" w14:paraId="786EC682" w14:textId="77777777">
        <w:trPr>
          <w:trHeight w:val="394"/>
        </w:trPr>
        <w:tc>
          <w:tcPr>
            <w:tcW w:w="737" w:type="dxa"/>
            <w:vAlign w:val="center"/>
          </w:tcPr>
          <w:p w14:paraId="14B8FE66" w14:textId="77777777" w:rsidR="00032E8B" w:rsidRPr="007614FA" w:rsidRDefault="00032E8B">
            <w:pPr>
              <w:spacing w:after="0"/>
              <w:jc w:val="center"/>
              <w:rPr>
                <w:rFonts w:ascii="Times New Roman" w:hAnsi="Times New Roman" w:cs="Times New Roman"/>
              </w:rPr>
            </w:pPr>
          </w:p>
        </w:tc>
        <w:tc>
          <w:tcPr>
            <w:tcW w:w="8334" w:type="dxa"/>
            <w:vAlign w:val="center"/>
          </w:tcPr>
          <w:p w14:paraId="18044F9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Mức điều chỉnh độ sâu: ≥ 25 bước</w:t>
            </w:r>
          </w:p>
        </w:tc>
      </w:tr>
      <w:tr w:rsidR="00032E8B" w:rsidRPr="007614FA" w14:paraId="4C37958E" w14:textId="77777777">
        <w:trPr>
          <w:trHeight w:val="394"/>
        </w:trPr>
        <w:tc>
          <w:tcPr>
            <w:tcW w:w="737" w:type="dxa"/>
            <w:vAlign w:val="center"/>
          </w:tcPr>
          <w:p w14:paraId="4CC25F93" w14:textId="77777777" w:rsidR="00032E8B" w:rsidRPr="007614FA" w:rsidRDefault="00032E8B">
            <w:pPr>
              <w:spacing w:after="0"/>
              <w:jc w:val="center"/>
              <w:rPr>
                <w:rFonts w:ascii="Times New Roman" w:hAnsi="Times New Roman" w:cs="Times New Roman"/>
              </w:rPr>
            </w:pPr>
          </w:p>
        </w:tc>
        <w:tc>
          <w:tcPr>
            <w:tcW w:w="8334" w:type="dxa"/>
            <w:vAlign w:val="center"/>
          </w:tcPr>
          <w:p w14:paraId="57D973A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Điều chỉnh vị trí vùng tập trung ≥ 10 vị trí</w:t>
            </w:r>
          </w:p>
        </w:tc>
      </w:tr>
      <w:tr w:rsidR="00032E8B" w:rsidRPr="007614FA" w14:paraId="1C516555" w14:textId="77777777">
        <w:trPr>
          <w:trHeight w:val="394"/>
        </w:trPr>
        <w:tc>
          <w:tcPr>
            <w:tcW w:w="737" w:type="dxa"/>
            <w:vAlign w:val="center"/>
          </w:tcPr>
          <w:p w14:paraId="0B713D09" w14:textId="77777777" w:rsidR="00032E8B" w:rsidRPr="007614FA" w:rsidRDefault="00032E8B">
            <w:pPr>
              <w:spacing w:after="0"/>
              <w:jc w:val="center"/>
              <w:rPr>
                <w:rFonts w:ascii="Times New Roman" w:hAnsi="Times New Roman" w:cs="Times New Roman"/>
              </w:rPr>
            </w:pPr>
          </w:p>
        </w:tc>
        <w:tc>
          <w:tcPr>
            <w:tcW w:w="8334" w:type="dxa"/>
            <w:vAlign w:val="center"/>
          </w:tcPr>
          <w:p w14:paraId="123F2A9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động hệ thống: ≥ 400 dB</w:t>
            </w:r>
          </w:p>
        </w:tc>
      </w:tr>
      <w:tr w:rsidR="00032E8B" w:rsidRPr="007614FA" w14:paraId="1851AEBB" w14:textId="77777777">
        <w:trPr>
          <w:trHeight w:val="394"/>
        </w:trPr>
        <w:tc>
          <w:tcPr>
            <w:tcW w:w="737" w:type="dxa"/>
            <w:vAlign w:val="center"/>
          </w:tcPr>
          <w:p w14:paraId="79A92120" w14:textId="77777777" w:rsidR="00032E8B" w:rsidRPr="007614FA" w:rsidRDefault="00032E8B">
            <w:pPr>
              <w:spacing w:after="0"/>
              <w:jc w:val="center"/>
              <w:rPr>
                <w:rFonts w:ascii="Times New Roman" w:hAnsi="Times New Roman" w:cs="Times New Roman"/>
              </w:rPr>
            </w:pPr>
          </w:p>
        </w:tc>
        <w:tc>
          <w:tcPr>
            <w:tcW w:w="8334" w:type="dxa"/>
            <w:vAlign w:val="center"/>
          </w:tcPr>
          <w:p w14:paraId="6868D21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Mức thang xám: ≥ 256 mức</w:t>
            </w:r>
          </w:p>
        </w:tc>
      </w:tr>
      <w:tr w:rsidR="00032E8B" w:rsidRPr="007614FA" w14:paraId="246231BC" w14:textId="77777777">
        <w:trPr>
          <w:trHeight w:val="394"/>
        </w:trPr>
        <w:tc>
          <w:tcPr>
            <w:tcW w:w="737" w:type="dxa"/>
            <w:vAlign w:val="center"/>
          </w:tcPr>
          <w:p w14:paraId="10A8E9A5" w14:textId="77777777" w:rsidR="00032E8B" w:rsidRPr="007614FA" w:rsidRDefault="00032E8B">
            <w:pPr>
              <w:spacing w:after="0"/>
              <w:jc w:val="center"/>
              <w:rPr>
                <w:rFonts w:ascii="Times New Roman" w:hAnsi="Times New Roman" w:cs="Times New Roman"/>
              </w:rPr>
            </w:pPr>
          </w:p>
        </w:tc>
        <w:tc>
          <w:tcPr>
            <w:tcW w:w="8334" w:type="dxa"/>
            <w:vAlign w:val="center"/>
          </w:tcPr>
          <w:p w14:paraId="3B180A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Tạo ảnh phân giải kép ≥ 16,8 triệu màu</w:t>
            </w:r>
          </w:p>
        </w:tc>
      </w:tr>
      <w:tr w:rsidR="00032E8B" w:rsidRPr="007614FA" w14:paraId="752E956A" w14:textId="77777777">
        <w:trPr>
          <w:trHeight w:val="394"/>
        </w:trPr>
        <w:tc>
          <w:tcPr>
            <w:tcW w:w="737" w:type="dxa"/>
            <w:vAlign w:val="center"/>
          </w:tcPr>
          <w:p w14:paraId="661AD109" w14:textId="77777777" w:rsidR="00032E8B" w:rsidRPr="007614FA" w:rsidRDefault="00032E8B">
            <w:pPr>
              <w:spacing w:after="0"/>
              <w:jc w:val="center"/>
              <w:rPr>
                <w:rFonts w:ascii="Times New Roman" w:hAnsi="Times New Roman" w:cs="Times New Roman"/>
              </w:rPr>
            </w:pPr>
          </w:p>
        </w:tc>
        <w:tc>
          <w:tcPr>
            <w:tcW w:w="8334" w:type="dxa"/>
            <w:vAlign w:val="center"/>
          </w:tcPr>
          <w:p w14:paraId="2DD23B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nhớ CINE: ≥ 1024 MB</w:t>
            </w:r>
          </w:p>
        </w:tc>
      </w:tr>
      <w:tr w:rsidR="00032E8B" w:rsidRPr="007614FA" w14:paraId="10D9CF08" w14:textId="77777777">
        <w:trPr>
          <w:trHeight w:val="394"/>
        </w:trPr>
        <w:tc>
          <w:tcPr>
            <w:tcW w:w="737" w:type="dxa"/>
            <w:vAlign w:val="center"/>
          </w:tcPr>
          <w:p w14:paraId="1726ED9C" w14:textId="77777777" w:rsidR="00032E8B" w:rsidRPr="007614FA" w:rsidRDefault="00032E8B">
            <w:pPr>
              <w:spacing w:after="0"/>
              <w:jc w:val="center"/>
              <w:rPr>
                <w:rFonts w:ascii="Times New Roman" w:hAnsi="Times New Roman" w:cs="Times New Roman"/>
              </w:rPr>
            </w:pPr>
          </w:p>
        </w:tc>
        <w:tc>
          <w:tcPr>
            <w:tcW w:w="8334" w:type="dxa"/>
            <w:vAlign w:val="center"/>
          </w:tcPr>
          <w:p w14:paraId="4B7634F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nhớ dành cho lưu trữ hình ảnh lên đến ≥ 1500 GB</w:t>
            </w:r>
          </w:p>
        </w:tc>
      </w:tr>
      <w:tr w:rsidR="00032E8B" w:rsidRPr="007614FA" w14:paraId="4110F319" w14:textId="77777777">
        <w:trPr>
          <w:trHeight w:val="394"/>
        </w:trPr>
        <w:tc>
          <w:tcPr>
            <w:tcW w:w="737" w:type="dxa"/>
            <w:vAlign w:val="center"/>
          </w:tcPr>
          <w:p w14:paraId="0EE8125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5</w:t>
            </w:r>
          </w:p>
        </w:tc>
        <w:tc>
          <w:tcPr>
            <w:tcW w:w="8334" w:type="dxa"/>
            <w:vAlign w:val="center"/>
          </w:tcPr>
          <w:p w14:paraId="7814626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Mode hoạt động</w:t>
            </w:r>
          </w:p>
        </w:tc>
      </w:tr>
      <w:tr w:rsidR="00032E8B" w:rsidRPr="007614FA" w14:paraId="1835456B" w14:textId="77777777">
        <w:trPr>
          <w:trHeight w:val="394"/>
        </w:trPr>
        <w:tc>
          <w:tcPr>
            <w:tcW w:w="737" w:type="dxa"/>
            <w:vAlign w:val="center"/>
          </w:tcPr>
          <w:p w14:paraId="424AD787" w14:textId="77777777" w:rsidR="00032E8B" w:rsidRPr="007614FA" w:rsidRDefault="00032E8B">
            <w:pPr>
              <w:spacing w:after="0"/>
              <w:jc w:val="center"/>
              <w:rPr>
                <w:rFonts w:ascii="Times New Roman" w:hAnsi="Times New Roman" w:cs="Times New Roman"/>
              </w:rPr>
            </w:pPr>
          </w:p>
        </w:tc>
        <w:tc>
          <w:tcPr>
            <w:tcW w:w="8334" w:type="dxa"/>
            <w:vAlign w:val="center"/>
          </w:tcPr>
          <w:p w14:paraId="4C3B40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B-mode (2D)</w:t>
            </w:r>
          </w:p>
        </w:tc>
      </w:tr>
      <w:tr w:rsidR="00032E8B" w:rsidRPr="007614FA" w14:paraId="2AC94CF8" w14:textId="77777777">
        <w:trPr>
          <w:trHeight w:val="394"/>
        </w:trPr>
        <w:tc>
          <w:tcPr>
            <w:tcW w:w="737" w:type="dxa"/>
            <w:vAlign w:val="center"/>
          </w:tcPr>
          <w:p w14:paraId="4EB4E480" w14:textId="77777777" w:rsidR="00032E8B" w:rsidRPr="007614FA" w:rsidRDefault="00032E8B">
            <w:pPr>
              <w:spacing w:after="0"/>
              <w:jc w:val="center"/>
              <w:rPr>
                <w:rFonts w:ascii="Times New Roman" w:hAnsi="Times New Roman" w:cs="Times New Roman"/>
              </w:rPr>
            </w:pPr>
          </w:p>
        </w:tc>
        <w:tc>
          <w:tcPr>
            <w:tcW w:w="8334" w:type="dxa"/>
            <w:vAlign w:val="center"/>
          </w:tcPr>
          <w:p w14:paraId="0CAED90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dòng màu</w:t>
            </w:r>
          </w:p>
        </w:tc>
      </w:tr>
      <w:tr w:rsidR="00032E8B" w:rsidRPr="007614FA" w14:paraId="10782E7E" w14:textId="77777777">
        <w:trPr>
          <w:trHeight w:val="394"/>
        </w:trPr>
        <w:tc>
          <w:tcPr>
            <w:tcW w:w="737" w:type="dxa"/>
            <w:vAlign w:val="center"/>
          </w:tcPr>
          <w:p w14:paraId="079A94FF" w14:textId="77777777" w:rsidR="00032E8B" w:rsidRPr="007614FA" w:rsidRDefault="00032E8B">
            <w:pPr>
              <w:spacing w:after="0"/>
              <w:jc w:val="center"/>
              <w:rPr>
                <w:rFonts w:ascii="Times New Roman" w:hAnsi="Times New Roman" w:cs="Times New Roman"/>
              </w:rPr>
            </w:pPr>
          </w:p>
        </w:tc>
        <w:tc>
          <w:tcPr>
            <w:tcW w:w="8334" w:type="dxa"/>
            <w:vAlign w:val="center"/>
          </w:tcPr>
          <w:p w14:paraId="5052B86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năng lượng</w:t>
            </w:r>
          </w:p>
        </w:tc>
      </w:tr>
      <w:tr w:rsidR="00032E8B" w:rsidRPr="007614FA" w14:paraId="0E156101" w14:textId="77777777">
        <w:trPr>
          <w:trHeight w:val="394"/>
        </w:trPr>
        <w:tc>
          <w:tcPr>
            <w:tcW w:w="737" w:type="dxa"/>
            <w:vAlign w:val="center"/>
          </w:tcPr>
          <w:p w14:paraId="6D9C55A9" w14:textId="77777777" w:rsidR="00032E8B" w:rsidRPr="007614FA" w:rsidRDefault="00032E8B">
            <w:pPr>
              <w:spacing w:after="0"/>
              <w:jc w:val="center"/>
              <w:rPr>
                <w:rFonts w:ascii="Times New Roman" w:hAnsi="Times New Roman" w:cs="Times New Roman"/>
              </w:rPr>
            </w:pPr>
          </w:p>
        </w:tc>
        <w:tc>
          <w:tcPr>
            <w:tcW w:w="8334" w:type="dxa"/>
            <w:vAlign w:val="center"/>
          </w:tcPr>
          <w:p w14:paraId="218F35F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năng lượng độ nhạy cao</w:t>
            </w:r>
          </w:p>
        </w:tc>
      </w:tr>
      <w:tr w:rsidR="00032E8B" w:rsidRPr="007614FA" w14:paraId="56A34374" w14:textId="77777777">
        <w:trPr>
          <w:trHeight w:val="394"/>
        </w:trPr>
        <w:tc>
          <w:tcPr>
            <w:tcW w:w="737" w:type="dxa"/>
            <w:vAlign w:val="center"/>
          </w:tcPr>
          <w:p w14:paraId="65371FE7" w14:textId="77777777" w:rsidR="00032E8B" w:rsidRPr="007614FA" w:rsidRDefault="00032E8B">
            <w:pPr>
              <w:spacing w:after="0"/>
              <w:jc w:val="center"/>
              <w:rPr>
                <w:rFonts w:ascii="Times New Roman" w:hAnsi="Times New Roman" w:cs="Times New Roman"/>
              </w:rPr>
            </w:pPr>
          </w:p>
        </w:tc>
        <w:tc>
          <w:tcPr>
            <w:tcW w:w="8334" w:type="dxa"/>
            <w:vAlign w:val="center"/>
          </w:tcPr>
          <w:p w14:paraId="0ECFD82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M-mode</w:t>
            </w:r>
          </w:p>
        </w:tc>
      </w:tr>
      <w:tr w:rsidR="00032E8B" w:rsidRPr="007614FA" w14:paraId="5B999DBA" w14:textId="77777777">
        <w:trPr>
          <w:trHeight w:val="394"/>
        </w:trPr>
        <w:tc>
          <w:tcPr>
            <w:tcW w:w="737" w:type="dxa"/>
            <w:vAlign w:val="center"/>
          </w:tcPr>
          <w:p w14:paraId="505F8E55" w14:textId="77777777" w:rsidR="00032E8B" w:rsidRPr="007614FA" w:rsidRDefault="00032E8B">
            <w:pPr>
              <w:spacing w:after="0"/>
              <w:jc w:val="center"/>
              <w:rPr>
                <w:rFonts w:ascii="Times New Roman" w:hAnsi="Times New Roman" w:cs="Times New Roman"/>
              </w:rPr>
            </w:pPr>
          </w:p>
        </w:tc>
        <w:tc>
          <w:tcPr>
            <w:tcW w:w="8334" w:type="dxa"/>
            <w:vAlign w:val="center"/>
          </w:tcPr>
          <w:p w14:paraId="7CE440D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M-mode giải phẫu</w:t>
            </w:r>
          </w:p>
        </w:tc>
      </w:tr>
      <w:tr w:rsidR="00032E8B" w:rsidRPr="007614FA" w14:paraId="7CE39110" w14:textId="77777777">
        <w:trPr>
          <w:trHeight w:val="394"/>
        </w:trPr>
        <w:tc>
          <w:tcPr>
            <w:tcW w:w="737" w:type="dxa"/>
            <w:vAlign w:val="center"/>
          </w:tcPr>
          <w:p w14:paraId="2F44C602" w14:textId="77777777" w:rsidR="00032E8B" w:rsidRPr="007614FA" w:rsidRDefault="00032E8B">
            <w:pPr>
              <w:spacing w:after="0"/>
              <w:jc w:val="center"/>
              <w:rPr>
                <w:rFonts w:ascii="Times New Roman" w:hAnsi="Times New Roman" w:cs="Times New Roman"/>
              </w:rPr>
            </w:pPr>
          </w:p>
        </w:tc>
        <w:tc>
          <w:tcPr>
            <w:tcW w:w="8334" w:type="dxa"/>
            <w:vAlign w:val="center"/>
          </w:tcPr>
          <w:p w14:paraId="7C6D019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xung</w:t>
            </w:r>
          </w:p>
        </w:tc>
      </w:tr>
      <w:tr w:rsidR="00032E8B" w:rsidRPr="007614FA" w14:paraId="6C9CE17B" w14:textId="77777777">
        <w:trPr>
          <w:trHeight w:val="394"/>
        </w:trPr>
        <w:tc>
          <w:tcPr>
            <w:tcW w:w="737" w:type="dxa"/>
            <w:vAlign w:val="center"/>
          </w:tcPr>
          <w:p w14:paraId="41411975" w14:textId="77777777" w:rsidR="00032E8B" w:rsidRPr="007614FA" w:rsidRDefault="00032E8B">
            <w:pPr>
              <w:spacing w:after="0"/>
              <w:jc w:val="center"/>
              <w:rPr>
                <w:rFonts w:ascii="Times New Roman" w:hAnsi="Times New Roman" w:cs="Times New Roman"/>
              </w:rPr>
            </w:pPr>
          </w:p>
        </w:tc>
        <w:tc>
          <w:tcPr>
            <w:tcW w:w="8334" w:type="dxa"/>
            <w:vAlign w:val="center"/>
          </w:tcPr>
          <w:p w14:paraId="797A871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Doppler mô</w:t>
            </w:r>
          </w:p>
        </w:tc>
      </w:tr>
      <w:tr w:rsidR="00032E8B" w:rsidRPr="007614FA" w14:paraId="5A47B0E6" w14:textId="77777777">
        <w:trPr>
          <w:trHeight w:val="394"/>
        </w:trPr>
        <w:tc>
          <w:tcPr>
            <w:tcW w:w="737" w:type="dxa"/>
            <w:vAlign w:val="center"/>
          </w:tcPr>
          <w:p w14:paraId="59831601" w14:textId="77777777" w:rsidR="00032E8B" w:rsidRPr="007614FA" w:rsidRDefault="00032E8B">
            <w:pPr>
              <w:spacing w:after="0"/>
              <w:jc w:val="center"/>
              <w:rPr>
                <w:rFonts w:ascii="Times New Roman" w:hAnsi="Times New Roman" w:cs="Times New Roman"/>
              </w:rPr>
            </w:pPr>
          </w:p>
        </w:tc>
        <w:tc>
          <w:tcPr>
            <w:tcW w:w="8334" w:type="dxa"/>
            <w:vAlign w:val="center"/>
          </w:tcPr>
          <w:p w14:paraId="14F01AF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khuếch đại tín hiệu các mạch máu nhỏ có dòng chảy chậm, hình ảnh dòng chảy có độ bóng như dòng chảy thật</w:t>
            </w:r>
          </w:p>
        </w:tc>
      </w:tr>
      <w:tr w:rsidR="00032E8B" w:rsidRPr="007614FA" w14:paraId="794CD0D8" w14:textId="77777777">
        <w:trPr>
          <w:trHeight w:val="394"/>
        </w:trPr>
        <w:tc>
          <w:tcPr>
            <w:tcW w:w="737" w:type="dxa"/>
            <w:vAlign w:val="center"/>
          </w:tcPr>
          <w:p w14:paraId="0B5A5DB8" w14:textId="77777777" w:rsidR="00032E8B" w:rsidRPr="007614FA" w:rsidRDefault="00032E8B">
            <w:pPr>
              <w:spacing w:after="0"/>
              <w:jc w:val="center"/>
              <w:rPr>
                <w:rFonts w:ascii="Times New Roman" w:hAnsi="Times New Roman" w:cs="Times New Roman"/>
              </w:rPr>
            </w:pPr>
          </w:p>
        </w:tc>
        <w:tc>
          <w:tcPr>
            <w:tcW w:w="8334" w:type="dxa"/>
            <w:vAlign w:val="center"/>
          </w:tcPr>
          <w:p w14:paraId="24CA20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khuếch đại tín hiệu các mạch máu nhỏ có dòng chảy chậm, hình ảnh dòng chảy có độ bóng như dòng chảy thật và hiển thị cấu trúc các mạch máu trên hình ảnh 3D</w:t>
            </w:r>
          </w:p>
        </w:tc>
      </w:tr>
      <w:tr w:rsidR="00032E8B" w:rsidRPr="007614FA" w14:paraId="269B35E3" w14:textId="77777777">
        <w:trPr>
          <w:trHeight w:val="394"/>
        </w:trPr>
        <w:tc>
          <w:tcPr>
            <w:tcW w:w="737" w:type="dxa"/>
            <w:vAlign w:val="center"/>
          </w:tcPr>
          <w:p w14:paraId="12F4D739" w14:textId="77777777" w:rsidR="00032E8B" w:rsidRPr="007614FA" w:rsidRDefault="00032E8B">
            <w:pPr>
              <w:spacing w:after="0"/>
              <w:jc w:val="center"/>
              <w:rPr>
                <w:rFonts w:ascii="Times New Roman" w:hAnsi="Times New Roman" w:cs="Times New Roman"/>
              </w:rPr>
            </w:pPr>
          </w:p>
        </w:tc>
        <w:tc>
          <w:tcPr>
            <w:tcW w:w="8334" w:type="dxa"/>
            <w:vAlign w:val="center"/>
          </w:tcPr>
          <w:p w14:paraId="55F156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khuếch đại tín hiệu dòng chảy không dùng kỹ thuật Doppler</w:t>
            </w:r>
          </w:p>
        </w:tc>
      </w:tr>
      <w:tr w:rsidR="00032E8B" w:rsidRPr="007614FA" w14:paraId="36851B43" w14:textId="77777777">
        <w:trPr>
          <w:trHeight w:val="394"/>
        </w:trPr>
        <w:tc>
          <w:tcPr>
            <w:tcW w:w="737" w:type="dxa"/>
            <w:vAlign w:val="center"/>
          </w:tcPr>
          <w:p w14:paraId="2B6F0947" w14:textId="77777777" w:rsidR="00032E8B" w:rsidRPr="007614FA" w:rsidRDefault="00032E8B">
            <w:pPr>
              <w:spacing w:after="0"/>
              <w:jc w:val="center"/>
              <w:rPr>
                <w:rFonts w:ascii="Times New Roman" w:hAnsi="Times New Roman" w:cs="Times New Roman"/>
              </w:rPr>
            </w:pPr>
          </w:p>
        </w:tc>
        <w:tc>
          <w:tcPr>
            <w:tcW w:w="8334" w:type="dxa"/>
            <w:vAlign w:val="center"/>
          </w:tcPr>
          <w:p w14:paraId="5DC3AB0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Mode 3D/4D:</w:t>
            </w:r>
          </w:p>
        </w:tc>
      </w:tr>
      <w:tr w:rsidR="00032E8B" w:rsidRPr="007614FA" w14:paraId="1DCC61B9" w14:textId="77777777">
        <w:trPr>
          <w:trHeight w:val="394"/>
        </w:trPr>
        <w:tc>
          <w:tcPr>
            <w:tcW w:w="737" w:type="dxa"/>
            <w:vAlign w:val="center"/>
          </w:tcPr>
          <w:p w14:paraId="2B73AC83" w14:textId="77777777" w:rsidR="00032E8B" w:rsidRPr="007614FA" w:rsidRDefault="00032E8B">
            <w:pPr>
              <w:spacing w:after="0"/>
              <w:jc w:val="center"/>
              <w:rPr>
                <w:rFonts w:ascii="Times New Roman" w:hAnsi="Times New Roman" w:cs="Times New Roman"/>
              </w:rPr>
            </w:pPr>
          </w:p>
        </w:tc>
        <w:tc>
          <w:tcPr>
            <w:tcW w:w="8334" w:type="dxa"/>
            <w:vAlign w:val="center"/>
          </w:tcPr>
          <w:p w14:paraId="0FADE8E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+ 3D tĩnh</w:t>
            </w:r>
          </w:p>
        </w:tc>
      </w:tr>
      <w:tr w:rsidR="00032E8B" w:rsidRPr="007614FA" w14:paraId="5AC55BEB" w14:textId="77777777">
        <w:trPr>
          <w:trHeight w:val="394"/>
        </w:trPr>
        <w:tc>
          <w:tcPr>
            <w:tcW w:w="737" w:type="dxa"/>
            <w:vAlign w:val="center"/>
          </w:tcPr>
          <w:p w14:paraId="44CDC974" w14:textId="77777777" w:rsidR="00032E8B" w:rsidRPr="007614FA" w:rsidRDefault="00032E8B">
            <w:pPr>
              <w:spacing w:after="0"/>
              <w:jc w:val="center"/>
              <w:rPr>
                <w:rFonts w:ascii="Times New Roman" w:hAnsi="Times New Roman" w:cs="Times New Roman"/>
              </w:rPr>
            </w:pPr>
          </w:p>
        </w:tc>
        <w:tc>
          <w:tcPr>
            <w:tcW w:w="8334" w:type="dxa"/>
            <w:vAlign w:val="center"/>
          </w:tcPr>
          <w:p w14:paraId="25B6396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+ 4D thời gian thực</w:t>
            </w:r>
          </w:p>
        </w:tc>
      </w:tr>
      <w:tr w:rsidR="00032E8B" w:rsidRPr="007614FA" w14:paraId="45AF6059" w14:textId="77777777">
        <w:trPr>
          <w:trHeight w:val="394"/>
        </w:trPr>
        <w:tc>
          <w:tcPr>
            <w:tcW w:w="737" w:type="dxa"/>
            <w:vAlign w:val="center"/>
          </w:tcPr>
          <w:p w14:paraId="606419FD" w14:textId="77777777" w:rsidR="00032E8B" w:rsidRPr="007614FA" w:rsidRDefault="00032E8B">
            <w:pPr>
              <w:spacing w:after="0"/>
              <w:jc w:val="center"/>
              <w:rPr>
                <w:rFonts w:ascii="Times New Roman" w:hAnsi="Times New Roman" w:cs="Times New Roman"/>
              </w:rPr>
            </w:pPr>
          </w:p>
        </w:tc>
        <w:tc>
          <w:tcPr>
            <w:tcW w:w="8334" w:type="dxa"/>
            <w:vAlign w:val="center"/>
          </w:tcPr>
          <w:p w14:paraId="7B45F40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Chế độ tăng cường độ tương phản</w:t>
            </w:r>
          </w:p>
        </w:tc>
      </w:tr>
      <w:tr w:rsidR="00032E8B" w:rsidRPr="007614FA" w14:paraId="1FCE91B2" w14:textId="77777777">
        <w:trPr>
          <w:trHeight w:val="394"/>
        </w:trPr>
        <w:tc>
          <w:tcPr>
            <w:tcW w:w="737" w:type="dxa"/>
            <w:vAlign w:val="center"/>
          </w:tcPr>
          <w:p w14:paraId="74100BF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6</w:t>
            </w:r>
          </w:p>
        </w:tc>
        <w:tc>
          <w:tcPr>
            <w:tcW w:w="8334" w:type="dxa"/>
            <w:vAlign w:val="center"/>
          </w:tcPr>
          <w:p w14:paraId="26A840E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hỗ trợ tối ưu hóa và xử lý hình ảnh có:</w:t>
            </w:r>
          </w:p>
        </w:tc>
      </w:tr>
      <w:tr w:rsidR="00032E8B" w:rsidRPr="007614FA" w14:paraId="763D3B62" w14:textId="77777777">
        <w:trPr>
          <w:trHeight w:val="394"/>
        </w:trPr>
        <w:tc>
          <w:tcPr>
            <w:tcW w:w="737" w:type="dxa"/>
            <w:vAlign w:val="center"/>
          </w:tcPr>
          <w:p w14:paraId="52B820D8" w14:textId="77777777" w:rsidR="00032E8B" w:rsidRPr="007614FA" w:rsidRDefault="00032E8B">
            <w:pPr>
              <w:spacing w:after="0"/>
              <w:jc w:val="center"/>
              <w:rPr>
                <w:rFonts w:ascii="Times New Roman" w:hAnsi="Times New Roman" w:cs="Times New Roman"/>
              </w:rPr>
            </w:pPr>
          </w:p>
        </w:tc>
        <w:tc>
          <w:tcPr>
            <w:tcW w:w="8334" w:type="dxa"/>
            <w:vAlign w:val="center"/>
          </w:tcPr>
          <w:p w14:paraId="7CD0EDB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tối ưu hóa chất lượng hình ảnh tự động</w:t>
            </w:r>
          </w:p>
        </w:tc>
      </w:tr>
      <w:tr w:rsidR="00032E8B" w:rsidRPr="007614FA" w14:paraId="0EF02B9A" w14:textId="77777777">
        <w:trPr>
          <w:trHeight w:val="394"/>
        </w:trPr>
        <w:tc>
          <w:tcPr>
            <w:tcW w:w="737" w:type="dxa"/>
            <w:vAlign w:val="center"/>
          </w:tcPr>
          <w:p w14:paraId="261C02A2" w14:textId="77777777" w:rsidR="00032E8B" w:rsidRPr="007614FA" w:rsidRDefault="00032E8B">
            <w:pPr>
              <w:spacing w:after="0"/>
              <w:jc w:val="center"/>
              <w:rPr>
                <w:rFonts w:ascii="Times New Roman" w:hAnsi="Times New Roman" w:cs="Times New Roman"/>
              </w:rPr>
            </w:pPr>
          </w:p>
        </w:tc>
        <w:tc>
          <w:tcPr>
            <w:tcW w:w="8334" w:type="dxa"/>
            <w:vAlign w:val="center"/>
          </w:tcPr>
          <w:p w14:paraId="1B9DC73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tái hình ảnh hòa âm mã hóa kết hợp công nghệ đảo xung.</w:t>
            </w:r>
          </w:p>
        </w:tc>
      </w:tr>
      <w:tr w:rsidR="00032E8B" w:rsidRPr="007614FA" w14:paraId="3A765443" w14:textId="77777777">
        <w:trPr>
          <w:trHeight w:val="394"/>
        </w:trPr>
        <w:tc>
          <w:tcPr>
            <w:tcW w:w="737" w:type="dxa"/>
            <w:vAlign w:val="center"/>
          </w:tcPr>
          <w:p w14:paraId="2EC56347" w14:textId="77777777" w:rsidR="00032E8B" w:rsidRPr="007614FA" w:rsidRDefault="00032E8B">
            <w:pPr>
              <w:spacing w:after="0"/>
              <w:jc w:val="center"/>
              <w:rPr>
                <w:rFonts w:ascii="Times New Roman" w:hAnsi="Times New Roman" w:cs="Times New Roman"/>
              </w:rPr>
            </w:pPr>
          </w:p>
        </w:tc>
        <w:tc>
          <w:tcPr>
            <w:tcW w:w="8334" w:type="dxa"/>
            <w:vAlign w:val="center"/>
          </w:tcPr>
          <w:p w14:paraId="657E545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kết hợp các chùm tia chéo góc làm tăng độ nét các đường bờ mô.</w:t>
            </w:r>
          </w:p>
        </w:tc>
      </w:tr>
      <w:tr w:rsidR="00032E8B" w:rsidRPr="007614FA" w14:paraId="49F41CEB" w14:textId="77777777">
        <w:trPr>
          <w:trHeight w:val="394"/>
        </w:trPr>
        <w:tc>
          <w:tcPr>
            <w:tcW w:w="737" w:type="dxa"/>
            <w:vAlign w:val="center"/>
          </w:tcPr>
          <w:p w14:paraId="688B7331" w14:textId="77777777" w:rsidR="00032E8B" w:rsidRPr="007614FA" w:rsidRDefault="00032E8B">
            <w:pPr>
              <w:spacing w:after="0"/>
              <w:jc w:val="center"/>
              <w:rPr>
                <w:rFonts w:ascii="Times New Roman" w:hAnsi="Times New Roman" w:cs="Times New Roman"/>
              </w:rPr>
            </w:pPr>
          </w:p>
        </w:tc>
        <w:tc>
          <w:tcPr>
            <w:tcW w:w="8334" w:type="dxa"/>
            <w:vAlign w:val="center"/>
          </w:tcPr>
          <w:p w14:paraId="48CF0B5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Giảm nhiễu hạt, tăng cường độ mịn và chất lượng hình ảnh siêu âm.</w:t>
            </w:r>
          </w:p>
        </w:tc>
      </w:tr>
      <w:tr w:rsidR="00032E8B" w:rsidRPr="007614FA" w14:paraId="16E99AD7" w14:textId="77777777">
        <w:trPr>
          <w:trHeight w:val="394"/>
        </w:trPr>
        <w:tc>
          <w:tcPr>
            <w:tcW w:w="737" w:type="dxa"/>
            <w:vAlign w:val="center"/>
          </w:tcPr>
          <w:p w14:paraId="3506424E" w14:textId="77777777" w:rsidR="00032E8B" w:rsidRPr="007614FA" w:rsidRDefault="00032E8B">
            <w:pPr>
              <w:spacing w:after="0"/>
              <w:jc w:val="center"/>
              <w:rPr>
                <w:rFonts w:ascii="Times New Roman" w:hAnsi="Times New Roman" w:cs="Times New Roman"/>
              </w:rPr>
            </w:pPr>
          </w:p>
        </w:tc>
        <w:tc>
          <w:tcPr>
            <w:tcW w:w="8334" w:type="dxa"/>
            <w:vAlign w:val="center"/>
          </w:tcPr>
          <w:p w14:paraId="4C2A897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xml:space="preserve">Chế độ khảo sát siêu xuyên sâu hoặc tương đương, để tái tạo hình ảnh siêu </w:t>
            </w:r>
            <w:r w:rsidRPr="007614FA">
              <w:rPr>
                <w:rFonts w:ascii="Times New Roman" w:hAnsi="Times New Roman" w:cs="Times New Roman"/>
                <w:color w:val="000000"/>
                <w:sz w:val="26"/>
              </w:rPr>
              <w:lastRenderedPageBreak/>
              <w:t>âm rõ nét trên các bệnh nhân có thể trạng mập, thành bụng dày, chỉ số BMI cao.</w:t>
            </w:r>
          </w:p>
        </w:tc>
      </w:tr>
      <w:tr w:rsidR="00032E8B" w:rsidRPr="007614FA" w14:paraId="14F40DA3" w14:textId="77777777">
        <w:trPr>
          <w:trHeight w:val="394"/>
        </w:trPr>
        <w:tc>
          <w:tcPr>
            <w:tcW w:w="737" w:type="dxa"/>
            <w:vAlign w:val="center"/>
          </w:tcPr>
          <w:p w14:paraId="1AE5EB72" w14:textId="77777777" w:rsidR="00032E8B" w:rsidRPr="007614FA" w:rsidRDefault="00032E8B">
            <w:pPr>
              <w:spacing w:after="0"/>
              <w:jc w:val="center"/>
              <w:rPr>
                <w:rFonts w:ascii="Times New Roman" w:hAnsi="Times New Roman" w:cs="Times New Roman"/>
              </w:rPr>
            </w:pPr>
          </w:p>
        </w:tc>
        <w:tc>
          <w:tcPr>
            <w:tcW w:w="8334" w:type="dxa"/>
            <w:vAlign w:val="center"/>
          </w:tcPr>
          <w:p w14:paraId="018636E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Chế độ khảo sát siêu sắc nét hoặc tương đương, để tái tạo hình ảnh có độ phân giải cao trên các bệnh nhân có thể trạng thông thường, chỉ số BMI trung bình</w:t>
            </w:r>
          </w:p>
        </w:tc>
      </w:tr>
      <w:tr w:rsidR="00032E8B" w:rsidRPr="007614FA" w14:paraId="56C919D3" w14:textId="77777777">
        <w:trPr>
          <w:trHeight w:val="394"/>
        </w:trPr>
        <w:tc>
          <w:tcPr>
            <w:tcW w:w="737" w:type="dxa"/>
            <w:vAlign w:val="center"/>
          </w:tcPr>
          <w:p w14:paraId="71BBED05" w14:textId="77777777" w:rsidR="00032E8B" w:rsidRPr="007614FA" w:rsidRDefault="00032E8B">
            <w:pPr>
              <w:spacing w:after="0"/>
              <w:jc w:val="center"/>
              <w:rPr>
                <w:rFonts w:ascii="Times New Roman" w:hAnsi="Times New Roman" w:cs="Times New Roman"/>
              </w:rPr>
            </w:pPr>
          </w:p>
        </w:tc>
        <w:tc>
          <w:tcPr>
            <w:tcW w:w="8334" w:type="dxa"/>
            <w:vAlign w:val="center"/>
          </w:tcPr>
          <w:p w14:paraId="5180D71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xử lý hình ảnh giảm thiểu bóng lưng</w:t>
            </w:r>
          </w:p>
        </w:tc>
      </w:tr>
      <w:tr w:rsidR="00032E8B" w:rsidRPr="007614FA" w14:paraId="3597330C" w14:textId="77777777">
        <w:trPr>
          <w:trHeight w:val="394"/>
        </w:trPr>
        <w:tc>
          <w:tcPr>
            <w:tcW w:w="737" w:type="dxa"/>
            <w:vAlign w:val="center"/>
          </w:tcPr>
          <w:p w14:paraId="7BF08685" w14:textId="77777777" w:rsidR="00032E8B" w:rsidRPr="007614FA" w:rsidRDefault="00032E8B">
            <w:pPr>
              <w:spacing w:after="0"/>
              <w:jc w:val="center"/>
              <w:rPr>
                <w:rFonts w:ascii="Times New Roman" w:hAnsi="Times New Roman" w:cs="Times New Roman"/>
              </w:rPr>
            </w:pPr>
          </w:p>
        </w:tc>
        <w:tc>
          <w:tcPr>
            <w:tcW w:w="8334" w:type="dxa"/>
            <w:vAlign w:val="center"/>
          </w:tcPr>
          <w:p w14:paraId="5565987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tích hợp chiều sâu không gian vào hình ảnh 2D Mode hoặc tương đương để cho hình ảnh có độ nét cao, làm tăng hiệu ứng chiều sâu, giúp phân biệt các cấu trúc chính xác.</w:t>
            </w:r>
          </w:p>
        </w:tc>
      </w:tr>
      <w:tr w:rsidR="00032E8B" w:rsidRPr="007614FA" w14:paraId="22C17C8F" w14:textId="77777777">
        <w:trPr>
          <w:trHeight w:val="394"/>
        </w:trPr>
        <w:tc>
          <w:tcPr>
            <w:tcW w:w="737" w:type="dxa"/>
            <w:vAlign w:val="center"/>
          </w:tcPr>
          <w:p w14:paraId="048E2C1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7</w:t>
            </w:r>
          </w:p>
        </w:tc>
        <w:tc>
          <w:tcPr>
            <w:tcW w:w="8334" w:type="dxa"/>
            <w:vAlign w:val="center"/>
          </w:tcPr>
          <w:p w14:paraId="5D3DB12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hỗ trợ thao tác có:</w:t>
            </w:r>
          </w:p>
        </w:tc>
      </w:tr>
      <w:tr w:rsidR="00032E8B" w:rsidRPr="007614FA" w14:paraId="6BD9559F" w14:textId="77777777">
        <w:trPr>
          <w:trHeight w:val="394"/>
        </w:trPr>
        <w:tc>
          <w:tcPr>
            <w:tcW w:w="737" w:type="dxa"/>
            <w:vAlign w:val="center"/>
          </w:tcPr>
          <w:p w14:paraId="73D4428D" w14:textId="77777777" w:rsidR="00032E8B" w:rsidRPr="007614FA" w:rsidRDefault="00032E8B">
            <w:pPr>
              <w:spacing w:after="0"/>
              <w:jc w:val="center"/>
              <w:rPr>
                <w:rFonts w:ascii="Times New Roman" w:hAnsi="Times New Roman" w:cs="Times New Roman"/>
              </w:rPr>
            </w:pPr>
          </w:p>
        </w:tc>
        <w:tc>
          <w:tcPr>
            <w:tcW w:w="8334" w:type="dxa"/>
            <w:vAlign w:val="center"/>
          </w:tcPr>
          <w:p w14:paraId="310A1B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tự động điều chỉnh Gain từng phần.</w:t>
            </w:r>
          </w:p>
        </w:tc>
      </w:tr>
      <w:tr w:rsidR="00032E8B" w:rsidRPr="007614FA" w14:paraId="37E78246" w14:textId="77777777">
        <w:trPr>
          <w:trHeight w:val="394"/>
        </w:trPr>
        <w:tc>
          <w:tcPr>
            <w:tcW w:w="737" w:type="dxa"/>
            <w:vAlign w:val="center"/>
          </w:tcPr>
          <w:p w14:paraId="0BB69FEA" w14:textId="77777777" w:rsidR="00032E8B" w:rsidRPr="007614FA" w:rsidRDefault="00032E8B">
            <w:pPr>
              <w:spacing w:after="0"/>
              <w:jc w:val="center"/>
              <w:rPr>
                <w:rFonts w:ascii="Times New Roman" w:hAnsi="Times New Roman" w:cs="Times New Roman"/>
              </w:rPr>
            </w:pPr>
          </w:p>
        </w:tc>
        <w:tc>
          <w:tcPr>
            <w:tcW w:w="8334" w:type="dxa"/>
            <w:vAlign w:val="center"/>
          </w:tcPr>
          <w:p w14:paraId="78217D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tự động điều chỉnh tần số lặp xung PRF trong các Mode doppler màu và doppler xung</w:t>
            </w:r>
          </w:p>
        </w:tc>
      </w:tr>
      <w:tr w:rsidR="00032E8B" w:rsidRPr="007614FA" w14:paraId="0AD7F37C" w14:textId="77777777">
        <w:trPr>
          <w:trHeight w:val="394"/>
        </w:trPr>
        <w:tc>
          <w:tcPr>
            <w:tcW w:w="737" w:type="dxa"/>
            <w:vAlign w:val="center"/>
          </w:tcPr>
          <w:p w14:paraId="477D8761" w14:textId="77777777" w:rsidR="00032E8B" w:rsidRPr="007614FA" w:rsidRDefault="00032E8B">
            <w:pPr>
              <w:spacing w:after="0"/>
              <w:jc w:val="center"/>
              <w:rPr>
                <w:rFonts w:ascii="Times New Roman" w:hAnsi="Times New Roman" w:cs="Times New Roman"/>
              </w:rPr>
            </w:pPr>
          </w:p>
        </w:tc>
        <w:tc>
          <w:tcPr>
            <w:tcW w:w="8334" w:type="dxa"/>
            <w:vAlign w:val="center"/>
          </w:tcPr>
          <w:p w14:paraId="35BF66C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Phóng đại hình siêu âm nhưng không làm suy giảm chất lượng hình.</w:t>
            </w:r>
          </w:p>
        </w:tc>
      </w:tr>
      <w:tr w:rsidR="00032E8B" w:rsidRPr="007614FA" w14:paraId="30759E3C" w14:textId="77777777">
        <w:trPr>
          <w:trHeight w:val="394"/>
        </w:trPr>
        <w:tc>
          <w:tcPr>
            <w:tcW w:w="737" w:type="dxa"/>
            <w:vAlign w:val="center"/>
          </w:tcPr>
          <w:p w14:paraId="19A49F2F" w14:textId="77777777" w:rsidR="00032E8B" w:rsidRPr="007614FA" w:rsidRDefault="00032E8B">
            <w:pPr>
              <w:spacing w:after="0"/>
              <w:jc w:val="center"/>
              <w:rPr>
                <w:rFonts w:ascii="Times New Roman" w:hAnsi="Times New Roman" w:cs="Times New Roman"/>
              </w:rPr>
            </w:pPr>
          </w:p>
        </w:tc>
        <w:tc>
          <w:tcPr>
            <w:tcW w:w="8334" w:type="dxa"/>
            <w:vAlign w:val="center"/>
          </w:tcPr>
          <w:p w14:paraId="5B7B9E5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giúp mở rộng trường quan sát cho đầu dò Linear.</w:t>
            </w:r>
          </w:p>
        </w:tc>
      </w:tr>
      <w:tr w:rsidR="00032E8B" w:rsidRPr="007614FA" w14:paraId="22ABDB82" w14:textId="77777777">
        <w:trPr>
          <w:trHeight w:val="394"/>
        </w:trPr>
        <w:tc>
          <w:tcPr>
            <w:tcW w:w="737" w:type="dxa"/>
            <w:vAlign w:val="center"/>
          </w:tcPr>
          <w:p w14:paraId="2B443399" w14:textId="77777777" w:rsidR="00032E8B" w:rsidRPr="007614FA" w:rsidRDefault="00032E8B">
            <w:pPr>
              <w:spacing w:after="0"/>
              <w:jc w:val="center"/>
              <w:rPr>
                <w:rFonts w:ascii="Times New Roman" w:hAnsi="Times New Roman" w:cs="Times New Roman"/>
              </w:rPr>
            </w:pPr>
          </w:p>
        </w:tc>
        <w:tc>
          <w:tcPr>
            <w:tcW w:w="8334" w:type="dxa"/>
            <w:vAlign w:val="center"/>
          </w:tcPr>
          <w:p w14:paraId="727C393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Chế độ xem ảnh trải rộng.</w:t>
            </w:r>
          </w:p>
        </w:tc>
      </w:tr>
      <w:tr w:rsidR="00032E8B" w:rsidRPr="007614FA" w14:paraId="59561D55" w14:textId="77777777">
        <w:trPr>
          <w:trHeight w:val="394"/>
        </w:trPr>
        <w:tc>
          <w:tcPr>
            <w:tcW w:w="737" w:type="dxa"/>
            <w:vAlign w:val="center"/>
          </w:tcPr>
          <w:p w14:paraId="3610CCB0" w14:textId="77777777" w:rsidR="00032E8B" w:rsidRPr="007614FA" w:rsidRDefault="00032E8B">
            <w:pPr>
              <w:spacing w:after="0"/>
              <w:jc w:val="center"/>
              <w:rPr>
                <w:rFonts w:ascii="Times New Roman" w:hAnsi="Times New Roman" w:cs="Times New Roman"/>
              </w:rPr>
            </w:pPr>
          </w:p>
        </w:tc>
        <w:tc>
          <w:tcPr>
            <w:tcW w:w="8334" w:type="dxa"/>
            <w:vAlign w:val="center"/>
          </w:tcPr>
          <w:p w14:paraId="3D895A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Kết nối với hệ thống lưu trữ và quản lý hình ảnh theo chuẩn Dicom</w:t>
            </w:r>
          </w:p>
        </w:tc>
      </w:tr>
      <w:tr w:rsidR="00032E8B" w:rsidRPr="007614FA" w14:paraId="6A6809EE" w14:textId="77777777">
        <w:trPr>
          <w:trHeight w:val="394"/>
        </w:trPr>
        <w:tc>
          <w:tcPr>
            <w:tcW w:w="737" w:type="dxa"/>
            <w:vAlign w:val="center"/>
          </w:tcPr>
          <w:p w14:paraId="57B038AB" w14:textId="77777777" w:rsidR="00032E8B" w:rsidRPr="007614FA" w:rsidRDefault="00032E8B">
            <w:pPr>
              <w:spacing w:after="0"/>
              <w:jc w:val="center"/>
              <w:rPr>
                <w:rFonts w:ascii="Times New Roman" w:hAnsi="Times New Roman" w:cs="Times New Roman"/>
              </w:rPr>
            </w:pPr>
          </w:p>
        </w:tc>
        <w:tc>
          <w:tcPr>
            <w:tcW w:w="8334" w:type="dxa"/>
            <w:vAlign w:val="center"/>
          </w:tcPr>
          <w:p w14:paraId="1E7ADC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tự động kích hoạt sử dụng đầu dò và vùng thăm khám khi đầu dò được lấy ra khỏi giá đỡ.</w:t>
            </w:r>
          </w:p>
        </w:tc>
      </w:tr>
      <w:tr w:rsidR="00032E8B" w:rsidRPr="007614FA" w14:paraId="56C97A31" w14:textId="77777777">
        <w:trPr>
          <w:trHeight w:val="394"/>
        </w:trPr>
        <w:tc>
          <w:tcPr>
            <w:tcW w:w="737" w:type="dxa"/>
            <w:vAlign w:val="center"/>
          </w:tcPr>
          <w:p w14:paraId="3451EDB7" w14:textId="77777777" w:rsidR="00032E8B" w:rsidRPr="007614FA" w:rsidRDefault="00032E8B">
            <w:pPr>
              <w:spacing w:after="0"/>
              <w:jc w:val="center"/>
              <w:rPr>
                <w:rFonts w:ascii="Times New Roman" w:hAnsi="Times New Roman" w:cs="Times New Roman"/>
              </w:rPr>
            </w:pPr>
          </w:p>
        </w:tc>
        <w:tc>
          <w:tcPr>
            <w:tcW w:w="8334" w:type="dxa"/>
            <w:vAlign w:val="center"/>
          </w:tcPr>
          <w:p w14:paraId="461961C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cụ hỗ trợ đánh giá chất lượng đầu dò.</w:t>
            </w:r>
          </w:p>
        </w:tc>
      </w:tr>
      <w:tr w:rsidR="00032E8B" w:rsidRPr="007614FA" w14:paraId="2E60E1D2" w14:textId="77777777">
        <w:trPr>
          <w:trHeight w:val="394"/>
        </w:trPr>
        <w:tc>
          <w:tcPr>
            <w:tcW w:w="737" w:type="dxa"/>
            <w:vAlign w:val="center"/>
          </w:tcPr>
          <w:p w14:paraId="0A6194A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8</w:t>
            </w:r>
          </w:p>
        </w:tc>
        <w:tc>
          <w:tcPr>
            <w:tcW w:w="8334" w:type="dxa"/>
            <w:vAlign w:val="center"/>
          </w:tcPr>
          <w:p w14:paraId="5C907E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hỗ trợ siêu âm 3D/4D chuyên sâu, có:</w:t>
            </w:r>
          </w:p>
        </w:tc>
      </w:tr>
      <w:tr w:rsidR="00032E8B" w:rsidRPr="007614FA" w14:paraId="66749798" w14:textId="77777777">
        <w:trPr>
          <w:trHeight w:val="394"/>
        </w:trPr>
        <w:tc>
          <w:tcPr>
            <w:tcW w:w="737" w:type="dxa"/>
            <w:vAlign w:val="center"/>
          </w:tcPr>
          <w:p w14:paraId="55C40BD5" w14:textId="77777777" w:rsidR="00032E8B" w:rsidRPr="007614FA" w:rsidRDefault="00032E8B">
            <w:pPr>
              <w:spacing w:after="0"/>
              <w:jc w:val="center"/>
              <w:rPr>
                <w:rFonts w:ascii="Times New Roman" w:hAnsi="Times New Roman" w:cs="Times New Roman"/>
              </w:rPr>
            </w:pPr>
          </w:p>
        </w:tc>
        <w:tc>
          <w:tcPr>
            <w:tcW w:w="8334" w:type="dxa"/>
            <w:vAlign w:val="center"/>
          </w:tcPr>
          <w:p w14:paraId="5D06BC5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tạo ảnh siêu âm cắt lớp</w:t>
            </w:r>
          </w:p>
        </w:tc>
      </w:tr>
      <w:tr w:rsidR="00032E8B" w:rsidRPr="007614FA" w14:paraId="76D4B2AB" w14:textId="77777777">
        <w:trPr>
          <w:trHeight w:val="394"/>
        </w:trPr>
        <w:tc>
          <w:tcPr>
            <w:tcW w:w="737" w:type="dxa"/>
            <w:vAlign w:val="center"/>
          </w:tcPr>
          <w:p w14:paraId="21E88653" w14:textId="77777777" w:rsidR="00032E8B" w:rsidRPr="007614FA" w:rsidRDefault="00032E8B">
            <w:pPr>
              <w:spacing w:after="0"/>
              <w:jc w:val="center"/>
              <w:rPr>
                <w:rFonts w:ascii="Times New Roman" w:hAnsi="Times New Roman" w:cs="Times New Roman"/>
              </w:rPr>
            </w:pPr>
          </w:p>
        </w:tc>
        <w:tc>
          <w:tcPr>
            <w:tcW w:w="8334" w:type="dxa"/>
            <w:vAlign w:val="center"/>
          </w:tcPr>
          <w:p w14:paraId="7075EB6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tự động điều chỉnh khung</w:t>
            </w:r>
          </w:p>
        </w:tc>
      </w:tr>
      <w:tr w:rsidR="00032E8B" w:rsidRPr="007614FA" w14:paraId="392D54BA" w14:textId="77777777">
        <w:trPr>
          <w:trHeight w:val="394"/>
        </w:trPr>
        <w:tc>
          <w:tcPr>
            <w:tcW w:w="737" w:type="dxa"/>
            <w:vAlign w:val="center"/>
          </w:tcPr>
          <w:p w14:paraId="58D74BD2" w14:textId="77777777" w:rsidR="00032E8B" w:rsidRPr="007614FA" w:rsidRDefault="00032E8B">
            <w:pPr>
              <w:spacing w:after="0"/>
              <w:jc w:val="center"/>
              <w:rPr>
                <w:rFonts w:ascii="Times New Roman" w:hAnsi="Times New Roman" w:cs="Times New Roman"/>
              </w:rPr>
            </w:pPr>
          </w:p>
        </w:tc>
        <w:tc>
          <w:tcPr>
            <w:tcW w:w="8334" w:type="dxa"/>
            <w:vAlign w:val="center"/>
          </w:tcPr>
          <w:p w14:paraId="5684A15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siêu âm dòng màu 3D/4D, hiển thị chi tiết cấu trúc dòng máu ở chế độ hình 3D/4D</w:t>
            </w:r>
          </w:p>
        </w:tc>
      </w:tr>
      <w:tr w:rsidR="00032E8B" w:rsidRPr="007614FA" w14:paraId="7D48C957" w14:textId="77777777">
        <w:trPr>
          <w:trHeight w:val="394"/>
        </w:trPr>
        <w:tc>
          <w:tcPr>
            <w:tcW w:w="737" w:type="dxa"/>
            <w:vAlign w:val="center"/>
          </w:tcPr>
          <w:p w14:paraId="1B18352B" w14:textId="77777777" w:rsidR="00032E8B" w:rsidRPr="007614FA" w:rsidRDefault="00032E8B">
            <w:pPr>
              <w:spacing w:after="0"/>
              <w:jc w:val="center"/>
              <w:rPr>
                <w:rFonts w:ascii="Times New Roman" w:hAnsi="Times New Roman" w:cs="Times New Roman"/>
              </w:rPr>
            </w:pPr>
          </w:p>
        </w:tc>
        <w:tc>
          <w:tcPr>
            <w:tcW w:w="8334" w:type="dxa"/>
            <w:vAlign w:val="center"/>
          </w:tcPr>
          <w:p w14:paraId="0ABC850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dựng hình 3D/4D kết hợp với nguồn chiếu sáng có thể di chuyển, giúp cho hình ảnh 3D/4D chân thực hơn, kết hợp với khả năng tạo nên độ trong suốt hoặc tương đương để nhìn xuyên thấu thai nhi/cơ quan giải phẫu, quan sát được toàn bộ hình dạng giải phẫu các cấu trúc mô mềm bên trong.</w:t>
            </w:r>
          </w:p>
        </w:tc>
      </w:tr>
      <w:tr w:rsidR="00032E8B" w:rsidRPr="007614FA" w14:paraId="0A58EB53" w14:textId="77777777">
        <w:trPr>
          <w:trHeight w:val="394"/>
        </w:trPr>
        <w:tc>
          <w:tcPr>
            <w:tcW w:w="737" w:type="dxa"/>
            <w:vAlign w:val="center"/>
          </w:tcPr>
          <w:p w14:paraId="6C610058" w14:textId="77777777" w:rsidR="00032E8B" w:rsidRPr="007614FA" w:rsidRDefault="00032E8B">
            <w:pPr>
              <w:spacing w:after="0"/>
              <w:jc w:val="center"/>
              <w:rPr>
                <w:rFonts w:ascii="Times New Roman" w:hAnsi="Times New Roman" w:cs="Times New Roman"/>
              </w:rPr>
            </w:pPr>
          </w:p>
        </w:tc>
        <w:tc>
          <w:tcPr>
            <w:tcW w:w="8334" w:type="dxa"/>
            <w:vAlign w:val="center"/>
          </w:tcPr>
          <w:p w14:paraId="605725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thay đổi độ trong suốt của dòng màu hiển thị</w:t>
            </w:r>
          </w:p>
        </w:tc>
      </w:tr>
      <w:tr w:rsidR="00032E8B" w:rsidRPr="007614FA" w14:paraId="153E3CA4" w14:textId="77777777">
        <w:trPr>
          <w:trHeight w:val="394"/>
        </w:trPr>
        <w:tc>
          <w:tcPr>
            <w:tcW w:w="737" w:type="dxa"/>
            <w:vAlign w:val="center"/>
          </w:tcPr>
          <w:p w14:paraId="10487A2A" w14:textId="77777777" w:rsidR="00032E8B" w:rsidRPr="007614FA" w:rsidRDefault="00032E8B">
            <w:pPr>
              <w:spacing w:after="0"/>
              <w:jc w:val="center"/>
              <w:rPr>
                <w:rFonts w:ascii="Times New Roman" w:hAnsi="Times New Roman" w:cs="Times New Roman"/>
              </w:rPr>
            </w:pPr>
          </w:p>
        </w:tc>
        <w:tc>
          <w:tcPr>
            <w:tcW w:w="8334" w:type="dxa"/>
            <w:vAlign w:val="center"/>
          </w:tcPr>
          <w:p w14:paraId="47835A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khảo sát mặt cắt vẽ tự do theo ý muốn trong hình ảnh dữ liệu khối 3D/4D đồng thời kết hợp chế độ tăng cường độ tương phản cho hình ảnh hoặc tương đương để khảo sát nhanh và chính xác cấu trúc môi, mũi, cột sống, hốc mắt…</w:t>
            </w:r>
          </w:p>
        </w:tc>
      </w:tr>
      <w:tr w:rsidR="00032E8B" w:rsidRPr="007614FA" w14:paraId="65B597A0" w14:textId="77777777">
        <w:trPr>
          <w:trHeight w:val="394"/>
        </w:trPr>
        <w:tc>
          <w:tcPr>
            <w:tcW w:w="737" w:type="dxa"/>
            <w:vAlign w:val="center"/>
          </w:tcPr>
          <w:p w14:paraId="0FA929D6" w14:textId="77777777" w:rsidR="00032E8B" w:rsidRPr="007614FA" w:rsidRDefault="00032E8B">
            <w:pPr>
              <w:spacing w:after="0"/>
              <w:jc w:val="center"/>
              <w:rPr>
                <w:rFonts w:ascii="Times New Roman" w:hAnsi="Times New Roman" w:cs="Times New Roman"/>
              </w:rPr>
            </w:pPr>
          </w:p>
        </w:tc>
        <w:tc>
          <w:tcPr>
            <w:tcW w:w="8334" w:type="dxa"/>
            <w:vAlign w:val="center"/>
          </w:tcPr>
          <w:p w14:paraId="67B6AA7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tái tạo buồng tử cung 3D bằng màn hình cảm ứng.</w:t>
            </w:r>
          </w:p>
        </w:tc>
      </w:tr>
      <w:tr w:rsidR="00032E8B" w:rsidRPr="007614FA" w14:paraId="01D45488" w14:textId="77777777">
        <w:trPr>
          <w:trHeight w:val="394"/>
        </w:trPr>
        <w:tc>
          <w:tcPr>
            <w:tcW w:w="737" w:type="dxa"/>
            <w:vAlign w:val="center"/>
          </w:tcPr>
          <w:p w14:paraId="0286C885" w14:textId="77777777" w:rsidR="00032E8B" w:rsidRPr="007614FA" w:rsidRDefault="00032E8B">
            <w:pPr>
              <w:spacing w:after="0"/>
              <w:jc w:val="center"/>
              <w:rPr>
                <w:rFonts w:ascii="Times New Roman" w:hAnsi="Times New Roman" w:cs="Times New Roman"/>
              </w:rPr>
            </w:pPr>
          </w:p>
        </w:tc>
        <w:tc>
          <w:tcPr>
            <w:tcW w:w="8334" w:type="dxa"/>
            <w:vAlign w:val="center"/>
          </w:tcPr>
          <w:p w14:paraId="07C73F4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hỗ trợ tự động đo lường kích thước, thể tích và hiển thị hình ảnh 3D khối khảo sát</w:t>
            </w:r>
          </w:p>
        </w:tc>
      </w:tr>
      <w:tr w:rsidR="00032E8B" w:rsidRPr="007614FA" w14:paraId="604AB8FA" w14:textId="77777777">
        <w:trPr>
          <w:trHeight w:val="394"/>
        </w:trPr>
        <w:tc>
          <w:tcPr>
            <w:tcW w:w="737" w:type="dxa"/>
            <w:vAlign w:val="center"/>
          </w:tcPr>
          <w:p w14:paraId="49BB8A9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w:t>
            </w:r>
          </w:p>
        </w:tc>
        <w:tc>
          <w:tcPr>
            <w:tcW w:w="8334" w:type="dxa"/>
            <w:vAlign w:val="center"/>
          </w:tcPr>
          <w:p w14:paraId="3ABF847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hỗ trợ siêu âm tim thai 4D chuyên sâu, có:</w:t>
            </w:r>
          </w:p>
        </w:tc>
      </w:tr>
      <w:tr w:rsidR="00032E8B" w:rsidRPr="007614FA" w14:paraId="477F7B03" w14:textId="77777777">
        <w:trPr>
          <w:trHeight w:val="394"/>
        </w:trPr>
        <w:tc>
          <w:tcPr>
            <w:tcW w:w="737" w:type="dxa"/>
            <w:vAlign w:val="center"/>
          </w:tcPr>
          <w:p w14:paraId="2DA73B8B" w14:textId="77777777" w:rsidR="00032E8B" w:rsidRPr="007614FA" w:rsidRDefault="00032E8B">
            <w:pPr>
              <w:spacing w:after="0"/>
              <w:jc w:val="center"/>
              <w:rPr>
                <w:rFonts w:ascii="Times New Roman" w:hAnsi="Times New Roman" w:cs="Times New Roman"/>
              </w:rPr>
            </w:pPr>
          </w:p>
        </w:tc>
        <w:tc>
          <w:tcPr>
            <w:tcW w:w="8334" w:type="dxa"/>
            <w:vAlign w:val="center"/>
          </w:tcPr>
          <w:p w14:paraId="03A40C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các công cụ khảo sát chuyên sâu tim thai:</w:t>
            </w:r>
          </w:p>
        </w:tc>
      </w:tr>
      <w:tr w:rsidR="00032E8B" w:rsidRPr="007614FA" w14:paraId="338091E3" w14:textId="77777777">
        <w:trPr>
          <w:trHeight w:val="394"/>
        </w:trPr>
        <w:tc>
          <w:tcPr>
            <w:tcW w:w="737" w:type="dxa"/>
            <w:vAlign w:val="center"/>
          </w:tcPr>
          <w:p w14:paraId="009F0201" w14:textId="77777777" w:rsidR="00032E8B" w:rsidRPr="007614FA" w:rsidRDefault="00032E8B">
            <w:pPr>
              <w:spacing w:after="0"/>
              <w:jc w:val="center"/>
              <w:rPr>
                <w:rFonts w:ascii="Times New Roman" w:hAnsi="Times New Roman" w:cs="Times New Roman"/>
              </w:rPr>
            </w:pPr>
          </w:p>
        </w:tc>
        <w:tc>
          <w:tcPr>
            <w:tcW w:w="8334" w:type="dxa"/>
            <w:vAlign w:val="center"/>
          </w:tcPr>
          <w:p w14:paraId="6F1C80A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Siêu âm tim thai đa lát cắt động</w:t>
            </w:r>
          </w:p>
        </w:tc>
      </w:tr>
      <w:tr w:rsidR="00032E8B" w:rsidRPr="007614FA" w14:paraId="1A08D6ED" w14:textId="77777777">
        <w:trPr>
          <w:trHeight w:val="394"/>
        </w:trPr>
        <w:tc>
          <w:tcPr>
            <w:tcW w:w="737" w:type="dxa"/>
            <w:vAlign w:val="center"/>
          </w:tcPr>
          <w:p w14:paraId="66698336" w14:textId="77777777" w:rsidR="00032E8B" w:rsidRPr="007614FA" w:rsidRDefault="00032E8B">
            <w:pPr>
              <w:spacing w:after="0"/>
              <w:jc w:val="center"/>
              <w:rPr>
                <w:rFonts w:ascii="Times New Roman" w:hAnsi="Times New Roman" w:cs="Times New Roman"/>
              </w:rPr>
            </w:pPr>
          </w:p>
        </w:tc>
        <w:tc>
          <w:tcPr>
            <w:tcW w:w="8334" w:type="dxa"/>
            <w:vAlign w:val="center"/>
          </w:tcPr>
          <w:p w14:paraId="78DB8EF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Siêu âm tim thai đa lát cắt đông kết hợp dòng màu</w:t>
            </w:r>
          </w:p>
        </w:tc>
      </w:tr>
      <w:tr w:rsidR="00032E8B" w:rsidRPr="007614FA" w14:paraId="0F856437" w14:textId="77777777">
        <w:trPr>
          <w:trHeight w:val="394"/>
        </w:trPr>
        <w:tc>
          <w:tcPr>
            <w:tcW w:w="737" w:type="dxa"/>
            <w:vAlign w:val="center"/>
          </w:tcPr>
          <w:p w14:paraId="602A0E4C" w14:textId="77777777" w:rsidR="00032E8B" w:rsidRPr="007614FA" w:rsidRDefault="00032E8B">
            <w:pPr>
              <w:spacing w:after="0"/>
              <w:jc w:val="center"/>
              <w:rPr>
                <w:rFonts w:ascii="Times New Roman" w:hAnsi="Times New Roman" w:cs="Times New Roman"/>
              </w:rPr>
            </w:pPr>
          </w:p>
        </w:tc>
        <w:tc>
          <w:tcPr>
            <w:tcW w:w="8334" w:type="dxa"/>
            <w:vAlign w:val="center"/>
          </w:tcPr>
          <w:p w14:paraId="48736F6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Siêu âm tim thai đa lát cắt kết hợp chế độ M - mode</w:t>
            </w:r>
          </w:p>
        </w:tc>
      </w:tr>
      <w:tr w:rsidR="00032E8B" w:rsidRPr="007614FA" w14:paraId="45488138" w14:textId="77777777">
        <w:trPr>
          <w:trHeight w:val="394"/>
        </w:trPr>
        <w:tc>
          <w:tcPr>
            <w:tcW w:w="737" w:type="dxa"/>
            <w:vAlign w:val="center"/>
          </w:tcPr>
          <w:p w14:paraId="0B624263" w14:textId="77777777" w:rsidR="00032E8B" w:rsidRPr="007614FA" w:rsidRDefault="00032E8B">
            <w:pPr>
              <w:spacing w:after="0"/>
              <w:jc w:val="center"/>
              <w:rPr>
                <w:rFonts w:ascii="Times New Roman" w:hAnsi="Times New Roman" w:cs="Times New Roman"/>
              </w:rPr>
            </w:pPr>
          </w:p>
        </w:tc>
        <w:tc>
          <w:tcPr>
            <w:tcW w:w="8334" w:type="dxa"/>
            <w:vAlign w:val="center"/>
          </w:tcPr>
          <w:p w14:paraId="5399907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Siêu âm tự động dựng các mặt cắt chuẩn của tim thai</w:t>
            </w:r>
          </w:p>
        </w:tc>
      </w:tr>
      <w:tr w:rsidR="00032E8B" w:rsidRPr="007614FA" w14:paraId="647D7728" w14:textId="77777777">
        <w:trPr>
          <w:trHeight w:val="394"/>
        </w:trPr>
        <w:tc>
          <w:tcPr>
            <w:tcW w:w="737" w:type="dxa"/>
            <w:vAlign w:val="center"/>
          </w:tcPr>
          <w:p w14:paraId="0992269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w:t>
            </w:r>
          </w:p>
        </w:tc>
        <w:tc>
          <w:tcPr>
            <w:tcW w:w="8334" w:type="dxa"/>
            <w:vAlign w:val="center"/>
          </w:tcPr>
          <w:p w14:paraId="46DE981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hỗ trợ siêu âm mạch máu; có:</w:t>
            </w:r>
          </w:p>
        </w:tc>
      </w:tr>
      <w:tr w:rsidR="00032E8B" w:rsidRPr="007614FA" w14:paraId="6B3F5D4B" w14:textId="77777777">
        <w:trPr>
          <w:trHeight w:val="394"/>
        </w:trPr>
        <w:tc>
          <w:tcPr>
            <w:tcW w:w="737" w:type="dxa"/>
            <w:vAlign w:val="center"/>
          </w:tcPr>
          <w:p w14:paraId="3C511A57" w14:textId="77777777" w:rsidR="00032E8B" w:rsidRPr="007614FA" w:rsidRDefault="00032E8B">
            <w:pPr>
              <w:spacing w:after="0"/>
              <w:jc w:val="center"/>
              <w:rPr>
                <w:rFonts w:ascii="Times New Roman" w:hAnsi="Times New Roman" w:cs="Times New Roman"/>
              </w:rPr>
            </w:pPr>
          </w:p>
        </w:tc>
        <w:tc>
          <w:tcPr>
            <w:tcW w:w="8334" w:type="dxa"/>
            <w:vAlign w:val="center"/>
          </w:tcPr>
          <w:p w14:paraId="0E6C492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Chức năng khuếch đại tín hiệu dòng chảy để hiển thị rõ hình ảnh các dòng chảy chuyển động mà không dùng kỹ thuật doppler</w:t>
            </w:r>
          </w:p>
        </w:tc>
      </w:tr>
      <w:tr w:rsidR="00032E8B" w:rsidRPr="007614FA" w14:paraId="555FD633" w14:textId="77777777">
        <w:trPr>
          <w:trHeight w:val="394"/>
        </w:trPr>
        <w:tc>
          <w:tcPr>
            <w:tcW w:w="737" w:type="dxa"/>
            <w:vAlign w:val="center"/>
          </w:tcPr>
          <w:p w14:paraId="78EAF74F" w14:textId="77777777" w:rsidR="00032E8B" w:rsidRPr="007614FA" w:rsidRDefault="00032E8B">
            <w:pPr>
              <w:spacing w:after="0"/>
              <w:jc w:val="center"/>
              <w:rPr>
                <w:rFonts w:ascii="Times New Roman" w:hAnsi="Times New Roman" w:cs="Times New Roman"/>
              </w:rPr>
            </w:pPr>
          </w:p>
        </w:tc>
        <w:tc>
          <w:tcPr>
            <w:tcW w:w="8334" w:type="dxa"/>
            <w:vAlign w:val="center"/>
          </w:tcPr>
          <w:p w14:paraId="691E95A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Doppler màu có độ nhạy cao hoặc tương đương để bắt các dòng chảy có vận tốc nhỏ.</w:t>
            </w:r>
          </w:p>
        </w:tc>
      </w:tr>
      <w:tr w:rsidR="00032E8B" w:rsidRPr="007614FA" w14:paraId="6613BDF0" w14:textId="77777777">
        <w:trPr>
          <w:trHeight w:val="394"/>
        </w:trPr>
        <w:tc>
          <w:tcPr>
            <w:tcW w:w="737" w:type="dxa"/>
            <w:vAlign w:val="center"/>
          </w:tcPr>
          <w:p w14:paraId="58A934A6" w14:textId="77777777" w:rsidR="00032E8B" w:rsidRPr="007614FA" w:rsidRDefault="00032E8B">
            <w:pPr>
              <w:spacing w:after="0"/>
              <w:jc w:val="center"/>
              <w:rPr>
                <w:rFonts w:ascii="Times New Roman" w:hAnsi="Times New Roman" w:cs="Times New Roman"/>
              </w:rPr>
            </w:pPr>
          </w:p>
        </w:tc>
        <w:tc>
          <w:tcPr>
            <w:tcW w:w="8334" w:type="dxa"/>
            <w:vAlign w:val="center"/>
          </w:tcPr>
          <w:p w14:paraId="6E55A12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nghệ siêu âm Doppler có độ nhạy và độ phân giải cao hoặc tương đương để hình ảnh dòng chảy có độ bóng như dòng chảy thật.</w:t>
            </w:r>
          </w:p>
        </w:tc>
      </w:tr>
      <w:tr w:rsidR="00032E8B" w:rsidRPr="007614FA" w14:paraId="5BA9C872" w14:textId="77777777">
        <w:trPr>
          <w:trHeight w:val="394"/>
        </w:trPr>
        <w:tc>
          <w:tcPr>
            <w:tcW w:w="737" w:type="dxa"/>
            <w:vAlign w:val="center"/>
          </w:tcPr>
          <w:p w14:paraId="1E6A94B4" w14:textId="77777777" w:rsidR="00032E8B" w:rsidRPr="007614FA" w:rsidRDefault="00032E8B">
            <w:pPr>
              <w:spacing w:after="0"/>
              <w:jc w:val="center"/>
              <w:rPr>
                <w:rFonts w:ascii="Times New Roman" w:hAnsi="Times New Roman" w:cs="Times New Roman"/>
              </w:rPr>
            </w:pPr>
          </w:p>
        </w:tc>
        <w:tc>
          <w:tcPr>
            <w:tcW w:w="8334" w:type="dxa"/>
            <w:vAlign w:val="center"/>
          </w:tcPr>
          <w:p w14:paraId="79D782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nghệ siêu âm Doppler có độ nhạy và độ phân giải cao hoặc tương đương, để bắt được các mạch màu nhỏ có dòng chảy chậm, hình ảnh dòng chảy có độ bóng như dòng chảy thật.</w:t>
            </w:r>
          </w:p>
        </w:tc>
      </w:tr>
      <w:tr w:rsidR="00032E8B" w:rsidRPr="007614FA" w14:paraId="0BC98612" w14:textId="77777777">
        <w:trPr>
          <w:trHeight w:val="394"/>
        </w:trPr>
        <w:tc>
          <w:tcPr>
            <w:tcW w:w="737" w:type="dxa"/>
            <w:vAlign w:val="center"/>
          </w:tcPr>
          <w:p w14:paraId="1B7B9E00" w14:textId="77777777" w:rsidR="00032E8B" w:rsidRPr="007614FA" w:rsidRDefault="00032E8B">
            <w:pPr>
              <w:spacing w:after="0"/>
              <w:jc w:val="center"/>
              <w:rPr>
                <w:rFonts w:ascii="Times New Roman" w:hAnsi="Times New Roman" w:cs="Times New Roman"/>
              </w:rPr>
            </w:pPr>
          </w:p>
        </w:tc>
        <w:tc>
          <w:tcPr>
            <w:tcW w:w="8334" w:type="dxa"/>
            <w:vAlign w:val="center"/>
          </w:tcPr>
          <w:p w14:paraId="70691EA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nghệ giúp bắt được các mạch màu nhỏ có dòng chảy chậm với độ phân giải cao, độ bóng như dòng chảy thật và hiển thị cấu trúc các mạch máu trên hình ảnh 3D/4D</w:t>
            </w:r>
          </w:p>
        </w:tc>
      </w:tr>
      <w:tr w:rsidR="00032E8B" w:rsidRPr="007614FA" w14:paraId="4342A7A7" w14:textId="77777777">
        <w:trPr>
          <w:trHeight w:val="394"/>
        </w:trPr>
        <w:tc>
          <w:tcPr>
            <w:tcW w:w="737" w:type="dxa"/>
            <w:vAlign w:val="center"/>
          </w:tcPr>
          <w:p w14:paraId="4D292A3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11</w:t>
            </w:r>
          </w:p>
        </w:tc>
        <w:tc>
          <w:tcPr>
            <w:tcW w:w="8334" w:type="dxa"/>
            <w:vAlign w:val="center"/>
          </w:tcPr>
          <w:p w14:paraId="3F4488D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tích hợp thuật toán trí thông minh nhân tạo AI hỗ trợ siêu âm sản khoa; có:</w:t>
            </w:r>
          </w:p>
        </w:tc>
      </w:tr>
      <w:tr w:rsidR="00032E8B" w:rsidRPr="007614FA" w14:paraId="4C0BC917" w14:textId="77777777">
        <w:trPr>
          <w:trHeight w:val="394"/>
        </w:trPr>
        <w:tc>
          <w:tcPr>
            <w:tcW w:w="737" w:type="dxa"/>
            <w:vAlign w:val="center"/>
          </w:tcPr>
          <w:p w14:paraId="6F267BB2" w14:textId="77777777" w:rsidR="00032E8B" w:rsidRPr="007614FA" w:rsidRDefault="00032E8B">
            <w:pPr>
              <w:spacing w:after="0"/>
              <w:jc w:val="center"/>
              <w:rPr>
                <w:rFonts w:ascii="Times New Roman" w:hAnsi="Times New Roman" w:cs="Times New Roman"/>
              </w:rPr>
            </w:pPr>
          </w:p>
        </w:tc>
        <w:tc>
          <w:tcPr>
            <w:tcW w:w="8334" w:type="dxa"/>
            <w:vAlign w:val="center"/>
          </w:tcPr>
          <w:p w14:paraId="3264473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đo các thông số hình thái học (BPD, HC, AC, FL, HL, CM, Vp, Cerebellum) tự động.</w:t>
            </w:r>
          </w:p>
        </w:tc>
      </w:tr>
      <w:tr w:rsidR="00032E8B" w:rsidRPr="007614FA" w14:paraId="3DDDBF60" w14:textId="77777777">
        <w:trPr>
          <w:trHeight w:val="394"/>
        </w:trPr>
        <w:tc>
          <w:tcPr>
            <w:tcW w:w="737" w:type="dxa"/>
            <w:vAlign w:val="center"/>
          </w:tcPr>
          <w:p w14:paraId="7B2E4A39" w14:textId="77777777" w:rsidR="00032E8B" w:rsidRPr="007614FA" w:rsidRDefault="00032E8B">
            <w:pPr>
              <w:spacing w:after="0"/>
              <w:jc w:val="center"/>
              <w:rPr>
                <w:rFonts w:ascii="Times New Roman" w:hAnsi="Times New Roman" w:cs="Times New Roman"/>
              </w:rPr>
            </w:pPr>
          </w:p>
        </w:tc>
        <w:tc>
          <w:tcPr>
            <w:tcW w:w="8334" w:type="dxa"/>
            <w:vAlign w:val="center"/>
          </w:tcPr>
          <w:p w14:paraId="39E268D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đo nhịp tim thai tự động.</w:t>
            </w:r>
          </w:p>
        </w:tc>
      </w:tr>
      <w:tr w:rsidR="00032E8B" w:rsidRPr="007614FA" w14:paraId="02FFDA47" w14:textId="77777777">
        <w:trPr>
          <w:trHeight w:val="394"/>
        </w:trPr>
        <w:tc>
          <w:tcPr>
            <w:tcW w:w="737" w:type="dxa"/>
            <w:vAlign w:val="center"/>
          </w:tcPr>
          <w:p w14:paraId="7F039E96" w14:textId="77777777" w:rsidR="00032E8B" w:rsidRPr="007614FA" w:rsidRDefault="00032E8B">
            <w:pPr>
              <w:spacing w:after="0"/>
              <w:jc w:val="center"/>
              <w:rPr>
                <w:rFonts w:ascii="Times New Roman" w:hAnsi="Times New Roman" w:cs="Times New Roman"/>
              </w:rPr>
            </w:pPr>
          </w:p>
        </w:tc>
        <w:tc>
          <w:tcPr>
            <w:tcW w:w="8334" w:type="dxa"/>
            <w:vAlign w:val="center"/>
          </w:tcPr>
          <w:p w14:paraId="48E7E31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đo độ mờ da gáy bán tự động, giảm sai số.</w:t>
            </w:r>
          </w:p>
        </w:tc>
      </w:tr>
      <w:tr w:rsidR="00032E8B" w:rsidRPr="007614FA" w14:paraId="67B1B108" w14:textId="77777777">
        <w:trPr>
          <w:trHeight w:val="394"/>
        </w:trPr>
        <w:tc>
          <w:tcPr>
            <w:tcW w:w="737" w:type="dxa"/>
            <w:vAlign w:val="center"/>
          </w:tcPr>
          <w:p w14:paraId="2C657F01" w14:textId="77777777" w:rsidR="00032E8B" w:rsidRPr="007614FA" w:rsidRDefault="00032E8B">
            <w:pPr>
              <w:spacing w:after="0"/>
              <w:jc w:val="center"/>
              <w:rPr>
                <w:rFonts w:ascii="Times New Roman" w:hAnsi="Times New Roman" w:cs="Times New Roman"/>
              </w:rPr>
            </w:pPr>
          </w:p>
        </w:tc>
        <w:tc>
          <w:tcPr>
            <w:tcW w:w="8334" w:type="dxa"/>
            <w:vAlign w:val="center"/>
          </w:tcPr>
          <w:p w14:paraId="4CC61F7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đo độ mờ não trong bán tự động.</w:t>
            </w:r>
          </w:p>
        </w:tc>
      </w:tr>
      <w:tr w:rsidR="00032E8B" w:rsidRPr="007614FA" w14:paraId="0FDB15F4" w14:textId="77777777">
        <w:trPr>
          <w:trHeight w:val="394"/>
        </w:trPr>
        <w:tc>
          <w:tcPr>
            <w:tcW w:w="737" w:type="dxa"/>
            <w:vAlign w:val="center"/>
          </w:tcPr>
          <w:p w14:paraId="26E15E78" w14:textId="77777777" w:rsidR="00032E8B" w:rsidRPr="007614FA" w:rsidRDefault="00032E8B">
            <w:pPr>
              <w:spacing w:after="0"/>
              <w:jc w:val="center"/>
              <w:rPr>
                <w:rFonts w:ascii="Times New Roman" w:hAnsi="Times New Roman" w:cs="Times New Roman"/>
              </w:rPr>
            </w:pPr>
          </w:p>
        </w:tc>
        <w:tc>
          <w:tcPr>
            <w:tcW w:w="8334" w:type="dxa"/>
            <w:vAlign w:val="center"/>
          </w:tcPr>
          <w:p w14:paraId="2EF1DDE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tự động đo các thông số BPD, HC, CM, Vp, Cereb hỗ trợ khảo sát hệ thần kinh trung ương của thai nhị bằng đầu dò khối.</w:t>
            </w:r>
          </w:p>
        </w:tc>
      </w:tr>
      <w:tr w:rsidR="00032E8B" w:rsidRPr="007614FA" w14:paraId="29E0C5F0" w14:textId="77777777">
        <w:trPr>
          <w:trHeight w:val="394"/>
        </w:trPr>
        <w:tc>
          <w:tcPr>
            <w:tcW w:w="737" w:type="dxa"/>
            <w:vAlign w:val="center"/>
          </w:tcPr>
          <w:p w14:paraId="62E5F11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12</w:t>
            </w:r>
          </w:p>
        </w:tc>
        <w:tc>
          <w:tcPr>
            <w:tcW w:w="8334" w:type="dxa"/>
            <w:vAlign w:val="center"/>
          </w:tcPr>
          <w:p w14:paraId="2A5F6CE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hỗ trợ siêu âm phụ khoa</w:t>
            </w:r>
          </w:p>
        </w:tc>
      </w:tr>
      <w:tr w:rsidR="00032E8B" w:rsidRPr="007614FA" w14:paraId="58C0EACF" w14:textId="77777777">
        <w:trPr>
          <w:trHeight w:val="394"/>
        </w:trPr>
        <w:tc>
          <w:tcPr>
            <w:tcW w:w="737" w:type="dxa"/>
            <w:vAlign w:val="center"/>
          </w:tcPr>
          <w:p w14:paraId="2F1645A1" w14:textId="77777777" w:rsidR="00032E8B" w:rsidRPr="007614FA" w:rsidRDefault="00032E8B">
            <w:pPr>
              <w:spacing w:after="0"/>
              <w:jc w:val="center"/>
              <w:rPr>
                <w:rFonts w:ascii="Times New Roman" w:hAnsi="Times New Roman" w:cs="Times New Roman"/>
              </w:rPr>
            </w:pPr>
          </w:p>
        </w:tc>
        <w:tc>
          <w:tcPr>
            <w:tcW w:w="8334" w:type="dxa"/>
            <w:vAlign w:val="center"/>
          </w:tcPr>
          <w:p w14:paraId="047A09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hỗ trợ phân loại u nang buồng trứng</w:t>
            </w:r>
          </w:p>
        </w:tc>
      </w:tr>
      <w:tr w:rsidR="00032E8B" w:rsidRPr="007614FA" w14:paraId="1D6ECBF2" w14:textId="77777777">
        <w:trPr>
          <w:trHeight w:val="394"/>
        </w:trPr>
        <w:tc>
          <w:tcPr>
            <w:tcW w:w="737" w:type="dxa"/>
            <w:vAlign w:val="center"/>
          </w:tcPr>
          <w:p w14:paraId="7BFCE0E3" w14:textId="77777777" w:rsidR="00032E8B" w:rsidRPr="007614FA" w:rsidRDefault="00032E8B">
            <w:pPr>
              <w:spacing w:after="0"/>
              <w:jc w:val="center"/>
              <w:rPr>
                <w:rFonts w:ascii="Times New Roman" w:hAnsi="Times New Roman" w:cs="Times New Roman"/>
              </w:rPr>
            </w:pPr>
          </w:p>
        </w:tc>
        <w:tc>
          <w:tcPr>
            <w:tcW w:w="8334" w:type="dxa"/>
            <w:vAlign w:val="center"/>
          </w:tcPr>
          <w:p w14:paraId="2F4C4E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hỗ trợ khảo sát chuyên sâu các trường hợp lạc nội mạc tử cung sâu</w:t>
            </w:r>
          </w:p>
        </w:tc>
      </w:tr>
      <w:tr w:rsidR="00032E8B" w:rsidRPr="007614FA" w14:paraId="49BB1D73" w14:textId="77777777">
        <w:trPr>
          <w:trHeight w:val="394"/>
        </w:trPr>
        <w:tc>
          <w:tcPr>
            <w:tcW w:w="737" w:type="dxa"/>
            <w:vAlign w:val="center"/>
          </w:tcPr>
          <w:p w14:paraId="3E92D064" w14:textId="77777777" w:rsidR="00032E8B" w:rsidRPr="007614FA" w:rsidRDefault="00032E8B">
            <w:pPr>
              <w:spacing w:after="0"/>
              <w:jc w:val="center"/>
              <w:rPr>
                <w:rFonts w:ascii="Times New Roman" w:hAnsi="Times New Roman" w:cs="Times New Roman"/>
              </w:rPr>
            </w:pPr>
          </w:p>
        </w:tc>
        <w:tc>
          <w:tcPr>
            <w:tcW w:w="8334" w:type="dxa"/>
            <w:vAlign w:val="center"/>
          </w:tcPr>
          <w:p w14:paraId="21515F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hỗ trợ khảo sát và lập báo cáo phân tích đánh giá khối u trong nội mạc tử cung</w:t>
            </w:r>
          </w:p>
        </w:tc>
      </w:tr>
      <w:tr w:rsidR="00032E8B" w:rsidRPr="007614FA" w14:paraId="07B4F01F" w14:textId="77777777">
        <w:trPr>
          <w:trHeight w:val="394"/>
        </w:trPr>
        <w:tc>
          <w:tcPr>
            <w:tcW w:w="737" w:type="dxa"/>
            <w:vAlign w:val="center"/>
          </w:tcPr>
          <w:p w14:paraId="2A65A1E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13</w:t>
            </w:r>
          </w:p>
        </w:tc>
        <w:tc>
          <w:tcPr>
            <w:tcW w:w="8334" w:type="dxa"/>
            <w:vAlign w:val="center"/>
          </w:tcPr>
          <w:p w14:paraId="18015F6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chương trình đo đạc và tính toán</w:t>
            </w:r>
          </w:p>
        </w:tc>
      </w:tr>
      <w:tr w:rsidR="00032E8B" w:rsidRPr="007614FA" w14:paraId="1CE3552A" w14:textId="77777777">
        <w:trPr>
          <w:trHeight w:val="394"/>
        </w:trPr>
        <w:tc>
          <w:tcPr>
            <w:tcW w:w="737" w:type="dxa"/>
            <w:vAlign w:val="center"/>
          </w:tcPr>
          <w:p w14:paraId="436C8D9C" w14:textId="77777777" w:rsidR="00032E8B" w:rsidRPr="007614FA" w:rsidRDefault="00032E8B">
            <w:pPr>
              <w:spacing w:after="0"/>
              <w:jc w:val="center"/>
              <w:rPr>
                <w:rFonts w:ascii="Times New Roman" w:hAnsi="Times New Roman" w:cs="Times New Roman"/>
              </w:rPr>
            </w:pPr>
          </w:p>
        </w:tc>
        <w:tc>
          <w:tcPr>
            <w:tcW w:w="8334" w:type="dxa"/>
            <w:vAlign w:val="center"/>
          </w:tcPr>
          <w:p w14:paraId="368163E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chuyên ổ bụng</w:t>
            </w:r>
          </w:p>
        </w:tc>
      </w:tr>
      <w:tr w:rsidR="00032E8B" w:rsidRPr="007614FA" w14:paraId="4CAE54E5" w14:textId="77777777">
        <w:trPr>
          <w:trHeight w:val="394"/>
        </w:trPr>
        <w:tc>
          <w:tcPr>
            <w:tcW w:w="737" w:type="dxa"/>
            <w:vAlign w:val="center"/>
          </w:tcPr>
          <w:p w14:paraId="5846EC78" w14:textId="77777777" w:rsidR="00032E8B" w:rsidRPr="007614FA" w:rsidRDefault="00032E8B">
            <w:pPr>
              <w:spacing w:after="0"/>
              <w:jc w:val="center"/>
              <w:rPr>
                <w:rFonts w:ascii="Times New Roman" w:hAnsi="Times New Roman" w:cs="Times New Roman"/>
              </w:rPr>
            </w:pPr>
          </w:p>
        </w:tc>
        <w:tc>
          <w:tcPr>
            <w:tcW w:w="8334" w:type="dxa"/>
            <w:vAlign w:val="center"/>
          </w:tcPr>
          <w:p w14:paraId="33EAAAF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chuyên mô mềm, phần nông</w:t>
            </w:r>
          </w:p>
        </w:tc>
      </w:tr>
      <w:tr w:rsidR="00032E8B" w:rsidRPr="007614FA" w14:paraId="04F79426" w14:textId="77777777">
        <w:trPr>
          <w:trHeight w:val="394"/>
        </w:trPr>
        <w:tc>
          <w:tcPr>
            <w:tcW w:w="737" w:type="dxa"/>
            <w:vAlign w:val="center"/>
          </w:tcPr>
          <w:p w14:paraId="56FBBCBE" w14:textId="77777777" w:rsidR="00032E8B" w:rsidRPr="007614FA" w:rsidRDefault="00032E8B">
            <w:pPr>
              <w:spacing w:after="0"/>
              <w:jc w:val="center"/>
              <w:rPr>
                <w:rFonts w:ascii="Times New Roman" w:hAnsi="Times New Roman" w:cs="Times New Roman"/>
              </w:rPr>
            </w:pPr>
          </w:p>
        </w:tc>
        <w:tc>
          <w:tcPr>
            <w:tcW w:w="8334" w:type="dxa"/>
            <w:vAlign w:val="center"/>
          </w:tcPr>
          <w:p w14:paraId="12849FE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chuyên tuyến vú</w:t>
            </w:r>
          </w:p>
        </w:tc>
      </w:tr>
      <w:tr w:rsidR="00032E8B" w:rsidRPr="007614FA" w14:paraId="7970B349" w14:textId="77777777">
        <w:trPr>
          <w:trHeight w:val="394"/>
        </w:trPr>
        <w:tc>
          <w:tcPr>
            <w:tcW w:w="737" w:type="dxa"/>
            <w:vAlign w:val="center"/>
          </w:tcPr>
          <w:p w14:paraId="28FB3BDD" w14:textId="77777777" w:rsidR="00032E8B" w:rsidRPr="007614FA" w:rsidRDefault="00032E8B">
            <w:pPr>
              <w:spacing w:after="0"/>
              <w:jc w:val="center"/>
              <w:rPr>
                <w:rFonts w:ascii="Times New Roman" w:hAnsi="Times New Roman" w:cs="Times New Roman"/>
              </w:rPr>
            </w:pPr>
          </w:p>
        </w:tc>
        <w:tc>
          <w:tcPr>
            <w:tcW w:w="8334" w:type="dxa"/>
            <w:vAlign w:val="center"/>
          </w:tcPr>
          <w:p w14:paraId="493460C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chuyên sản khoa</w:t>
            </w:r>
          </w:p>
        </w:tc>
      </w:tr>
      <w:tr w:rsidR="00032E8B" w:rsidRPr="007614FA" w14:paraId="3A32DD89" w14:textId="77777777">
        <w:trPr>
          <w:trHeight w:val="394"/>
        </w:trPr>
        <w:tc>
          <w:tcPr>
            <w:tcW w:w="737" w:type="dxa"/>
            <w:vAlign w:val="center"/>
          </w:tcPr>
          <w:p w14:paraId="739AFC4A" w14:textId="77777777" w:rsidR="00032E8B" w:rsidRPr="007614FA" w:rsidRDefault="00032E8B">
            <w:pPr>
              <w:spacing w:after="0"/>
              <w:jc w:val="center"/>
              <w:rPr>
                <w:rFonts w:ascii="Times New Roman" w:hAnsi="Times New Roman" w:cs="Times New Roman"/>
              </w:rPr>
            </w:pPr>
          </w:p>
        </w:tc>
        <w:tc>
          <w:tcPr>
            <w:tcW w:w="8334" w:type="dxa"/>
            <w:vAlign w:val="center"/>
          </w:tcPr>
          <w:p w14:paraId="1BCD9DF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chuyên tim thai</w:t>
            </w:r>
          </w:p>
        </w:tc>
      </w:tr>
      <w:tr w:rsidR="00032E8B" w:rsidRPr="007614FA" w14:paraId="4E2768C5" w14:textId="77777777">
        <w:trPr>
          <w:trHeight w:val="394"/>
        </w:trPr>
        <w:tc>
          <w:tcPr>
            <w:tcW w:w="737" w:type="dxa"/>
            <w:vAlign w:val="center"/>
          </w:tcPr>
          <w:p w14:paraId="4C699674" w14:textId="77777777" w:rsidR="00032E8B" w:rsidRPr="007614FA" w:rsidRDefault="00032E8B">
            <w:pPr>
              <w:spacing w:after="0"/>
              <w:jc w:val="center"/>
              <w:rPr>
                <w:rFonts w:ascii="Times New Roman" w:hAnsi="Times New Roman" w:cs="Times New Roman"/>
              </w:rPr>
            </w:pPr>
          </w:p>
        </w:tc>
        <w:tc>
          <w:tcPr>
            <w:tcW w:w="8334" w:type="dxa"/>
            <w:vAlign w:val="center"/>
          </w:tcPr>
          <w:p w14:paraId="09BDB72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chuyên tim mạch</w:t>
            </w:r>
          </w:p>
        </w:tc>
      </w:tr>
      <w:tr w:rsidR="00032E8B" w:rsidRPr="007614FA" w14:paraId="330D2998" w14:textId="77777777">
        <w:trPr>
          <w:trHeight w:val="394"/>
        </w:trPr>
        <w:tc>
          <w:tcPr>
            <w:tcW w:w="737" w:type="dxa"/>
            <w:vAlign w:val="center"/>
          </w:tcPr>
          <w:p w14:paraId="58EB2A1A" w14:textId="77777777" w:rsidR="00032E8B" w:rsidRPr="007614FA" w:rsidRDefault="00032E8B">
            <w:pPr>
              <w:spacing w:after="0"/>
              <w:jc w:val="center"/>
              <w:rPr>
                <w:rFonts w:ascii="Times New Roman" w:hAnsi="Times New Roman" w:cs="Times New Roman"/>
              </w:rPr>
            </w:pPr>
          </w:p>
        </w:tc>
        <w:tc>
          <w:tcPr>
            <w:tcW w:w="8334" w:type="dxa"/>
            <w:vAlign w:val="center"/>
          </w:tcPr>
          <w:p w14:paraId="50BB0D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tính toán chuyên mạch máu</w:t>
            </w:r>
          </w:p>
        </w:tc>
      </w:tr>
      <w:tr w:rsidR="00032E8B" w:rsidRPr="007614FA" w14:paraId="3F1138EB" w14:textId="77777777">
        <w:trPr>
          <w:trHeight w:val="394"/>
        </w:trPr>
        <w:tc>
          <w:tcPr>
            <w:tcW w:w="737" w:type="dxa"/>
            <w:vAlign w:val="center"/>
          </w:tcPr>
          <w:p w14:paraId="1B0187EF" w14:textId="77777777" w:rsidR="00032E8B" w:rsidRPr="007614FA" w:rsidRDefault="00032E8B">
            <w:pPr>
              <w:spacing w:after="0"/>
              <w:jc w:val="center"/>
              <w:rPr>
                <w:rFonts w:ascii="Times New Roman" w:hAnsi="Times New Roman" w:cs="Times New Roman"/>
              </w:rPr>
            </w:pPr>
          </w:p>
        </w:tc>
        <w:tc>
          <w:tcPr>
            <w:tcW w:w="8334" w:type="dxa"/>
            <w:vAlign w:val="center"/>
          </w:tcPr>
          <w:p w14:paraId="24C89B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tính toán chuyên phụ khoa</w:t>
            </w:r>
          </w:p>
        </w:tc>
      </w:tr>
      <w:tr w:rsidR="00032E8B" w:rsidRPr="007614FA" w14:paraId="7B669D8D" w14:textId="77777777">
        <w:trPr>
          <w:trHeight w:val="394"/>
        </w:trPr>
        <w:tc>
          <w:tcPr>
            <w:tcW w:w="737" w:type="dxa"/>
            <w:vAlign w:val="center"/>
          </w:tcPr>
          <w:p w14:paraId="12C166F7" w14:textId="77777777" w:rsidR="00032E8B" w:rsidRPr="007614FA" w:rsidRDefault="00032E8B">
            <w:pPr>
              <w:spacing w:after="0"/>
              <w:jc w:val="center"/>
              <w:rPr>
                <w:rFonts w:ascii="Times New Roman" w:hAnsi="Times New Roman" w:cs="Times New Roman"/>
              </w:rPr>
            </w:pPr>
          </w:p>
        </w:tc>
        <w:tc>
          <w:tcPr>
            <w:tcW w:w="8334" w:type="dxa"/>
            <w:vAlign w:val="center"/>
          </w:tcPr>
          <w:p w14:paraId="2097D2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tính toán chuyên nhi khoa</w:t>
            </w:r>
          </w:p>
        </w:tc>
      </w:tr>
      <w:tr w:rsidR="00032E8B" w:rsidRPr="007614FA" w14:paraId="006BEC8D" w14:textId="77777777">
        <w:trPr>
          <w:trHeight w:val="394"/>
        </w:trPr>
        <w:tc>
          <w:tcPr>
            <w:tcW w:w="737" w:type="dxa"/>
            <w:vAlign w:val="center"/>
          </w:tcPr>
          <w:p w14:paraId="2AB71393" w14:textId="77777777" w:rsidR="00032E8B" w:rsidRPr="007614FA" w:rsidRDefault="00032E8B">
            <w:pPr>
              <w:spacing w:after="0"/>
              <w:jc w:val="center"/>
              <w:rPr>
                <w:rFonts w:ascii="Times New Roman" w:hAnsi="Times New Roman" w:cs="Times New Roman"/>
              </w:rPr>
            </w:pPr>
          </w:p>
        </w:tc>
        <w:tc>
          <w:tcPr>
            <w:tcW w:w="8334" w:type="dxa"/>
            <w:vAlign w:val="center"/>
          </w:tcPr>
          <w:p w14:paraId="4C76B0D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Chương trình tính toán chuyên hệ thần kinh</w:t>
            </w:r>
          </w:p>
        </w:tc>
      </w:tr>
      <w:tr w:rsidR="00032E8B" w:rsidRPr="007614FA" w14:paraId="3A984BA7" w14:textId="77777777">
        <w:trPr>
          <w:trHeight w:val="394"/>
        </w:trPr>
        <w:tc>
          <w:tcPr>
            <w:tcW w:w="737" w:type="dxa"/>
            <w:vAlign w:val="center"/>
          </w:tcPr>
          <w:p w14:paraId="475E7DA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14</w:t>
            </w:r>
          </w:p>
        </w:tc>
        <w:tc>
          <w:tcPr>
            <w:tcW w:w="8334" w:type="dxa"/>
            <w:vAlign w:val="center"/>
          </w:tcPr>
          <w:p w14:paraId="0F07D58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Doppler năng lượng (PD)</w:t>
            </w:r>
          </w:p>
        </w:tc>
      </w:tr>
      <w:tr w:rsidR="00032E8B" w:rsidRPr="007614FA" w14:paraId="51FAEBA8" w14:textId="77777777">
        <w:trPr>
          <w:trHeight w:val="394"/>
        </w:trPr>
        <w:tc>
          <w:tcPr>
            <w:tcW w:w="737" w:type="dxa"/>
            <w:vAlign w:val="center"/>
          </w:tcPr>
          <w:p w14:paraId="7F9B1FCE" w14:textId="77777777" w:rsidR="00032E8B" w:rsidRPr="007614FA" w:rsidRDefault="00032E8B">
            <w:pPr>
              <w:spacing w:after="0"/>
              <w:jc w:val="center"/>
              <w:rPr>
                <w:rFonts w:ascii="Times New Roman" w:hAnsi="Times New Roman" w:cs="Times New Roman"/>
              </w:rPr>
            </w:pPr>
          </w:p>
        </w:tc>
        <w:tc>
          <w:tcPr>
            <w:tcW w:w="8334" w:type="dxa"/>
            <w:vAlign w:val="center"/>
          </w:tcPr>
          <w:p w14:paraId="7D200F6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Định dạng hiển thị: 2D+PD (hình đơn, chia đôi, chia bốn)</w:t>
            </w:r>
          </w:p>
        </w:tc>
      </w:tr>
      <w:tr w:rsidR="00032E8B" w:rsidRPr="007614FA" w14:paraId="6DEFAE47" w14:textId="77777777">
        <w:trPr>
          <w:trHeight w:val="394"/>
        </w:trPr>
        <w:tc>
          <w:tcPr>
            <w:tcW w:w="737" w:type="dxa"/>
            <w:vAlign w:val="center"/>
          </w:tcPr>
          <w:p w14:paraId="222F69C5" w14:textId="77777777" w:rsidR="00032E8B" w:rsidRPr="007614FA" w:rsidRDefault="00032E8B">
            <w:pPr>
              <w:spacing w:after="0"/>
              <w:jc w:val="center"/>
              <w:rPr>
                <w:rFonts w:ascii="Times New Roman" w:hAnsi="Times New Roman" w:cs="Times New Roman"/>
              </w:rPr>
            </w:pPr>
          </w:p>
        </w:tc>
        <w:tc>
          <w:tcPr>
            <w:tcW w:w="8334" w:type="dxa"/>
            <w:vAlign w:val="center"/>
          </w:tcPr>
          <w:p w14:paraId="0FF966F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Mã hóa màu năng lượng: ≥ 256 bước</w:t>
            </w:r>
          </w:p>
        </w:tc>
      </w:tr>
      <w:tr w:rsidR="00032E8B" w:rsidRPr="007614FA" w14:paraId="63649F96" w14:textId="77777777">
        <w:trPr>
          <w:trHeight w:val="394"/>
        </w:trPr>
        <w:tc>
          <w:tcPr>
            <w:tcW w:w="737" w:type="dxa"/>
            <w:vAlign w:val="center"/>
          </w:tcPr>
          <w:p w14:paraId="1EFDBB80" w14:textId="77777777" w:rsidR="00032E8B" w:rsidRPr="007614FA" w:rsidRDefault="00032E8B">
            <w:pPr>
              <w:spacing w:after="0"/>
              <w:jc w:val="center"/>
              <w:rPr>
                <w:rFonts w:ascii="Times New Roman" w:hAnsi="Times New Roman" w:cs="Times New Roman"/>
              </w:rPr>
            </w:pPr>
          </w:p>
        </w:tc>
        <w:tc>
          <w:tcPr>
            <w:tcW w:w="8334" w:type="dxa"/>
            <w:vAlign w:val="center"/>
          </w:tcPr>
          <w:p w14:paraId="070EF1F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thành: ≥ 5 bước</w:t>
            </w:r>
          </w:p>
        </w:tc>
      </w:tr>
      <w:tr w:rsidR="00032E8B" w:rsidRPr="007614FA" w14:paraId="4A33AB28" w14:textId="77777777">
        <w:trPr>
          <w:trHeight w:val="394"/>
        </w:trPr>
        <w:tc>
          <w:tcPr>
            <w:tcW w:w="737" w:type="dxa"/>
            <w:vAlign w:val="center"/>
          </w:tcPr>
          <w:p w14:paraId="264B330E" w14:textId="77777777" w:rsidR="00032E8B" w:rsidRPr="007614FA" w:rsidRDefault="00032E8B">
            <w:pPr>
              <w:spacing w:after="0"/>
              <w:jc w:val="center"/>
              <w:rPr>
                <w:rFonts w:ascii="Times New Roman" w:hAnsi="Times New Roman" w:cs="Times New Roman"/>
              </w:rPr>
            </w:pPr>
          </w:p>
        </w:tc>
        <w:tc>
          <w:tcPr>
            <w:tcW w:w="8334" w:type="dxa"/>
            <w:vAlign w:val="center"/>
          </w:tcPr>
          <w:p w14:paraId="2DF279B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mịn: ≥ 10 bước</w:t>
            </w:r>
          </w:p>
        </w:tc>
      </w:tr>
      <w:tr w:rsidR="00032E8B" w:rsidRPr="007614FA" w14:paraId="0A95AE15" w14:textId="77777777">
        <w:trPr>
          <w:trHeight w:val="394"/>
        </w:trPr>
        <w:tc>
          <w:tcPr>
            <w:tcW w:w="737" w:type="dxa"/>
            <w:vAlign w:val="center"/>
          </w:tcPr>
          <w:p w14:paraId="3B3A0349" w14:textId="77777777" w:rsidR="00032E8B" w:rsidRPr="007614FA" w:rsidRDefault="00032E8B">
            <w:pPr>
              <w:spacing w:after="0"/>
              <w:jc w:val="center"/>
              <w:rPr>
                <w:rFonts w:ascii="Times New Roman" w:hAnsi="Times New Roman" w:cs="Times New Roman"/>
              </w:rPr>
            </w:pPr>
          </w:p>
        </w:tc>
        <w:tc>
          <w:tcPr>
            <w:tcW w:w="8334" w:type="dxa"/>
            <w:vAlign w:val="center"/>
          </w:tcPr>
          <w:p w14:paraId="3B9CD49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Gain: ≤ -15dB - ≥ 15 dB, ≤ 0.2 dB/ bước</w:t>
            </w:r>
          </w:p>
        </w:tc>
      </w:tr>
      <w:tr w:rsidR="00032E8B" w:rsidRPr="007614FA" w14:paraId="7CC54A13" w14:textId="77777777">
        <w:trPr>
          <w:trHeight w:val="394"/>
        </w:trPr>
        <w:tc>
          <w:tcPr>
            <w:tcW w:w="737" w:type="dxa"/>
            <w:vAlign w:val="center"/>
          </w:tcPr>
          <w:p w14:paraId="2B4418B2" w14:textId="77777777" w:rsidR="00032E8B" w:rsidRPr="007614FA" w:rsidRDefault="00032E8B">
            <w:pPr>
              <w:spacing w:after="0"/>
              <w:jc w:val="center"/>
              <w:rPr>
                <w:rFonts w:ascii="Times New Roman" w:hAnsi="Times New Roman" w:cs="Times New Roman"/>
              </w:rPr>
            </w:pPr>
          </w:p>
        </w:tc>
        <w:tc>
          <w:tcPr>
            <w:tcW w:w="8334" w:type="dxa"/>
            <w:vAlign w:val="center"/>
          </w:tcPr>
          <w:p w14:paraId="6E743FE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nhạy PD: ≤ 10 - ≥ 30</w:t>
            </w:r>
          </w:p>
        </w:tc>
      </w:tr>
      <w:tr w:rsidR="00032E8B" w:rsidRPr="007614FA" w14:paraId="273A82CA" w14:textId="77777777">
        <w:trPr>
          <w:trHeight w:val="394"/>
        </w:trPr>
        <w:tc>
          <w:tcPr>
            <w:tcW w:w="737" w:type="dxa"/>
            <w:vAlign w:val="center"/>
          </w:tcPr>
          <w:p w14:paraId="37B7B928" w14:textId="77777777" w:rsidR="00032E8B" w:rsidRPr="007614FA" w:rsidRDefault="00032E8B">
            <w:pPr>
              <w:spacing w:after="0"/>
              <w:jc w:val="center"/>
              <w:rPr>
                <w:rFonts w:ascii="Times New Roman" w:hAnsi="Times New Roman" w:cs="Times New Roman"/>
              </w:rPr>
            </w:pPr>
          </w:p>
        </w:tc>
        <w:tc>
          <w:tcPr>
            <w:tcW w:w="8334" w:type="dxa"/>
            <w:vAlign w:val="center"/>
          </w:tcPr>
          <w:p w14:paraId="1E470FE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Mật độ dòng: ≥ 10 bước</w:t>
            </w:r>
          </w:p>
        </w:tc>
      </w:tr>
      <w:tr w:rsidR="00032E8B" w:rsidRPr="007614FA" w14:paraId="13740CCE" w14:textId="77777777">
        <w:trPr>
          <w:trHeight w:val="394"/>
        </w:trPr>
        <w:tc>
          <w:tcPr>
            <w:tcW w:w="737" w:type="dxa"/>
            <w:vAlign w:val="center"/>
          </w:tcPr>
          <w:p w14:paraId="0AB83FC0" w14:textId="77777777" w:rsidR="00032E8B" w:rsidRPr="007614FA" w:rsidRDefault="00032E8B">
            <w:pPr>
              <w:spacing w:after="0"/>
              <w:jc w:val="center"/>
              <w:rPr>
                <w:rFonts w:ascii="Times New Roman" w:hAnsi="Times New Roman" w:cs="Times New Roman"/>
              </w:rPr>
            </w:pPr>
          </w:p>
        </w:tc>
        <w:tc>
          <w:tcPr>
            <w:tcW w:w="8334" w:type="dxa"/>
            <w:vAlign w:val="center"/>
          </w:tcPr>
          <w:p w14:paraId="59725D5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PRF: ≤ 150Hz - ≥ 20 kHz</w:t>
            </w:r>
          </w:p>
        </w:tc>
      </w:tr>
      <w:tr w:rsidR="00032E8B" w:rsidRPr="007614FA" w14:paraId="21798E96" w14:textId="77777777">
        <w:trPr>
          <w:trHeight w:val="394"/>
        </w:trPr>
        <w:tc>
          <w:tcPr>
            <w:tcW w:w="737" w:type="dxa"/>
            <w:vAlign w:val="center"/>
          </w:tcPr>
          <w:p w14:paraId="661BFCC5" w14:textId="77777777" w:rsidR="00032E8B" w:rsidRPr="007614FA" w:rsidRDefault="00032E8B">
            <w:pPr>
              <w:spacing w:after="0"/>
              <w:jc w:val="center"/>
              <w:rPr>
                <w:rFonts w:ascii="Times New Roman" w:hAnsi="Times New Roman" w:cs="Times New Roman"/>
              </w:rPr>
            </w:pPr>
          </w:p>
        </w:tc>
        <w:tc>
          <w:tcPr>
            <w:tcW w:w="8334" w:type="dxa"/>
            <w:vAlign w:val="center"/>
          </w:tcPr>
          <w:p w14:paraId="5ABD0B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 đồ PD: ≥ 8 mã màu trên mỗi đầu dò</w:t>
            </w:r>
          </w:p>
        </w:tc>
      </w:tr>
      <w:tr w:rsidR="00032E8B" w:rsidRPr="007614FA" w14:paraId="47B2C603" w14:textId="77777777">
        <w:trPr>
          <w:trHeight w:val="394"/>
        </w:trPr>
        <w:tc>
          <w:tcPr>
            <w:tcW w:w="737" w:type="dxa"/>
            <w:vAlign w:val="center"/>
          </w:tcPr>
          <w:p w14:paraId="4F5FDA4C" w14:textId="77777777" w:rsidR="00032E8B" w:rsidRPr="007614FA" w:rsidRDefault="00032E8B">
            <w:pPr>
              <w:spacing w:after="0"/>
              <w:jc w:val="center"/>
              <w:rPr>
                <w:rFonts w:ascii="Times New Roman" w:hAnsi="Times New Roman" w:cs="Times New Roman"/>
              </w:rPr>
            </w:pPr>
          </w:p>
        </w:tc>
        <w:tc>
          <w:tcPr>
            <w:tcW w:w="8334" w:type="dxa"/>
            <w:vAlign w:val="center"/>
          </w:tcPr>
          <w:p w14:paraId="2B466C3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 1 Mhz - ≥ 18 Mhz tùy thuộc vào đầu dò</w:t>
            </w:r>
          </w:p>
        </w:tc>
      </w:tr>
      <w:tr w:rsidR="00032E8B" w:rsidRPr="007614FA" w14:paraId="1E8863B8" w14:textId="77777777">
        <w:trPr>
          <w:trHeight w:val="394"/>
        </w:trPr>
        <w:tc>
          <w:tcPr>
            <w:tcW w:w="737" w:type="dxa"/>
            <w:vAlign w:val="center"/>
          </w:tcPr>
          <w:p w14:paraId="30632BDF" w14:textId="77777777" w:rsidR="00032E8B" w:rsidRPr="007614FA" w:rsidRDefault="00032E8B">
            <w:pPr>
              <w:spacing w:after="0"/>
              <w:jc w:val="center"/>
              <w:rPr>
                <w:rFonts w:ascii="Times New Roman" w:hAnsi="Times New Roman" w:cs="Times New Roman"/>
              </w:rPr>
            </w:pPr>
          </w:p>
        </w:tc>
        <w:tc>
          <w:tcPr>
            <w:tcW w:w="8334" w:type="dxa"/>
            <w:vAlign w:val="center"/>
          </w:tcPr>
          <w:p w14:paraId="6796C8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dòng: ≥ 4 bước</w:t>
            </w:r>
          </w:p>
        </w:tc>
      </w:tr>
      <w:tr w:rsidR="00032E8B" w:rsidRPr="007614FA" w14:paraId="2BF9C34C" w14:textId="77777777">
        <w:trPr>
          <w:trHeight w:val="394"/>
        </w:trPr>
        <w:tc>
          <w:tcPr>
            <w:tcW w:w="737" w:type="dxa"/>
            <w:vAlign w:val="center"/>
          </w:tcPr>
          <w:p w14:paraId="7166597D" w14:textId="77777777" w:rsidR="00032E8B" w:rsidRPr="007614FA" w:rsidRDefault="00032E8B">
            <w:pPr>
              <w:spacing w:after="0"/>
              <w:jc w:val="center"/>
              <w:rPr>
                <w:rFonts w:ascii="Times New Roman" w:hAnsi="Times New Roman" w:cs="Times New Roman"/>
              </w:rPr>
            </w:pPr>
          </w:p>
        </w:tc>
        <w:tc>
          <w:tcPr>
            <w:tcW w:w="8334" w:type="dxa"/>
            <w:vAlign w:val="center"/>
          </w:tcPr>
          <w:p w14:paraId="7E8413D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Mức cân bằng: ≥ 40 bước</w:t>
            </w:r>
          </w:p>
        </w:tc>
      </w:tr>
      <w:tr w:rsidR="00032E8B" w:rsidRPr="007614FA" w14:paraId="38D8410A" w14:textId="77777777">
        <w:trPr>
          <w:trHeight w:val="394"/>
        </w:trPr>
        <w:tc>
          <w:tcPr>
            <w:tcW w:w="737" w:type="dxa"/>
            <w:vAlign w:val="center"/>
          </w:tcPr>
          <w:p w14:paraId="27C60A4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15</w:t>
            </w:r>
          </w:p>
        </w:tc>
        <w:tc>
          <w:tcPr>
            <w:tcW w:w="8334" w:type="dxa"/>
            <w:vAlign w:val="center"/>
          </w:tcPr>
          <w:p w14:paraId="7384630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Doppler năng lượng độ nhạy cao</w:t>
            </w:r>
          </w:p>
        </w:tc>
      </w:tr>
      <w:tr w:rsidR="00032E8B" w:rsidRPr="007614FA" w14:paraId="37DE3616" w14:textId="77777777">
        <w:trPr>
          <w:trHeight w:val="394"/>
        </w:trPr>
        <w:tc>
          <w:tcPr>
            <w:tcW w:w="737" w:type="dxa"/>
            <w:vAlign w:val="center"/>
          </w:tcPr>
          <w:p w14:paraId="5B43DE58" w14:textId="77777777" w:rsidR="00032E8B" w:rsidRPr="007614FA" w:rsidRDefault="00032E8B">
            <w:pPr>
              <w:spacing w:after="0"/>
              <w:jc w:val="center"/>
              <w:rPr>
                <w:rFonts w:ascii="Times New Roman" w:hAnsi="Times New Roman" w:cs="Times New Roman"/>
              </w:rPr>
            </w:pPr>
          </w:p>
        </w:tc>
        <w:tc>
          <w:tcPr>
            <w:tcW w:w="8334" w:type="dxa"/>
            <w:vAlign w:val="center"/>
          </w:tcPr>
          <w:p w14:paraId="55B5BB4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Mã hóa: ≥ 256 bước</w:t>
            </w:r>
          </w:p>
        </w:tc>
      </w:tr>
      <w:tr w:rsidR="00032E8B" w:rsidRPr="007614FA" w14:paraId="72E5D726" w14:textId="77777777">
        <w:trPr>
          <w:trHeight w:val="394"/>
        </w:trPr>
        <w:tc>
          <w:tcPr>
            <w:tcW w:w="737" w:type="dxa"/>
            <w:vAlign w:val="center"/>
          </w:tcPr>
          <w:p w14:paraId="62CDB2AC" w14:textId="77777777" w:rsidR="00032E8B" w:rsidRPr="007614FA" w:rsidRDefault="00032E8B">
            <w:pPr>
              <w:spacing w:after="0"/>
              <w:jc w:val="center"/>
              <w:rPr>
                <w:rFonts w:ascii="Times New Roman" w:hAnsi="Times New Roman" w:cs="Times New Roman"/>
              </w:rPr>
            </w:pPr>
          </w:p>
        </w:tc>
        <w:tc>
          <w:tcPr>
            <w:tcW w:w="8334" w:type="dxa"/>
            <w:vAlign w:val="center"/>
          </w:tcPr>
          <w:p w14:paraId="084C51A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thành: ≥ 5 bước</w:t>
            </w:r>
          </w:p>
        </w:tc>
      </w:tr>
      <w:tr w:rsidR="00032E8B" w:rsidRPr="007614FA" w14:paraId="5DF9B391" w14:textId="77777777">
        <w:trPr>
          <w:trHeight w:val="394"/>
        </w:trPr>
        <w:tc>
          <w:tcPr>
            <w:tcW w:w="737" w:type="dxa"/>
            <w:vAlign w:val="center"/>
          </w:tcPr>
          <w:p w14:paraId="767BB853" w14:textId="77777777" w:rsidR="00032E8B" w:rsidRPr="007614FA" w:rsidRDefault="00032E8B">
            <w:pPr>
              <w:spacing w:after="0"/>
              <w:jc w:val="center"/>
              <w:rPr>
                <w:rFonts w:ascii="Times New Roman" w:hAnsi="Times New Roman" w:cs="Times New Roman"/>
              </w:rPr>
            </w:pPr>
          </w:p>
        </w:tc>
        <w:tc>
          <w:tcPr>
            <w:tcW w:w="8334" w:type="dxa"/>
            <w:vAlign w:val="center"/>
          </w:tcPr>
          <w:p w14:paraId="035B3B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mịn: ≥ 10 bước</w:t>
            </w:r>
          </w:p>
        </w:tc>
      </w:tr>
      <w:tr w:rsidR="00032E8B" w:rsidRPr="007614FA" w14:paraId="4D8F3D40" w14:textId="77777777">
        <w:trPr>
          <w:trHeight w:val="394"/>
        </w:trPr>
        <w:tc>
          <w:tcPr>
            <w:tcW w:w="737" w:type="dxa"/>
            <w:vAlign w:val="center"/>
          </w:tcPr>
          <w:p w14:paraId="4F6A9E70" w14:textId="77777777" w:rsidR="00032E8B" w:rsidRPr="007614FA" w:rsidRDefault="00032E8B">
            <w:pPr>
              <w:spacing w:after="0"/>
              <w:jc w:val="center"/>
              <w:rPr>
                <w:rFonts w:ascii="Times New Roman" w:hAnsi="Times New Roman" w:cs="Times New Roman"/>
              </w:rPr>
            </w:pPr>
          </w:p>
        </w:tc>
        <w:tc>
          <w:tcPr>
            <w:tcW w:w="8334" w:type="dxa"/>
            <w:vAlign w:val="center"/>
          </w:tcPr>
          <w:p w14:paraId="484D039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Gain: ≤ - 15dB – ≥ 15 dB, ≤ 0.2dB mỗi bước</w:t>
            </w:r>
          </w:p>
        </w:tc>
      </w:tr>
      <w:tr w:rsidR="00032E8B" w:rsidRPr="007614FA" w14:paraId="6C8F0F8E" w14:textId="77777777">
        <w:trPr>
          <w:trHeight w:val="394"/>
        </w:trPr>
        <w:tc>
          <w:tcPr>
            <w:tcW w:w="737" w:type="dxa"/>
            <w:vAlign w:val="center"/>
          </w:tcPr>
          <w:p w14:paraId="0B2D9D17" w14:textId="77777777" w:rsidR="00032E8B" w:rsidRPr="007614FA" w:rsidRDefault="00032E8B">
            <w:pPr>
              <w:spacing w:after="0"/>
              <w:jc w:val="center"/>
              <w:rPr>
                <w:rFonts w:ascii="Times New Roman" w:hAnsi="Times New Roman" w:cs="Times New Roman"/>
              </w:rPr>
            </w:pPr>
          </w:p>
        </w:tc>
        <w:tc>
          <w:tcPr>
            <w:tcW w:w="8334" w:type="dxa"/>
            <w:vAlign w:val="center"/>
          </w:tcPr>
          <w:p w14:paraId="6FF030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nhạy: từ ≤ 10 - ≥ 30</w:t>
            </w:r>
          </w:p>
        </w:tc>
      </w:tr>
      <w:tr w:rsidR="00032E8B" w:rsidRPr="007614FA" w14:paraId="04A23E52" w14:textId="77777777">
        <w:trPr>
          <w:trHeight w:val="394"/>
        </w:trPr>
        <w:tc>
          <w:tcPr>
            <w:tcW w:w="737" w:type="dxa"/>
            <w:vAlign w:val="center"/>
          </w:tcPr>
          <w:p w14:paraId="4754BE3C" w14:textId="77777777" w:rsidR="00032E8B" w:rsidRPr="007614FA" w:rsidRDefault="00032E8B">
            <w:pPr>
              <w:spacing w:after="0"/>
              <w:jc w:val="center"/>
              <w:rPr>
                <w:rFonts w:ascii="Times New Roman" w:hAnsi="Times New Roman" w:cs="Times New Roman"/>
              </w:rPr>
            </w:pPr>
          </w:p>
        </w:tc>
        <w:tc>
          <w:tcPr>
            <w:tcW w:w="8334" w:type="dxa"/>
            <w:vAlign w:val="center"/>
          </w:tcPr>
          <w:p w14:paraId="1912E32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Mật độ dòng: ≥ 10 bước</w:t>
            </w:r>
          </w:p>
        </w:tc>
      </w:tr>
      <w:tr w:rsidR="00032E8B" w:rsidRPr="007614FA" w14:paraId="68461713" w14:textId="77777777">
        <w:trPr>
          <w:trHeight w:val="394"/>
        </w:trPr>
        <w:tc>
          <w:tcPr>
            <w:tcW w:w="737" w:type="dxa"/>
            <w:vAlign w:val="center"/>
          </w:tcPr>
          <w:p w14:paraId="5F3D84C3" w14:textId="77777777" w:rsidR="00032E8B" w:rsidRPr="007614FA" w:rsidRDefault="00032E8B">
            <w:pPr>
              <w:spacing w:after="0"/>
              <w:jc w:val="center"/>
              <w:rPr>
                <w:rFonts w:ascii="Times New Roman" w:hAnsi="Times New Roman" w:cs="Times New Roman"/>
              </w:rPr>
            </w:pPr>
          </w:p>
        </w:tc>
        <w:tc>
          <w:tcPr>
            <w:tcW w:w="8334" w:type="dxa"/>
            <w:vAlign w:val="center"/>
          </w:tcPr>
          <w:p w14:paraId="561B16C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PRF: ≤ 150Hz - ≥ 20kHz</w:t>
            </w:r>
          </w:p>
        </w:tc>
      </w:tr>
      <w:tr w:rsidR="00032E8B" w:rsidRPr="007614FA" w14:paraId="59E9A516" w14:textId="77777777">
        <w:trPr>
          <w:trHeight w:val="394"/>
        </w:trPr>
        <w:tc>
          <w:tcPr>
            <w:tcW w:w="737" w:type="dxa"/>
            <w:vAlign w:val="center"/>
          </w:tcPr>
          <w:p w14:paraId="63F02FFB" w14:textId="77777777" w:rsidR="00032E8B" w:rsidRPr="007614FA" w:rsidRDefault="00032E8B">
            <w:pPr>
              <w:spacing w:after="0"/>
              <w:jc w:val="center"/>
              <w:rPr>
                <w:rFonts w:ascii="Times New Roman" w:hAnsi="Times New Roman" w:cs="Times New Roman"/>
              </w:rPr>
            </w:pPr>
          </w:p>
        </w:tc>
        <w:tc>
          <w:tcPr>
            <w:tcW w:w="8334" w:type="dxa"/>
            <w:vAlign w:val="center"/>
          </w:tcPr>
          <w:p w14:paraId="106DA89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 đồ: ≥ 8 mã màu</w:t>
            </w:r>
          </w:p>
        </w:tc>
      </w:tr>
      <w:tr w:rsidR="00032E8B" w:rsidRPr="007614FA" w14:paraId="0061A627" w14:textId="77777777">
        <w:trPr>
          <w:trHeight w:val="394"/>
        </w:trPr>
        <w:tc>
          <w:tcPr>
            <w:tcW w:w="737" w:type="dxa"/>
            <w:vAlign w:val="center"/>
          </w:tcPr>
          <w:p w14:paraId="736F1CF9" w14:textId="77777777" w:rsidR="00032E8B" w:rsidRPr="007614FA" w:rsidRDefault="00032E8B">
            <w:pPr>
              <w:spacing w:after="0"/>
              <w:jc w:val="center"/>
              <w:rPr>
                <w:rFonts w:ascii="Times New Roman" w:hAnsi="Times New Roman" w:cs="Times New Roman"/>
              </w:rPr>
            </w:pPr>
          </w:p>
        </w:tc>
        <w:tc>
          <w:tcPr>
            <w:tcW w:w="8334" w:type="dxa"/>
            <w:vAlign w:val="center"/>
          </w:tcPr>
          <w:p w14:paraId="08B7707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 1 Mhz - ≥ 18 Mhz tùy thuộc vào đầu dò</w:t>
            </w:r>
          </w:p>
        </w:tc>
      </w:tr>
      <w:tr w:rsidR="00032E8B" w:rsidRPr="007614FA" w14:paraId="1A8000EA" w14:textId="77777777">
        <w:trPr>
          <w:trHeight w:val="394"/>
        </w:trPr>
        <w:tc>
          <w:tcPr>
            <w:tcW w:w="737" w:type="dxa"/>
            <w:vAlign w:val="center"/>
          </w:tcPr>
          <w:p w14:paraId="3D2FC663" w14:textId="77777777" w:rsidR="00032E8B" w:rsidRPr="007614FA" w:rsidRDefault="00032E8B">
            <w:pPr>
              <w:spacing w:after="0"/>
              <w:jc w:val="center"/>
              <w:rPr>
                <w:rFonts w:ascii="Times New Roman" w:hAnsi="Times New Roman" w:cs="Times New Roman"/>
              </w:rPr>
            </w:pPr>
          </w:p>
        </w:tc>
        <w:tc>
          <w:tcPr>
            <w:tcW w:w="8334" w:type="dxa"/>
            <w:vAlign w:val="center"/>
          </w:tcPr>
          <w:p w14:paraId="6CDAA1D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dòng: ≥ 4 bước</w:t>
            </w:r>
          </w:p>
        </w:tc>
      </w:tr>
      <w:tr w:rsidR="00032E8B" w:rsidRPr="007614FA" w14:paraId="44369ABC" w14:textId="77777777">
        <w:trPr>
          <w:trHeight w:val="394"/>
        </w:trPr>
        <w:tc>
          <w:tcPr>
            <w:tcW w:w="737" w:type="dxa"/>
            <w:vAlign w:val="center"/>
          </w:tcPr>
          <w:p w14:paraId="3BAFC6E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16</w:t>
            </w:r>
          </w:p>
        </w:tc>
        <w:tc>
          <w:tcPr>
            <w:tcW w:w="8334" w:type="dxa"/>
            <w:vAlign w:val="center"/>
          </w:tcPr>
          <w:p w14:paraId="616D969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Doppler xung (PW)</w:t>
            </w:r>
          </w:p>
        </w:tc>
      </w:tr>
      <w:tr w:rsidR="00032E8B" w:rsidRPr="007614FA" w14:paraId="487048E2" w14:textId="77777777">
        <w:trPr>
          <w:trHeight w:val="394"/>
        </w:trPr>
        <w:tc>
          <w:tcPr>
            <w:tcW w:w="737" w:type="dxa"/>
            <w:vAlign w:val="center"/>
          </w:tcPr>
          <w:p w14:paraId="7DDAF882" w14:textId="77777777" w:rsidR="00032E8B" w:rsidRPr="007614FA" w:rsidRDefault="00032E8B">
            <w:pPr>
              <w:spacing w:after="0"/>
              <w:jc w:val="center"/>
              <w:rPr>
                <w:rFonts w:ascii="Times New Roman" w:hAnsi="Times New Roman" w:cs="Times New Roman"/>
              </w:rPr>
            </w:pPr>
          </w:p>
        </w:tc>
        <w:tc>
          <w:tcPr>
            <w:tcW w:w="8334" w:type="dxa"/>
            <w:vAlign w:val="center"/>
          </w:tcPr>
          <w:p w14:paraId="547C87B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tần số: PW: ≤ 1.0 - ≥ 18Mhz</w:t>
            </w:r>
          </w:p>
        </w:tc>
      </w:tr>
      <w:tr w:rsidR="00032E8B" w:rsidRPr="007614FA" w14:paraId="27630025" w14:textId="77777777">
        <w:trPr>
          <w:trHeight w:val="394"/>
        </w:trPr>
        <w:tc>
          <w:tcPr>
            <w:tcW w:w="737" w:type="dxa"/>
            <w:vAlign w:val="center"/>
          </w:tcPr>
          <w:p w14:paraId="16A8DD2C" w14:textId="77777777" w:rsidR="00032E8B" w:rsidRPr="007614FA" w:rsidRDefault="00032E8B">
            <w:pPr>
              <w:spacing w:after="0"/>
              <w:jc w:val="center"/>
              <w:rPr>
                <w:rFonts w:ascii="Times New Roman" w:hAnsi="Times New Roman" w:cs="Times New Roman"/>
              </w:rPr>
            </w:pPr>
          </w:p>
        </w:tc>
        <w:tc>
          <w:tcPr>
            <w:tcW w:w="8334" w:type="dxa"/>
            <w:vAlign w:val="center"/>
          </w:tcPr>
          <w:p w14:paraId="6739970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Gain: PW: ≤ -25dB - ≥ 15 dB</w:t>
            </w:r>
          </w:p>
        </w:tc>
      </w:tr>
      <w:tr w:rsidR="00032E8B" w:rsidRPr="007614FA" w14:paraId="4C2E9794" w14:textId="77777777">
        <w:trPr>
          <w:trHeight w:val="394"/>
        </w:trPr>
        <w:tc>
          <w:tcPr>
            <w:tcW w:w="737" w:type="dxa"/>
            <w:vAlign w:val="center"/>
          </w:tcPr>
          <w:p w14:paraId="1C094BCF" w14:textId="77777777" w:rsidR="00032E8B" w:rsidRPr="007614FA" w:rsidRDefault="00032E8B">
            <w:pPr>
              <w:spacing w:after="0"/>
              <w:jc w:val="center"/>
              <w:rPr>
                <w:rFonts w:ascii="Times New Roman" w:hAnsi="Times New Roman" w:cs="Times New Roman"/>
              </w:rPr>
            </w:pPr>
          </w:p>
        </w:tc>
        <w:tc>
          <w:tcPr>
            <w:tcW w:w="8334" w:type="dxa"/>
            <w:vAlign w:val="center"/>
          </w:tcPr>
          <w:p w14:paraId="2BADF8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quét: ≥ 5 mức</w:t>
            </w:r>
          </w:p>
        </w:tc>
      </w:tr>
      <w:tr w:rsidR="00032E8B" w:rsidRPr="007614FA" w14:paraId="2F8EBC79" w14:textId="77777777">
        <w:trPr>
          <w:trHeight w:val="394"/>
        </w:trPr>
        <w:tc>
          <w:tcPr>
            <w:tcW w:w="737" w:type="dxa"/>
            <w:vAlign w:val="center"/>
          </w:tcPr>
          <w:p w14:paraId="3279F111" w14:textId="77777777" w:rsidR="00032E8B" w:rsidRPr="007614FA" w:rsidRDefault="00032E8B">
            <w:pPr>
              <w:spacing w:after="0"/>
              <w:jc w:val="center"/>
              <w:rPr>
                <w:rFonts w:ascii="Times New Roman" w:hAnsi="Times New Roman" w:cs="Times New Roman"/>
              </w:rPr>
            </w:pPr>
          </w:p>
        </w:tc>
        <w:tc>
          <w:tcPr>
            <w:tcW w:w="8334" w:type="dxa"/>
            <w:vAlign w:val="center"/>
          </w:tcPr>
          <w:p w14:paraId="0B21ED0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Lọc chuyển động thành: ≥ 5 bước</w:t>
            </w:r>
          </w:p>
        </w:tc>
      </w:tr>
      <w:tr w:rsidR="00032E8B" w:rsidRPr="007614FA" w14:paraId="100F0372" w14:textId="77777777">
        <w:trPr>
          <w:trHeight w:val="394"/>
        </w:trPr>
        <w:tc>
          <w:tcPr>
            <w:tcW w:w="737" w:type="dxa"/>
            <w:vAlign w:val="center"/>
          </w:tcPr>
          <w:p w14:paraId="11E137C4" w14:textId="77777777" w:rsidR="00032E8B" w:rsidRPr="007614FA" w:rsidRDefault="00032E8B">
            <w:pPr>
              <w:spacing w:after="0"/>
              <w:jc w:val="center"/>
              <w:rPr>
                <w:rFonts w:ascii="Times New Roman" w:hAnsi="Times New Roman" w:cs="Times New Roman"/>
              </w:rPr>
            </w:pPr>
          </w:p>
        </w:tc>
        <w:tc>
          <w:tcPr>
            <w:tcW w:w="8334" w:type="dxa"/>
            <w:vAlign w:val="center"/>
          </w:tcPr>
          <w:p w14:paraId="08250A7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 đồ màu: ≥ 10</w:t>
            </w:r>
          </w:p>
        </w:tc>
      </w:tr>
      <w:tr w:rsidR="00032E8B" w:rsidRPr="007614FA" w14:paraId="6ED14EE2" w14:textId="77777777">
        <w:trPr>
          <w:trHeight w:val="394"/>
        </w:trPr>
        <w:tc>
          <w:tcPr>
            <w:tcW w:w="737" w:type="dxa"/>
            <w:vAlign w:val="center"/>
          </w:tcPr>
          <w:p w14:paraId="2B03F732" w14:textId="77777777" w:rsidR="00032E8B" w:rsidRPr="007614FA" w:rsidRDefault="00032E8B">
            <w:pPr>
              <w:spacing w:after="0"/>
              <w:jc w:val="center"/>
              <w:rPr>
                <w:rFonts w:ascii="Times New Roman" w:hAnsi="Times New Roman" w:cs="Times New Roman"/>
              </w:rPr>
            </w:pPr>
          </w:p>
        </w:tc>
        <w:tc>
          <w:tcPr>
            <w:tcW w:w="8334" w:type="dxa"/>
            <w:vAlign w:val="center"/>
          </w:tcPr>
          <w:p w14:paraId="522EF74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Thang xám: ≥ 20</w:t>
            </w:r>
          </w:p>
        </w:tc>
      </w:tr>
      <w:tr w:rsidR="00032E8B" w:rsidRPr="007614FA" w14:paraId="0D93D2EF" w14:textId="77777777">
        <w:trPr>
          <w:trHeight w:val="394"/>
        </w:trPr>
        <w:tc>
          <w:tcPr>
            <w:tcW w:w="737" w:type="dxa"/>
            <w:vAlign w:val="center"/>
          </w:tcPr>
          <w:p w14:paraId="6ECC2A1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lastRenderedPageBreak/>
              <w:t>17</w:t>
            </w:r>
          </w:p>
        </w:tc>
        <w:tc>
          <w:tcPr>
            <w:tcW w:w="8334" w:type="dxa"/>
            <w:vAlign w:val="center"/>
          </w:tcPr>
          <w:p w14:paraId="297877A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Thông số kỹ thuật Mode 3D/4D</w:t>
            </w:r>
          </w:p>
        </w:tc>
      </w:tr>
      <w:tr w:rsidR="00032E8B" w:rsidRPr="007614FA" w14:paraId="556F4596" w14:textId="77777777">
        <w:trPr>
          <w:trHeight w:val="394"/>
        </w:trPr>
        <w:tc>
          <w:tcPr>
            <w:tcW w:w="737" w:type="dxa"/>
            <w:vAlign w:val="center"/>
          </w:tcPr>
          <w:p w14:paraId="7B0FDF4E" w14:textId="77777777" w:rsidR="00032E8B" w:rsidRPr="007614FA" w:rsidRDefault="00032E8B">
            <w:pPr>
              <w:spacing w:after="0"/>
              <w:jc w:val="center"/>
              <w:rPr>
                <w:rFonts w:ascii="Times New Roman" w:hAnsi="Times New Roman" w:cs="Times New Roman"/>
              </w:rPr>
            </w:pPr>
          </w:p>
        </w:tc>
        <w:tc>
          <w:tcPr>
            <w:tcW w:w="8334" w:type="dxa"/>
            <w:vAlign w:val="center"/>
          </w:tcPr>
          <w:p w14:paraId="2AF6B44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dữ liệu khối: ≥ 64 MB cho hình xám và ≥ 90 MB cho hình màu</w:t>
            </w:r>
          </w:p>
        </w:tc>
      </w:tr>
      <w:tr w:rsidR="00032E8B" w:rsidRPr="007614FA" w14:paraId="61CE2241" w14:textId="77777777">
        <w:trPr>
          <w:trHeight w:val="394"/>
        </w:trPr>
        <w:tc>
          <w:tcPr>
            <w:tcW w:w="737" w:type="dxa"/>
            <w:vAlign w:val="center"/>
          </w:tcPr>
          <w:p w14:paraId="28CD6901" w14:textId="77777777" w:rsidR="00032E8B" w:rsidRPr="007614FA" w:rsidRDefault="00032E8B">
            <w:pPr>
              <w:spacing w:after="0"/>
              <w:jc w:val="center"/>
              <w:rPr>
                <w:rFonts w:ascii="Times New Roman" w:hAnsi="Times New Roman" w:cs="Times New Roman"/>
              </w:rPr>
            </w:pPr>
          </w:p>
        </w:tc>
        <w:tc>
          <w:tcPr>
            <w:tcW w:w="8334" w:type="dxa"/>
            <w:vAlign w:val="center"/>
          </w:tcPr>
          <w:p w14:paraId="6B42193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tùy chỉnh chất lượng hình ≥ 6 mức</w:t>
            </w:r>
          </w:p>
        </w:tc>
      </w:tr>
      <w:tr w:rsidR="00032E8B" w:rsidRPr="007614FA" w14:paraId="26D2D2E5" w14:textId="77777777">
        <w:trPr>
          <w:trHeight w:val="394"/>
        </w:trPr>
        <w:tc>
          <w:tcPr>
            <w:tcW w:w="737" w:type="dxa"/>
            <w:vAlign w:val="center"/>
          </w:tcPr>
          <w:p w14:paraId="3C04F859" w14:textId="77777777" w:rsidR="00032E8B" w:rsidRPr="007614FA" w:rsidRDefault="00032E8B">
            <w:pPr>
              <w:spacing w:after="0"/>
              <w:jc w:val="center"/>
              <w:rPr>
                <w:rFonts w:ascii="Times New Roman" w:hAnsi="Times New Roman" w:cs="Times New Roman"/>
              </w:rPr>
            </w:pPr>
          </w:p>
        </w:tc>
        <w:tc>
          <w:tcPr>
            <w:tcW w:w="8334" w:type="dxa"/>
            <w:vAlign w:val="center"/>
          </w:tcPr>
          <w:p w14:paraId="25B834E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Mật độ dòng/hình 2D tối đa ≥ 1024 đường</w:t>
            </w:r>
          </w:p>
        </w:tc>
      </w:tr>
      <w:tr w:rsidR="00032E8B" w:rsidRPr="007614FA" w14:paraId="24D8B8CA" w14:textId="77777777">
        <w:trPr>
          <w:trHeight w:val="394"/>
        </w:trPr>
        <w:tc>
          <w:tcPr>
            <w:tcW w:w="737" w:type="dxa"/>
            <w:vAlign w:val="center"/>
          </w:tcPr>
          <w:p w14:paraId="00F16586" w14:textId="77777777" w:rsidR="00032E8B" w:rsidRPr="007614FA" w:rsidRDefault="00032E8B">
            <w:pPr>
              <w:spacing w:after="0"/>
              <w:jc w:val="center"/>
              <w:rPr>
                <w:rFonts w:ascii="Times New Roman" w:hAnsi="Times New Roman" w:cs="Times New Roman"/>
              </w:rPr>
            </w:pPr>
          </w:p>
        </w:tc>
        <w:tc>
          <w:tcPr>
            <w:tcW w:w="8334" w:type="dxa"/>
            <w:vAlign w:val="center"/>
          </w:tcPr>
          <w:p w14:paraId="47D0805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hình 2D/dữ liệu khối tối đa ≥ 4096 hình</w:t>
            </w:r>
          </w:p>
        </w:tc>
      </w:tr>
      <w:tr w:rsidR="00032E8B" w:rsidRPr="007614FA" w14:paraId="7FAC5D0C" w14:textId="77777777">
        <w:trPr>
          <w:trHeight w:val="394"/>
        </w:trPr>
        <w:tc>
          <w:tcPr>
            <w:tcW w:w="737" w:type="dxa"/>
            <w:vAlign w:val="center"/>
          </w:tcPr>
          <w:p w14:paraId="2935F640" w14:textId="77777777" w:rsidR="00032E8B" w:rsidRPr="007614FA" w:rsidRDefault="00032E8B">
            <w:pPr>
              <w:spacing w:after="0"/>
              <w:jc w:val="center"/>
              <w:rPr>
                <w:rFonts w:ascii="Times New Roman" w:hAnsi="Times New Roman" w:cs="Times New Roman"/>
              </w:rPr>
            </w:pPr>
          </w:p>
        </w:tc>
        <w:tc>
          <w:tcPr>
            <w:tcW w:w="8334" w:type="dxa"/>
            <w:vAlign w:val="center"/>
          </w:tcPr>
          <w:p w14:paraId="1634B91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hình khối 4D/giây: ≥ 1200 khối/s</w:t>
            </w:r>
          </w:p>
        </w:tc>
      </w:tr>
      <w:tr w:rsidR="00032E8B" w:rsidRPr="007614FA" w14:paraId="7A6F2ADC" w14:textId="77777777">
        <w:trPr>
          <w:trHeight w:val="394"/>
        </w:trPr>
        <w:tc>
          <w:tcPr>
            <w:tcW w:w="737" w:type="dxa"/>
            <w:vAlign w:val="center"/>
          </w:tcPr>
          <w:p w14:paraId="127A8515" w14:textId="77777777" w:rsidR="00032E8B" w:rsidRPr="007614FA" w:rsidRDefault="00032E8B">
            <w:pPr>
              <w:spacing w:after="0"/>
              <w:jc w:val="center"/>
              <w:rPr>
                <w:rFonts w:ascii="Times New Roman" w:hAnsi="Times New Roman" w:cs="Times New Roman"/>
              </w:rPr>
            </w:pPr>
          </w:p>
        </w:tc>
        <w:tc>
          <w:tcPr>
            <w:tcW w:w="8334" w:type="dxa"/>
            <w:vAlign w:val="center"/>
          </w:tcPr>
          <w:p w14:paraId="0150238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Cine hình 4D: ≥ 400 hình và ≥ 1024 MB</w:t>
            </w:r>
          </w:p>
        </w:tc>
      </w:tr>
      <w:tr w:rsidR="00032E8B" w:rsidRPr="007614FA" w14:paraId="070B0F3A" w14:textId="77777777">
        <w:trPr>
          <w:trHeight w:val="394"/>
        </w:trPr>
        <w:tc>
          <w:tcPr>
            <w:tcW w:w="737" w:type="dxa"/>
            <w:vAlign w:val="center"/>
          </w:tcPr>
          <w:p w14:paraId="15CC24B3" w14:textId="77777777" w:rsidR="00032E8B" w:rsidRPr="007614FA" w:rsidRDefault="00032E8B">
            <w:pPr>
              <w:spacing w:after="0"/>
              <w:jc w:val="center"/>
              <w:rPr>
                <w:rFonts w:ascii="Times New Roman" w:hAnsi="Times New Roman" w:cs="Times New Roman"/>
              </w:rPr>
            </w:pPr>
          </w:p>
        </w:tc>
        <w:tc>
          <w:tcPr>
            <w:tcW w:w="8334" w:type="dxa"/>
            <w:vAlign w:val="center"/>
          </w:tcPr>
          <w:p w14:paraId="53A89FE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 đồ xám ≥ 20 bản đồ</w:t>
            </w:r>
          </w:p>
        </w:tc>
      </w:tr>
      <w:tr w:rsidR="00032E8B" w:rsidRPr="007614FA" w14:paraId="4900EB95" w14:textId="77777777">
        <w:trPr>
          <w:trHeight w:val="394"/>
        </w:trPr>
        <w:tc>
          <w:tcPr>
            <w:tcW w:w="737" w:type="dxa"/>
            <w:vAlign w:val="center"/>
          </w:tcPr>
          <w:p w14:paraId="4E53E149" w14:textId="77777777" w:rsidR="00032E8B" w:rsidRPr="007614FA" w:rsidRDefault="00032E8B">
            <w:pPr>
              <w:spacing w:after="0"/>
              <w:jc w:val="center"/>
              <w:rPr>
                <w:rFonts w:ascii="Times New Roman" w:hAnsi="Times New Roman" w:cs="Times New Roman"/>
              </w:rPr>
            </w:pPr>
          </w:p>
        </w:tc>
        <w:tc>
          <w:tcPr>
            <w:tcW w:w="8334" w:type="dxa"/>
            <w:vAlign w:val="center"/>
          </w:tcPr>
          <w:p w14:paraId="02F696B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Bản đồ màu ≥ 10 bản đồ cho hình 2D và ≥ 10 bản đồ cho hình 3D</w:t>
            </w:r>
          </w:p>
        </w:tc>
      </w:tr>
      <w:tr w:rsidR="00032E8B" w:rsidRPr="007614FA" w14:paraId="47CDC3C0" w14:textId="77777777">
        <w:trPr>
          <w:trHeight w:val="394"/>
        </w:trPr>
        <w:tc>
          <w:tcPr>
            <w:tcW w:w="737" w:type="dxa"/>
            <w:vAlign w:val="center"/>
          </w:tcPr>
          <w:p w14:paraId="435A8BB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18</w:t>
            </w:r>
          </w:p>
        </w:tc>
        <w:tc>
          <w:tcPr>
            <w:tcW w:w="8334" w:type="dxa"/>
            <w:vAlign w:val="center"/>
          </w:tcPr>
          <w:p w14:paraId="03AE10F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Quản lý và lưu trữ hình ảnh</w:t>
            </w:r>
          </w:p>
        </w:tc>
      </w:tr>
      <w:tr w:rsidR="00032E8B" w:rsidRPr="007614FA" w14:paraId="245E6B79" w14:textId="77777777">
        <w:trPr>
          <w:trHeight w:val="394"/>
        </w:trPr>
        <w:tc>
          <w:tcPr>
            <w:tcW w:w="737" w:type="dxa"/>
            <w:vAlign w:val="center"/>
          </w:tcPr>
          <w:p w14:paraId="3BDB656E" w14:textId="77777777" w:rsidR="00032E8B" w:rsidRPr="007614FA" w:rsidRDefault="00032E8B">
            <w:pPr>
              <w:spacing w:after="0"/>
              <w:jc w:val="center"/>
              <w:rPr>
                <w:rFonts w:ascii="Times New Roman" w:hAnsi="Times New Roman" w:cs="Times New Roman"/>
              </w:rPr>
            </w:pPr>
          </w:p>
        </w:tc>
        <w:tc>
          <w:tcPr>
            <w:tcW w:w="8334" w:type="dxa"/>
            <w:vAlign w:val="center"/>
          </w:tcPr>
          <w:p w14:paraId="6ACF0E2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bộ nhớ ở B mode ≥ 1024 MB và ≥10 phút</w:t>
            </w:r>
          </w:p>
        </w:tc>
      </w:tr>
      <w:tr w:rsidR="00032E8B" w:rsidRPr="007614FA" w14:paraId="20C7C93A" w14:textId="77777777">
        <w:trPr>
          <w:trHeight w:val="394"/>
        </w:trPr>
        <w:tc>
          <w:tcPr>
            <w:tcW w:w="737" w:type="dxa"/>
            <w:vAlign w:val="center"/>
          </w:tcPr>
          <w:p w14:paraId="554DC61D" w14:textId="77777777" w:rsidR="00032E8B" w:rsidRPr="007614FA" w:rsidRDefault="00032E8B">
            <w:pPr>
              <w:spacing w:after="0"/>
              <w:jc w:val="center"/>
              <w:rPr>
                <w:rFonts w:ascii="Times New Roman" w:hAnsi="Times New Roman" w:cs="Times New Roman"/>
              </w:rPr>
            </w:pPr>
          </w:p>
        </w:tc>
        <w:tc>
          <w:tcPr>
            <w:tcW w:w="8334" w:type="dxa"/>
            <w:vAlign w:val="center"/>
          </w:tcPr>
          <w:p w14:paraId="23B6397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bộ nhớ ở M mode ≥ 32 MB và ≥ 1 phút</w:t>
            </w:r>
          </w:p>
        </w:tc>
      </w:tr>
      <w:tr w:rsidR="00032E8B" w:rsidRPr="007614FA" w14:paraId="778531AF" w14:textId="77777777">
        <w:trPr>
          <w:trHeight w:val="394"/>
        </w:trPr>
        <w:tc>
          <w:tcPr>
            <w:tcW w:w="737" w:type="dxa"/>
            <w:vAlign w:val="center"/>
          </w:tcPr>
          <w:p w14:paraId="2B7F699F" w14:textId="77777777" w:rsidR="00032E8B" w:rsidRPr="007614FA" w:rsidRDefault="00032E8B">
            <w:pPr>
              <w:spacing w:after="0"/>
              <w:jc w:val="center"/>
              <w:rPr>
                <w:rFonts w:ascii="Times New Roman" w:hAnsi="Times New Roman" w:cs="Times New Roman"/>
              </w:rPr>
            </w:pPr>
          </w:p>
        </w:tc>
        <w:tc>
          <w:tcPr>
            <w:tcW w:w="8334" w:type="dxa"/>
            <w:vAlign w:val="center"/>
          </w:tcPr>
          <w:p w14:paraId="5203D16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bộ nhớ ở Doppler mode ≥ 32 MB và ≥ 1 phút</w:t>
            </w:r>
          </w:p>
        </w:tc>
      </w:tr>
      <w:tr w:rsidR="00032E8B" w:rsidRPr="007614FA" w14:paraId="45649E64" w14:textId="77777777">
        <w:trPr>
          <w:trHeight w:val="394"/>
        </w:trPr>
        <w:tc>
          <w:tcPr>
            <w:tcW w:w="737" w:type="dxa"/>
            <w:vAlign w:val="center"/>
          </w:tcPr>
          <w:p w14:paraId="4BCFFB89" w14:textId="77777777" w:rsidR="00032E8B" w:rsidRPr="007614FA" w:rsidRDefault="00032E8B">
            <w:pPr>
              <w:spacing w:after="0"/>
              <w:jc w:val="center"/>
              <w:rPr>
                <w:rFonts w:ascii="Times New Roman" w:hAnsi="Times New Roman" w:cs="Times New Roman"/>
              </w:rPr>
            </w:pPr>
          </w:p>
        </w:tc>
        <w:tc>
          <w:tcPr>
            <w:tcW w:w="8334" w:type="dxa"/>
            <w:vAlign w:val="center"/>
          </w:tcPr>
          <w:p w14:paraId="04F1A57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Lưu trữ dữ liệu: định dạng dữ liệu thô, DICOM</w:t>
            </w:r>
          </w:p>
        </w:tc>
      </w:tr>
      <w:tr w:rsidR="00032E8B" w:rsidRPr="007614FA" w14:paraId="0EE402A4" w14:textId="77777777">
        <w:trPr>
          <w:trHeight w:val="394"/>
        </w:trPr>
        <w:tc>
          <w:tcPr>
            <w:tcW w:w="737" w:type="dxa"/>
            <w:vAlign w:val="center"/>
          </w:tcPr>
          <w:p w14:paraId="401D40F6" w14:textId="77777777" w:rsidR="00032E8B" w:rsidRPr="007614FA" w:rsidRDefault="00032E8B">
            <w:pPr>
              <w:spacing w:after="0"/>
              <w:jc w:val="center"/>
              <w:rPr>
                <w:rFonts w:ascii="Times New Roman" w:hAnsi="Times New Roman" w:cs="Times New Roman"/>
              </w:rPr>
            </w:pPr>
          </w:p>
        </w:tc>
        <w:tc>
          <w:tcPr>
            <w:tcW w:w="8334" w:type="dxa"/>
            <w:vAlign w:val="center"/>
          </w:tcPr>
          <w:p w14:paraId="3D52070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Xuất file định dạng: BMP, TIFF, JPEG, RAW, 4DV, AVI, MP4, DCM</w:t>
            </w:r>
          </w:p>
        </w:tc>
      </w:tr>
      <w:tr w:rsidR="00032E8B" w:rsidRPr="007614FA" w14:paraId="1A66F6D4" w14:textId="77777777">
        <w:trPr>
          <w:trHeight w:val="394"/>
        </w:trPr>
        <w:tc>
          <w:tcPr>
            <w:tcW w:w="737" w:type="dxa"/>
            <w:vAlign w:val="center"/>
          </w:tcPr>
          <w:p w14:paraId="5C460D6A" w14:textId="77777777" w:rsidR="00032E8B" w:rsidRPr="007614FA" w:rsidRDefault="00032E8B">
            <w:pPr>
              <w:spacing w:after="0"/>
              <w:jc w:val="center"/>
              <w:rPr>
                <w:rFonts w:ascii="Times New Roman" w:hAnsi="Times New Roman" w:cs="Times New Roman"/>
              </w:rPr>
            </w:pPr>
          </w:p>
        </w:tc>
        <w:tc>
          <w:tcPr>
            <w:tcW w:w="8334" w:type="dxa"/>
            <w:vAlign w:val="center"/>
          </w:tcPr>
          <w:p w14:paraId="067D926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Xuất dữ liệu ra ngoài: USB, mạng, CD/DVD, email</w:t>
            </w:r>
          </w:p>
        </w:tc>
      </w:tr>
      <w:tr w:rsidR="00032E8B" w:rsidRPr="007614FA" w14:paraId="225E5688" w14:textId="77777777">
        <w:trPr>
          <w:trHeight w:val="394"/>
        </w:trPr>
        <w:tc>
          <w:tcPr>
            <w:tcW w:w="737" w:type="dxa"/>
            <w:vAlign w:val="center"/>
          </w:tcPr>
          <w:p w14:paraId="7B17E254" w14:textId="77777777" w:rsidR="00032E8B" w:rsidRPr="007614FA" w:rsidRDefault="00032E8B">
            <w:pPr>
              <w:spacing w:after="0"/>
              <w:jc w:val="center"/>
              <w:rPr>
                <w:rFonts w:ascii="Times New Roman" w:hAnsi="Times New Roman" w:cs="Times New Roman"/>
              </w:rPr>
            </w:pPr>
          </w:p>
        </w:tc>
        <w:tc>
          <w:tcPr>
            <w:tcW w:w="8334" w:type="dxa"/>
            <w:vAlign w:val="center"/>
          </w:tcPr>
          <w:p w14:paraId="5E529D0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Lưu trữ dữ liệu: USB, mạng, CD/DVD</w:t>
            </w:r>
          </w:p>
        </w:tc>
      </w:tr>
      <w:tr w:rsidR="00032E8B" w:rsidRPr="007614FA" w14:paraId="4AB35ADF" w14:textId="77777777">
        <w:trPr>
          <w:trHeight w:val="394"/>
        </w:trPr>
        <w:tc>
          <w:tcPr>
            <w:tcW w:w="737" w:type="dxa"/>
            <w:vAlign w:val="center"/>
          </w:tcPr>
          <w:p w14:paraId="182A5C1A" w14:textId="77777777" w:rsidR="00032E8B" w:rsidRPr="007614FA" w:rsidRDefault="00032E8B">
            <w:pPr>
              <w:spacing w:after="0"/>
              <w:jc w:val="center"/>
              <w:rPr>
                <w:rFonts w:ascii="Times New Roman" w:hAnsi="Times New Roman" w:cs="Times New Roman"/>
              </w:rPr>
            </w:pPr>
          </w:p>
        </w:tc>
        <w:tc>
          <w:tcPr>
            <w:tcW w:w="8334" w:type="dxa"/>
            <w:vAlign w:val="center"/>
          </w:tcPr>
          <w:p w14:paraId="2C1C09D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nhớ dùng để lưu trữ ≥ 1500GB</w:t>
            </w:r>
          </w:p>
        </w:tc>
      </w:tr>
      <w:tr w:rsidR="00032E8B" w:rsidRPr="007614FA" w14:paraId="5226CDB9" w14:textId="77777777">
        <w:trPr>
          <w:trHeight w:val="394"/>
        </w:trPr>
        <w:tc>
          <w:tcPr>
            <w:tcW w:w="737" w:type="dxa"/>
            <w:vAlign w:val="center"/>
          </w:tcPr>
          <w:p w14:paraId="5DB1F2F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19</w:t>
            </w:r>
          </w:p>
        </w:tc>
        <w:tc>
          <w:tcPr>
            <w:tcW w:w="8334" w:type="dxa"/>
            <w:vAlign w:val="center"/>
          </w:tcPr>
          <w:p w14:paraId="0EC2619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Khả năng kết nối</w:t>
            </w:r>
          </w:p>
        </w:tc>
      </w:tr>
      <w:tr w:rsidR="00032E8B" w:rsidRPr="007614FA" w14:paraId="39CBFDB1" w14:textId="77777777">
        <w:trPr>
          <w:trHeight w:val="394"/>
        </w:trPr>
        <w:tc>
          <w:tcPr>
            <w:tcW w:w="737" w:type="dxa"/>
            <w:vAlign w:val="center"/>
          </w:tcPr>
          <w:p w14:paraId="35AF1351" w14:textId="77777777" w:rsidR="00032E8B" w:rsidRPr="007614FA" w:rsidRDefault="00032E8B">
            <w:pPr>
              <w:spacing w:after="0"/>
              <w:jc w:val="center"/>
              <w:rPr>
                <w:rFonts w:ascii="Times New Roman" w:hAnsi="Times New Roman" w:cs="Times New Roman"/>
              </w:rPr>
            </w:pPr>
          </w:p>
        </w:tc>
        <w:tc>
          <w:tcPr>
            <w:tcW w:w="8334" w:type="dxa"/>
            <w:vAlign w:val="center"/>
          </w:tcPr>
          <w:p w14:paraId="1884CD7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Cổng kết nối USB 3.0 và USB-C</w:t>
            </w:r>
          </w:p>
        </w:tc>
      </w:tr>
      <w:tr w:rsidR="00032E8B" w:rsidRPr="007614FA" w14:paraId="482A460A" w14:textId="77777777">
        <w:trPr>
          <w:trHeight w:val="394"/>
        </w:trPr>
        <w:tc>
          <w:tcPr>
            <w:tcW w:w="737" w:type="dxa"/>
            <w:vAlign w:val="center"/>
          </w:tcPr>
          <w:p w14:paraId="61D03B80" w14:textId="77777777" w:rsidR="00032E8B" w:rsidRPr="007614FA" w:rsidRDefault="00032E8B">
            <w:pPr>
              <w:spacing w:after="0"/>
              <w:jc w:val="center"/>
              <w:rPr>
                <w:rFonts w:ascii="Times New Roman" w:hAnsi="Times New Roman" w:cs="Times New Roman"/>
              </w:rPr>
            </w:pPr>
          </w:p>
        </w:tc>
        <w:tc>
          <w:tcPr>
            <w:tcW w:w="8334" w:type="dxa"/>
            <w:vAlign w:val="center"/>
          </w:tcPr>
          <w:p w14:paraId="0C87934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Cổng VGA out</w:t>
            </w:r>
          </w:p>
        </w:tc>
      </w:tr>
      <w:tr w:rsidR="00032E8B" w:rsidRPr="007614FA" w14:paraId="42AA8A5C" w14:textId="77777777">
        <w:trPr>
          <w:trHeight w:val="394"/>
        </w:trPr>
        <w:tc>
          <w:tcPr>
            <w:tcW w:w="737" w:type="dxa"/>
            <w:vAlign w:val="center"/>
          </w:tcPr>
          <w:p w14:paraId="18CDC467" w14:textId="77777777" w:rsidR="00032E8B" w:rsidRPr="007614FA" w:rsidRDefault="00032E8B">
            <w:pPr>
              <w:spacing w:after="0"/>
              <w:jc w:val="center"/>
              <w:rPr>
                <w:rFonts w:ascii="Times New Roman" w:hAnsi="Times New Roman" w:cs="Times New Roman"/>
              </w:rPr>
            </w:pPr>
          </w:p>
        </w:tc>
        <w:tc>
          <w:tcPr>
            <w:tcW w:w="8334" w:type="dxa"/>
            <w:vAlign w:val="center"/>
          </w:tcPr>
          <w:p w14:paraId="28F463E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Cổng HDMI Out</w:t>
            </w:r>
          </w:p>
        </w:tc>
      </w:tr>
      <w:tr w:rsidR="00032E8B" w:rsidRPr="007614FA" w14:paraId="2737C4DD" w14:textId="77777777">
        <w:trPr>
          <w:trHeight w:val="394"/>
        </w:trPr>
        <w:tc>
          <w:tcPr>
            <w:tcW w:w="737" w:type="dxa"/>
            <w:vAlign w:val="center"/>
          </w:tcPr>
          <w:p w14:paraId="238AD0A7" w14:textId="77777777" w:rsidR="00032E8B" w:rsidRPr="007614FA" w:rsidRDefault="00032E8B">
            <w:pPr>
              <w:spacing w:after="0"/>
              <w:jc w:val="center"/>
              <w:rPr>
                <w:rFonts w:ascii="Times New Roman" w:hAnsi="Times New Roman" w:cs="Times New Roman"/>
              </w:rPr>
            </w:pPr>
          </w:p>
        </w:tc>
        <w:tc>
          <w:tcPr>
            <w:tcW w:w="8334" w:type="dxa"/>
            <w:vAlign w:val="center"/>
          </w:tcPr>
          <w:p w14:paraId="1F7359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Kết nối mạng Ethernet (RJ45)</w:t>
            </w:r>
          </w:p>
        </w:tc>
      </w:tr>
      <w:tr w:rsidR="00032E8B" w:rsidRPr="007614FA" w14:paraId="40F381D0" w14:textId="77777777">
        <w:trPr>
          <w:trHeight w:val="394"/>
        </w:trPr>
        <w:tc>
          <w:tcPr>
            <w:tcW w:w="737" w:type="dxa"/>
            <w:vAlign w:val="center"/>
          </w:tcPr>
          <w:p w14:paraId="21880CB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20</w:t>
            </w:r>
          </w:p>
        </w:tc>
        <w:tc>
          <w:tcPr>
            <w:tcW w:w="8334" w:type="dxa"/>
            <w:vAlign w:val="center"/>
          </w:tcPr>
          <w:p w14:paraId="7B5D2F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Volume Convex đa tần số</w:t>
            </w:r>
          </w:p>
        </w:tc>
      </w:tr>
      <w:tr w:rsidR="00032E8B" w:rsidRPr="007614FA" w14:paraId="63C1A09C" w14:textId="77777777">
        <w:trPr>
          <w:trHeight w:val="394"/>
        </w:trPr>
        <w:tc>
          <w:tcPr>
            <w:tcW w:w="737" w:type="dxa"/>
            <w:vAlign w:val="center"/>
          </w:tcPr>
          <w:p w14:paraId="58C7D36A" w14:textId="77777777" w:rsidR="00032E8B" w:rsidRPr="007614FA" w:rsidRDefault="00032E8B">
            <w:pPr>
              <w:spacing w:after="0"/>
              <w:jc w:val="center"/>
              <w:rPr>
                <w:rFonts w:ascii="Times New Roman" w:hAnsi="Times New Roman" w:cs="Times New Roman"/>
              </w:rPr>
            </w:pPr>
          </w:p>
        </w:tc>
        <w:tc>
          <w:tcPr>
            <w:tcW w:w="8334" w:type="dxa"/>
            <w:vAlign w:val="center"/>
          </w:tcPr>
          <w:p w14:paraId="050674F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nghệ đầu dò Matrix Volume</w:t>
            </w:r>
          </w:p>
        </w:tc>
      </w:tr>
      <w:tr w:rsidR="00032E8B" w:rsidRPr="007614FA" w14:paraId="51C9ED12" w14:textId="77777777">
        <w:trPr>
          <w:trHeight w:val="394"/>
        </w:trPr>
        <w:tc>
          <w:tcPr>
            <w:tcW w:w="737" w:type="dxa"/>
            <w:vAlign w:val="center"/>
          </w:tcPr>
          <w:p w14:paraId="163B7710" w14:textId="77777777" w:rsidR="00032E8B" w:rsidRPr="007614FA" w:rsidRDefault="00032E8B">
            <w:pPr>
              <w:spacing w:after="0"/>
              <w:jc w:val="center"/>
              <w:rPr>
                <w:rFonts w:ascii="Times New Roman" w:hAnsi="Times New Roman" w:cs="Times New Roman"/>
              </w:rPr>
            </w:pPr>
          </w:p>
        </w:tc>
        <w:tc>
          <w:tcPr>
            <w:tcW w:w="8334" w:type="dxa"/>
            <w:vAlign w:val="center"/>
          </w:tcPr>
          <w:p w14:paraId="025353F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Bụng tổng quát, Sản khoa, Phụ khoa, Nhi khoa, Tim thai</w:t>
            </w:r>
          </w:p>
        </w:tc>
      </w:tr>
      <w:tr w:rsidR="00032E8B" w:rsidRPr="007614FA" w14:paraId="1474FFF0" w14:textId="77777777">
        <w:trPr>
          <w:trHeight w:val="394"/>
        </w:trPr>
        <w:tc>
          <w:tcPr>
            <w:tcW w:w="737" w:type="dxa"/>
            <w:vAlign w:val="center"/>
          </w:tcPr>
          <w:p w14:paraId="4A98B56A" w14:textId="77777777" w:rsidR="00032E8B" w:rsidRPr="007614FA" w:rsidRDefault="00032E8B">
            <w:pPr>
              <w:spacing w:after="0"/>
              <w:jc w:val="center"/>
              <w:rPr>
                <w:rFonts w:ascii="Times New Roman" w:hAnsi="Times New Roman" w:cs="Times New Roman"/>
              </w:rPr>
            </w:pPr>
          </w:p>
        </w:tc>
        <w:tc>
          <w:tcPr>
            <w:tcW w:w="8334" w:type="dxa"/>
            <w:vAlign w:val="center"/>
          </w:tcPr>
          <w:p w14:paraId="5F7487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rộng băng tần Maximum: từ ≤ 2 tới ≥ 8 MHz</w:t>
            </w:r>
          </w:p>
        </w:tc>
      </w:tr>
      <w:tr w:rsidR="00032E8B" w:rsidRPr="007614FA" w14:paraId="076C8012" w14:textId="77777777">
        <w:trPr>
          <w:trHeight w:val="394"/>
        </w:trPr>
        <w:tc>
          <w:tcPr>
            <w:tcW w:w="737" w:type="dxa"/>
            <w:vAlign w:val="center"/>
          </w:tcPr>
          <w:p w14:paraId="678B4651" w14:textId="77777777" w:rsidR="00032E8B" w:rsidRPr="007614FA" w:rsidRDefault="00032E8B">
            <w:pPr>
              <w:spacing w:after="0"/>
              <w:jc w:val="center"/>
              <w:rPr>
                <w:rFonts w:ascii="Times New Roman" w:hAnsi="Times New Roman" w:cs="Times New Roman"/>
              </w:rPr>
            </w:pPr>
          </w:p>
        </w:tc>
        <w:tc>
          <w:tcPr>
            <w:tcW w:w="8334" w:type="dxa"/>
            <w:vAlign w:val="center"/>
          </w:tcPr>
          <w:p w14:paraId="6515911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chấn tử: ≥ 576</w:t>
            </w:r>
          </w:p>
        </w:tc>
      </w:tr>
      <w:tr w:rsidR="00032E8B" w:rsidRPr="007614FA" w14:paraId="42C2168E" w14:textId="77777777">
        <w:trPr>
          <w:trHeight w:val="394"/>
        </w:trPr>
        <w:tc>
          <w:tcPr>
            <w:tcW w:w="737" w:type="dxa"/>
            <w:vAlign w:val="center"/>
          </w:tcPr>
          <w:p w14:paraId="6879DC0C" w14:textId="77777777" w:rsidR="00032E8B" w:rsidRPr="007614FA" w:rsidRDefault="00032E8B">
            <w:pPr>
              <w:spacing w:after="0"/>
              <w:jc w:val="center"/>
              <w:rPr>
                <w:rFonts w:ascii="Times New Roman" w:hAnsi="Times New Roman" w:cs="Times New Roman"/>
              </w:rPr>
            </w:pPr>
          </w:p>
        </w:tc>
        <w:tc>
          <w:tcPr>
            <w:tcW w:w="8334" w:type="dxa"/>
            <w:vAlign w:val="center"/>
          </w:tcPr>
          <w:p w14:paraId="25FBAA5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Bán kính Convex: ≥ 50 mm</w:t>
            </w:r>
          </w:p>
        </w:tc>
      </w:tr>
      <w:tr w:rsidR="00032E8B" w:rsidRPr="007614FA" w14:paraId="58B81426" w14:textId="77777777">
        <w:trPr>
          <w:trHeight w:val="394"/>
        </w:trPr>
        <w:tc>
          <w:tcPr>
            <w:tcW w:w="737" w:type="dxa"/>
            <w:vAlign w:val="center"/>
          </w:tcPr>
          <w:p w14:paraId="2AE82EB6" w14:textId="77777777" w:rsidR="00032E8B" w:rsidRPr="007614FA" w:rsidRDefault="00032E8B">
            <w:pPr>
              <w:spacing w:after="0"/>
              <w:jc w:val="center"/>
              <w:rPr>
                <w:rFonts w:ascii="Times New Roman" w:hAnsi="Times New Roman" w:cs="Times New Roman"/>
              </w:rPr>
            </w:pPr>
          </w:p>
        </w:tc>
        <w:tc>
          <w:tcPr>
            <w:tcW w:w="8334" w:type="dxa"/>
            <w:vAlign w:val="center"/>
          </w:tcPr>
          <w:p w14:paraId="2854CF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Bán kính quét khối: ≥ 22 mm</w:t>
            </w:r>
          </w:p>
        </w:tc>
      </w:tr>
      <w:tr w:rsidR="00032E8B" w:rsidRPr="007614FA" w14:paraId="47E869D4" w14:textId="77777777">
        <w:trPr>
          <w:trHeight w:val="394"/>
        </w:trPr>
        <w:tc>
          <w:tcPr>
            <w:tcW w:w="737" w:type="dxa"/>
            <w:vAlign w:val="center"/>
          </w:tcPr>
          <w:p w14:paraId="28E9EA18" w14:textId="77777777" w:rsidR="00032E8B" w:rsidRPr="007614FA" w:rsidRDefault="00032E8B">
            <w:pPr>
              <w:spacing w:after="0"/>
              <w:jc w:val="center"/>
              <w:rPr>
                <w:rFonts w:ascii="Times New Roman" w:hAnsi="Times New Roman" w:cs="Times New Roman"/>
              </w:rPr>
            </w:pPr>
          </w:p>
        </w:tc>
        <w:tc>
          <w:tcPr>
            <w:tcW w:w="8334" w:type="dxa"/>
            <w:vAlign w:val="center"/>
          </w:tcPr>
          <w:p w14:paraId="30C670F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thăm khám: tối đa ≥ 25 cm</w:t>
            </w:r>
          </w:p>
        </w:tc>
      </w:tr>
      <w:tr w:rsidR="00032E8B" w:rsidRPr="007614FA" w14:paraId="4E769EBB" w14:textId="77777777">
        <w:trPr>
          <w:trHeight w:val="394"/>
        </w:trPr>
        <w:tc>
          <w:tcPr>
            <w:tcW w:w="737" w:type="dxa"/>
            <w:vAlign w:val="center"/>
          </w:tcPr>
          <w:p w14:paraId="3A30C966" w14:textId="77777777" w:rsidR="00032E8B" w:rsidRPr="007614FA" w:rsidRDefault="00032E8B">
            <w:pPr>
              <w:spacing w:after="0"/>
              <w:jc w:val="center"/>
              <w:rPr>
                <w:rFonts w:ascii="Times New Roman" w:hAnsi="Times New Roman" w:cs="Times New Roman"/>
              </w:rPr>
            </w:pPr>
          </w:p>
        </w:tc>
        <w:tc>
          <w:tcPr>
            <w:tcW w:w="8334" w:type="dxa"/>
            <w:vAlign w:val="center"/>
          </w:tcPr>
          <w:p w14:paraId="7CAB30A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Vùng quan sát: tối đa ≥ 90 độ (B), 90 độ x 85 độ (quét Thể tích)</w:t>
            </w:r>
          </w:p>
        </w:tc>
      </w:tr>
      <w:tr w:rsidR="00032E8B" w:rsidRPr="007614FA" w14:paraId="2205DBB8" w14:textId="77777777">
        <w:trPr>
          <w:trHeight w:val="394"/>
        </w:trPr>
        <w:tc>
          <w:tcPr>
            <w:tcW w:w="737" w:type="dxa"/>
            <w:vAlign w:val="center"/>
          </w:tcPr>
          <w:p w14:paraId="37B455F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21</w:t>
            </w:r>
          </w:p>
        </w:tc>
        <w:tc>
          <w:tcPr>
            <w:tcW w:w="8334" w:type="dxa"/>
            <w:vAlign w:val="center"/>
          </w:tcPr>
          <w:p w14:paraId="1C5272A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Convex đa tần số</w:t>
            </w:r>
          </w:p>
        </w:tc>
      </w:tr>
      <w:tr w:rsidR="00032E8B" w:rsidRPr="007614FA" w14:paraId="1B5A691A" w14:textId="77777777">
        <w:trPr>
          <w:trHeight w:val="394"/>
        </w:trPr>
        <w:tc>
          <w:tcPr>
            <w:tcW w:w="737" w:type="dxa"/>
            <w:vAlign w:val="center"/>
          </w:tcPr>
          <w:p w14:paraId="55CAF444" w14:textId="77777777" w:rsidR="00032E8B" w:rsidRPr="007614FA" w:rsidRDefault="00032E8B">
            <w:pPr>
              <w:spacing w:after="0"/>
              <w:jc w:val="center"/>
              <w:rPr>
                <w:rFonts w:ascii="Times New Roman" w:hAnsi="Times New Roman" w:cs="Times New Roman"/>
              </w:rPr>
            </w:pPr>
          </w:p>
        </w:tc>
        <w:tc>
          <w:tcPr>
            <w:tcW w:w="8334" w:type="dxa"/>
            <w:vAlign w:val="center"/>
          </w:tcPr>
          <w:p w14:paraId="6609A70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nghệ đầu dò đơn tinh thể</w:t>
            </w:r>
          </w:p>
        </w:tc>
      </w:tr>
      <w:tr w:rsidR="00032E8B" w:rsidRPr="007614FA" w14:paraId="5B819A47" w14:textId="77777777">
        <w:trPr>
          <w:trHeight w:val="394"/>
        </w:trPr>
        <w:tc>
          <w:tcPr>
            <w:tcW w:w="737" w:type="dxa"/>
            <w:vAlign w:val="center"/>
          </w:tcPr>
          <w:p w14:paraId="767ED9F1" w14:textId="77777777" w:rsidR="00032E8B" w:rsidRPr="007614FA" w:rsidRDefault="00032E8B">
            <w:pPr>
              <w:spacing w:after="0"/>
              <w:jc w:val="center"/>
              <w:rPr>
                <w:rFonts w:ascii="Times New Roman" w:hAnsi="Times New Roman" w:cs="Times New Roman"/>
              </w:rPr>
            </w:pPr>
          </w:p>
        </w:tc>
        <w:tc>
          <w:tcPr>
            <w:tcW w:w="8334" w:type="dxa"/>
            <w:vAlign w:val="center"/>
          </w:tcPr>
          <w:p w14:paraId="7B7BE80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nghệ áp lạnh giải nhiệt nhanh trên đầu dò</w:t>
            </w:r>
          </w:p>
        </w:tc>
      </w:tr>
      <w:tr w:rsidR="00032E8B" w:rsidRPr="007614FA" w14:paraId="5A3F4163" w14:textId="77777777">
        <w:trPr>
          <w:trHeight w:val="394"/>
        </w:trPr>
        <w:tc>
          <w:tcPr>
            <w:tcW w:w="737" w:type="dxa"/>
            <w:vAlign w:val="center"/>
          </w:tcPr>
          <w:p w14:paraId="16087D1F" w14:textId="77777777" w:rsidR="00032E8B" w:rsidRPr="007614FA" w:rsidRDefault="00032E8B">
            <w:pPr>
              <w:spacing w:after="0"/>
              <w:jc w:val="center"/>
              <w:rPr>
                <w:rFonts w:ascii="Times New Roman" w:hAnsi="Times New Roman" w:cs="Times New Roman"/>
              </w:rPr>
            </w:pPr>
          </w:p>
        </w:tc>
        <w:tc>
          <w:tcPr>
            <w:tcW w:w="8334" w:type="dxa"/>
            <w:vAlign w:val="center"/>
          </w:tcPr>
          <w:p w14:paraId="5EB4D4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Bụng tổng quát, Sản khoa, Phụ khoa, Nhi khoa, Tim thai</w:t>
            </w:r>
          </w:p>
        </w:tc>
      </w:tr>
      <w:tr w:rsidR="00032E8B" w:rsidRPr="007614FA" w14:paraId="5F295124" w14:textId="77777777">
        <w:trPr>
          <w:trHeight w:val="394"/>
        </w:trPr>
        <w:tc>
          <w:tcPr>
            <w:tcW w:w="737" w:type="dxa"/>
            <w:vAlign w:val="center"/>
          </w:tcPr>
          <w:p w14:paraId="47BC5E43" w14:textId="77777777" w:rsidR="00032E8B" w:rsidRPr="007614FA" w:rsidRDefault="00032E8B">
            <w:pPr>
              <w:spacing w:after="0"/>
              <w:jc w:val="center"/>
              <w:rPr>
                <w:rFonts w:ascii="Times New Roman" w:hAnsi="Times New Roman" w:cs="Times New Roman"/>
              </w:rPr>
            </w:pPr>
          </w:p>
        </w:tc>
        <w:tc>
          <w:tcPr>
            <w:tcW w:w="8334" w:type="dxa"/>
            <w:vAlign w:val="center"/>
          </w:tcPr>
          <w:p w14:paraId="20790E6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rộng băng tần Maximum: từ ≤ 3.0 tới ≥ 7.0 MHz</w:t>
            </w:r>
          </w:p>
        </w:tc>
      </w:tr>
      <w:tr w:rsidR="00032E8B" w:rsidRPr="007614FA" w14:paraId="762D3CEA" w14:textId="77777777">
        <w:trPr>
          <w:trHeight w:val="394"/>
        </w:trPr>
        <w:tc>
          <w:tcPr>
            <w:tcW w:w="737" w:type="dxa"/>
            <w:vAlign w:val="center"/>
          </w:tcPr>
          <w:p w14:paraId="4F1AAADE" w14:textId="77777777" w:rsidR="00032E8B" w:rsidRPr="007614FA" w:rsidRDefault="00032E8B">
            <w:pPr>
              <w:spacing w:after="0"/>
              <w:jc w:val="center"/>
              <w:rPr>
                <w:rFonts w:ascii="Times New Roman" w:hAnsi="Times New Roman" w:cs="Times New Roman"/>
              </w:rPr>
            </w:pPr>
          </w:p>
        </w:tc>
        <w:tc>
          <w:tcPr>
            <w:tcW w:w="8334" w:type="dxa"/>
            <w:vAlign w:val="center"/>
          </w:tcPr>
          <w:p w14:paraId="4D19E9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chấn tử: ≥ 192</w:t>
            </w:r>
          </w:p>
        </w:tc>
      </w:tr>
      <w:tr w:rsidR="00032E8B" w:rsidRPr="007614FA" w14:paraId="3E75C89D" w14:textId="77777777">
        <w:trPr>
          <w:trHeight w:val="394"/>
        </w:trPr>
        <w:tc>
          <w:tcPr>
            <w:tcW w:w="737" w:type="dxa"/>
            <w:vAlign w:val="center"/>
          </w:tcPr>
          <w:p w14:paraId="4086CC5A" w14:textId="77777777" w:rsidR="00032E8B" w:rsidRPr="007614FA" w:rsidRDefault="00032E8B">
            <w:pPr>
              <w:spacing w:after="0"/>
              <w:jc w:val="center"/>
              <w:rPr>
                <w:rFonts w:ascii="Times New Roman" w:hAnsi="Times New Roman" w:cs="Times New Roman"/>
              </w:rPr>
            </w:pPr>
          </w:p>
        </w:tc>
        <w:tc>
          <w:tcPr>
            <w:tcW w:w="8334" w:type="dxa"/>
            <w:vAlign w:val="center"/>
          </w:tcPr>
          <w:p w14:paraId="0E5A6F8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Vùng quan sát: tối đa ≥ 100 độ</w:t>
            </w:r>
          </w:p>
        </w:tc>
      </w:tr>
      <w:tr w:rsidR="00032E8B" w:rsidRPr="007614FA" w14:paraId="20BF48CA" w14:textId="77777777">
        <w:trPr>
          <w:trHeight w:val="394"/>
        </w:trPr>
        <w:tc>
          <w:tcPr>
            <w:tcW w:w="737" w:type="dxa"/>
            <w:vAlign w:val="center"/>
          </w:tcPr>
          <w:p w14:paraId="479E13D0" w14:textId="77777777" w:rsidR="00032E8B" w:rsidRPr="007614FA" w:rsidRDefault="00032E8B">
            <w:pPr>
              <w:spacing w:after="0"/>
              <w:jc w:val="center"/>
              <w:rPr>
                <w:rFonts w:ascii="Times New Roman" w:hAnsi="Times New Roman" w:cs="Times New Roman"/>
              </w:rPr>
            </w:pPr>
          </w:p>
        </w:tc>
        <w:tc>
          <w:tcPr>
            <w:tcW w:w="8334" w:type="dxa"/>
            <w:vAlign w:val="center"/>
          </w:tcPr>
          <w:p w14:paraId="166AF82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thăm khám: tối đa ≥ 25 cm</w:t>
            </w:r>
          </w:p>
        </w:tc>
      </w:tr>
      <w:tr w:rsidR="00032E8B" w:rsidRPr="007614FA" w14:paraId="6BC0D4B8" w14:textId="77777777">
        <w:trPr>
          <w:trHeight w:val="394"/>
        </w:trPr>
        <w:tc>
          <w:tcPr>
            <w:tcW w:w="737" w:type="dxa"/>
            <w:vAlign w:val="center"/>
          </w:tcPr>
          <w:p w14:paraId="6558259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22</w:t>
            </w:r>
          </w:p>
        </w:tc>
        <w:tc>
          <w:tcPr>
            <w:tcW w:w="8334" w:type="dxa"/>
            <w:vAlign w:val="center"/>
          </w:tcPr>
          <w:p w14:paraId="01A6817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Đầu dò Volume Microconvex đa tần số</w:t>
            </w:r>
          </w:p>
        </w:tc>
      </w:tr>
      <w:tr w:rsidR="00032E8B" w:rsidRPr="007614FA" w14:paraId="6C83F3BC" w14:textId="77777777">
        <w:trPr>
          <w:trHeight w:val="394"/>
        </w:trPr>
        <w:tc>
          <w:tcPr>
            <w:tcW w:w="737" w:type="dxa"/>
            <w:vAlign w:val="center"/>
          </w:tcPr>
          <w:p w14:paraId="5FAD7CAC" w14:textId="77777777" w:rsidR="00032E8B" w:rsidRPr="007614FA" w:rsidRDefault="00032E8B">
            <w:pPr>
              <w:spacing w:after="0"/>
              <w:jc w:val="center"/>
              <w:rPr>
                <w:rFonts w:ascii="Times New Roman" w:hAnsi="Times New Roman" w:cs="Times New Roman"/>
              </w:rPr>
            </w:pPr>
          </w:p>
        </w:tc>
        <w:tc>
          <w:tcPr>
            <w:tcW w:w="8334" w:type="dxa"/>
            <w:vAlign w:val="center"/>
          </w:tcPr>
          <w:p w14:paraId="1D94B2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Sản khoa, Phụ khoa, Trực tràng</w:t>
            </w:r>
          </w:p>
        </w:tc>
      </w:tr>
      <w:tr w:rsidR="00032E8B" w:rsidRPr="007614FA" w14:paraId="18EEE21D" w14:textId="77777777">
        <w:trPr>
          <w:trHeight w:val="394"/>
        </w:trPr>
        <w:tc>
          <w:tcPr>
            <w:tcW w:w="737" w:type="dxa"/>
            <w:vAlign w:val="center"/>
          </w:tcPr>
          <w:p w14:paraId="1D2A6484" w14:textId="77777777" w:rsidR="00032E8B" w:rsidRPr="007614FA" w:rsidRDefault="00032E8B">
            <w:pPr>
              <w:spacing w:after="0"/>
              <w:jc w:val="center"/>
              <w:rPr>
                <w:rFonts w:ascii="Times New Roman" w:hAnsi="Times New Roman" w:cs="Times New Roman"/>
              </w:rPr>
            </w:pPr>
          </w:p>
        </w:tc>
        <w:tc>
          <w:tcPr>
            <w:tcW w:w="8334" w:type="dxa"/>
            <w:vAlign w:val="center"/>
          </w:tcPr>
          <w:p w14:paraId="7E5EE11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rộng băng tần Maximum: từ ≤ 4.0 tới ≥ 9.0 MHz</w:t>
            </w:r>
          </w:p>
        </w:tc>
      </w:tr>
      <w:tr w:rsidR="00032E8B" w:rsidRPr="007614FA" w14:paraId="5EC4485E" w14:textId="77777777">
        <w:trPr>
          <w:trHeight w:val="394"/>
        </w:trPr>
        <w:tc>
          <w:tcPr>
            <w:tcW w:w="737" w:type="dxa"/>
            <w:vAlign w:val="center"/>
          </w:tcPr>
          <w:p w14:paraId="1F653E97" w14:textId="77777777" w:rsidR="00032E8B" w:rsidRPr="007614FA" w:rsidRDefault="00032E8B">
            <w:pPr>
              <w:spacing w:after="0"/>
              <w:jc w:val="center"/>
              <w:rPr>
                <w:rFonts w:ascii="Times New Roman" w:hAnsi="Times New Roman" w:cs="Times New Roman"/>
              </w:rPr>
            </w:pPr>
          </w:p>
        </w:tc>
        <w:tc>
          <w:tcPr>
            <w:tcW w:w="8334" w:type="dxa"/>
            <w:vAlign w:val="center"/>
          </w:tcPr>
          <w:p w14:paraId="0A1EE85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chấn tử: ≥192</w:t>
            </w:r>
          </w:p>
        </w:tc>
      </w:tr>
      <w:tr w:rsidR="00032E8B" w:rsidRPr="007614FA" w14:paraId="11FA1319" w14:textId="77777777">
        <w:trPr>
          <w:trHeight w:val="394"/>
        </w:trPr>
        <w:tc>
          <w:tcPr>
            <w:tcW w:w="737" w:type="dxa"/>
            <w:vAlign w:val="center"/>
          </w:tcPr>
          <w:p w14:paraId="2B19142B" w14:textId="77777777" w:rsidR="00032E8B" w:rsidRPr="007614FA" w:rsidRDefault="00032E8B">
            <w:pPr>
              <w:spacing w:after="0"/>
              <w:jc w:val="center"/>
              <w:rPr>
                <w:rFonts w:ascii="Times New Roman" w:hAnsi="Times New Roman" w:cs="Times New Roman"/>
              </w:rPr>
            </w:pPr>
          </w:p>
        </w:tc>
        <w:tc>
          <w:tcPr>
            <w:tcW w:w="8334" w:type="dxa"/>
            <w:vAlign w:val="center"/>
          </w:tcPr>
          <w:p w14:paraId="7C277D2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Bán kính Convex: ≥ 10 mm</w:t>
            </w:r>
          </w:p>
        </w:tc>
      </w:tr>
      <w:tr w:rsidR="00032E8B" w:rsidRPr="007614FA" w14:paraId="2C5875C8" w14:textId="77777777">
        <w:trPr>
          <w:trHeight w:val="394"/>
        </w:trPr>
        <w:tc>
          <w:tcPr>
            <w:tcW w:w="737" w:type="dxa"/>
            <w:vAlign w:val="center"/>
          </w:tcPr>
          <w:p w14:paraId="41BB615A" w14:textId="77777777" w:rsidR="00032E8B" w:rsidRPr="007614FA" w:rsidRDefault="00032E8B">
            <w:pPr>
              <w:spacing w:after="0"/>
              <w:jc w:val="center"/>
              <w:rPr>
                <w:rFonts w:ascii="Times New Roman" w:hAnsi="Times New Roman" w:cs="Times New Roman"/>
              </w:rPr>
            </w:pPr>
          </w:p>
        </w:tc>
        <w:tc>
          <w:tcPr>
            <w:tcW w:w="8334" w:type="dxa"/>
            <w:vAlign w:val="center"/>
          </w:tcPr>
          <w:p w14:paraId="4C9287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sâu thăm khám: tối đa ≥ 18 cm</w:t>
            </w:r>
          </w:p>
        </w:tc>
      </w:tr>
      <w:tr w:rsidR="00032E8B" w:rsidRPr="007614FA" w14:paraId="655010A9" w14:textId="77777777">
        <w:trPr>
          <w:trHeight w:val="394"/>
        </w:trPr>
        <w:tc>
          <w:tcPr>
            <w:tcW w:w="737" w:type="dxa"/>
            <w:vAlign w:val="center"/>
          </w:tcPr>
          <w:p w14:paraId="58AB487B" w14:textId="77777777" w:rsidR="00032E8B" w:rsidRPr="007614FA" w:rsidRDefault="00032E8B">
            <w:pPr>
              <w:spacing w:after="0"/>
              <w:jc w:val="center"/>
              <w:rPr>
                <w:rFonts w:ascii="Times New Roman" w:hAnsi="Times New Roman" w:cs="Times New Roman"/>
              </w:rPr>
            </w:pPr>
          </w:p>
        </w:tc>
        <w:tc>
          <w:tcPr>
            <w:tcW w:w="8334" w:type="dxa"/>
            <w:vAlign w:val="center"/>
          </w:tcPr>
          <w:p w14:paraId="3E0873D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Vùng quan sát: tối đa ≥ 189 độ</w:t>
            </w:r>
          </w:p>
        </w:tc>
      </w:tr>
      <w:tr w:rsidR="00032E8B" w:rsidRPr="007614FA" w14:paraId="31E31A55" w14:textId="77777777">
        <w:trPr>
          <w:trHeight w:val="394"/>
        </w:trPr>
        <w:tc>
          <w:tcPr>
            <w:tcW w:w="737" w:type="dxa"/>
            <w:vAlign w:val="center"/>
          </w:tcPr>
          <w:p w14:paraId="4B9C074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23</w:t>
            </w:r>
          </w:p>
        </w:tc>
        <w:tc>
          <w:tcPr>
            <w:tcW w:w="8334" w:type="dxa"/>
            <w:vAlign w:val="center"/>
          </w:tcPr>
          <w:p w14:paraId="3BCFE72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lưu điện</w:t>
            </w:r>
          </w:p>
        </w:tc>
      </w:tr>
      <w:tr w:rsidR="00032E8B" w:rsidRPr="007614FA" w14:paraId="2B0C7B17" w14:textId="77777777">
        <w:trPr>
          <w:trHeight w:val="394"/>
        </w:trPr>
        <w:tc>
          <w:tcPr>
            <w:tcW w:w="737" w:type="dxa"/>
            <w:vAlign w:val="center"/>
          </w:tcPr>
          <w:p w14:paraId="707608F1" w14:textId="77777777" w:rsidR="00032E8B" w:rsidRPr="007614FA" w:rsidRDefault="00032E8B">
            <w:pPr>
              <w:spacing w:after="0"/>
              <w:jc w:val="center"/>
              <w:rPr>
                <w:rFonts w:ascii="Times New Roman" w:hAnsi="Times New Roman" w:cs="Times New Roman"/>
              </w:rPr>
            </w:pPr>
          </w:p>
        </w:tc>
        <w:tc>
          <w:tcPr>
            <w:tcW w:w="8334" w:type="dxa"/>
            <w:vAlign w:val="center"/>
          </w:tcPr>
          <w:p w14:paraId="7B41EC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Loại: Online</w:t>
            </w:r>
          </w:p>
        </w:tc>
      </w:tr>
      <w:tr w:rsidR="00032E8B" w:rsidRPr="007614FA" w14:paraId="18DEAA2A" w14:textId="77777777">
        <w:trPr>
          <w:trHeight w:val="394"/>
        </w:trPr>
        <w:tc>
          <w:tcPr>
            <w:tcW w:w="737" w:type="dxa"/>
            <w:vAlign w:val="center"/>
          </w:tcPr>
          <w:p w14:paraId="18DAF7C0" w14:textId="77777777" w:rsidR="00032E8B" w:rsidRPr="007614FA" w:rsidRDefault="00032E8B">
            <w:pPr>
              <w:spacing w:after="0"/>
              <w:jc w:val="center"/>
              <w:rPr>
                <w:rFonts w:ascii="Times New Roman" w:hAnsi="Times New Roman" w:cs="Times New Roman"/>
              </w:rPr>
            </w:pPr>
          </w:p>
        </w:tc>
        <w:tc>
          <w:tcPr>
            <w:tcW w:w="8334" w:type="dxa"/>
            <w:vAlign w:val="center"/>
          </w:tcPr>
          <w:p w14:paraId="235F44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suất: ≥2000VA</w:t>
            </w:r>
          </w:p>
        </w:tc>
      </w:tr>
      <w:tr w:rsidR="00032E8B" w:rsidRPr="007614FA" w14:paraId="1C2B349A" w14:textId="77777777">
        <w:trPr>
          <w:trHeight w:val="394"/>
        </w:trPr>
        <w:tc>
          <w:tcPr>
            <w:tcW w:w="737" w:type="dxa"/>
            <w:vAlign w:val="center"/>
          </w:tcPr>
          <w:p w14:paraId="3132CA4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24</w:t>
            </w:r>
          </w:p>
        </w:tc>
        <w:tc>
          <w:tcPr>
            <w:tcW w:w="8334" w:type="dxa"/>
            <w:vAlign w:val="center"/>
          </w:tcPr>
          <w:p w14:paraId="0485CD8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tính</w:t>
            </w:r>
          </w:p>
        </w:tc>
      </w:tr>
      <w:tr w:rsidR="00032E8B" w:rsidRPr="007614FA" w14:paraId="5565A42B" w14:textId="77777777">
        <w:trPr>
          <w:trHeight w:val="394"/>
        </w:trPr>
        <w:tc>
          <w:tcPr>
            <w:tcW w:w="737" w:type="dxa"/>
            <w:vAlign w:val="center"/>
          </w:tcPr>
          <w:p w14:paraId="408DA906" w14:textId="77777777" w:rsidR="00032E8B" w:rsidRPr="007614FA" w:rsidRDefault="00032E8B">
            <w:pPr>
              <w:spacing w:after="0"/>
              <w:jc w:val="center"/>
              <w:rPr>
                <w:rFonts w:ascii="Times New Roman" w:hAnsi="Times New Roman" w:cs="Times New Roman"/>
              </w:rPr>
            </w:pPr>
          </w:p>
        </w:tc>
        <w:tc>
          <w:tcPr>
            <w:tcW w:w="8334" w:type="dxa"/>
            <w:vAlign w:val="center"/>
          </w:tcPr>
          <w:p w14:paraId="159A240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CPU: Core i5 hoặc cao hơn, tốc độ ≥ 2.6 GHz</w:t>
            </w:r>
          </w:p>
        </w:tc>
      </w:tr>
      <w:tr w:rsidR="00032E8B" w:rsidRPr="007614FA" w14:paraId="0D069AFD" w14:textId="77777777">
        <w:trPr>
          <w:trHeight w:val="394"/>
        </w:trPr>
        <w:tc>
          <w:tcPr>
            <w:tcW w:w="737" w:type="dxa"/>
            <w:vAlign w:val="center"/>
          </w:tcPr>
          <w:p w14:paraId="3757EE39" w14:textId="77777777" w:rsidR="00032E8B" w:rsidRPr="007614FA" w:rsidRDefault="00032E8B">
            <w:pPr>
              <w:spacing w:after="0"/>
              <w:jc w:val="center"/>
              <w:rPr>
                <w:rFonts w:ascii="Times New Roman" w:hAnsi="Times New Roman" w:cs="Times New Roman"/>
              </w:rPr>
            </w:pPr>
          </w:p>
        </w:tc>
        <w:tc>
          <w:tcPr>
            <w:tcW w:w="8334" w:type="dxa"/>
            <w:vAlign w:val="center"/>
          </w:tcPr>
          <w:p w14:paraId="435ACA1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RAM: ≥ 4GB</w:t>
            </w:r>
          </w:p>
        </w:tc>
      </w:tr>
      <w:tr w:rsidR="00032E8B" w:rsidRPr="007614FA" w14:paraId="30B5F9D1" w14:textId="77777777">
        <w:trPr>
          <w:trHeight w:val="394"/>
        </w:trPr>
        <w:tc>
          <w:tcPr>
            <w:tcW w:w="737" w:type="dxa"/>
            <w:vAlign w:val="center"/>
          </w:tcPr>
          <w:p w14:paraId="517480D9" w14:textId="77777777" w:rsidR="00032E8B" w:rsidRPr="007614FA" w:rsidRDefault="00032E8B">
            <w:pPr>
              <w:spacing w:after="0"/>
              <w:jc w:val="center"/>
              <w:rPr>
                <w:rFonts w:ascii="Times New Roman" w:hAnsi="Times New Roman" w:cs="Times New Roman"/>
              </w:rPr>
            </w:pPr>
          </w:p>
        </w:tc>
        <w:tc>
          <w:tcPr>
            <w:tcW w:w="8334" w:type="dxa"/>
            <w:vAlign w:val="center"/>
          </w:tcPr>
          <w:p w14:paraId="7D7FF3B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Ổ cứng: ≥ 500 GB</w:t>
            </w:r>
          </w:p>
        </w:tc>
      </w:tr>
      <w:tr w:rsidR="00032E8B" w:rsidRPr="007614FA" w14:paraId="08A31DB4" w14:textId="77777777">
        <w:trPr>
          <w:trHeight w:val="394"/>
        </w:trPr>
        <w:tc>
          <w:tcPr>
            <w:tcW w:w="737" w:type="dxa"/>
            <w:vAlign w:val="center"/>
          </w:tcPr>
          <w:p w14:paraId="503D9945" w14:textId="77777777" w:rsidR="00032E8B" w:rsidRPr="007614FA" w:rsidRDefault="00032E8B">
            <w:pPr>
              <w:spacing w:after="0"/>
              <w:jc w:val="center"/>
              <w:rPr>
                <w:rFonts w:ascii="Times New Roman" w:hAnsi="Times New Roman" w:cs="Times New Roman"/>
              </w:rPr>
            </w:pPr>
          </w:p>
        </w:tc>
        <w:tc>
          <w:tcPr>
            <w:tcW w:w="8334" w:type="dxa"/>
            <w:vAlign w:val="center"/>
          </w:tcPr>
          <w:p w14:paraId="662DDDC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điều hành Win 10 bản quyền hoặc cao cấp hơn</w:t>
            </w:r>
          </w:p>
        </w:tc>
      </w:tr>
      <w:tr w:rsidR="00032E8B" w:rsidRPr="007614FA" w14:paraId="29BF97E4" w14:textId="77777777">
        <w:trPr>
          <w:trHeight w:val="394"/>
        </w:trPr>
        <w:tc>
          <w:tcPr>
            <w:tcW w:w="737" w:type="dxa"/>
            <w:vAlign w:val="center"/>
          </w:tcPr>
          <w:p w14:paraId="74B72B26" w14:textId="77777777" w:rsidR="00032E8B" w:rsidRPr="007614FA" w:rsidRDefault="00032E8B">
            <w:pPr>
              <w:spacing w:after="0"/>
              <w:jc w:val="center"/>
              <w:rPr>
                <w:rFonts w:ascii="Times New Roman" w:hAnsi="Times New Roman" w:cs="Times New Roman"/>
              </w:rPr>
            </w:pPr>
          </w:p>
        </w:tc>
        <w:tc>
          <w:tcPr>
            <w:tcW w:w="8334" w:type="dxa"/>
            <w:vAlign w:val="center"/>
          </w:tcPr>
          <w:p w14:paraId="31FF49D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Tính hợp phần mềm trả kết quả siêu âm</w:t>
            </w:r>
          </w:p>
        </w:tc>
      </w:tr>
      <w:tr w:rsidR="00032E8B" w:rsidRPr="007614FA" w14:paraId="0398CC1D" w14:textId="77777777">
        <w:trPr>
          <w:trHeight w:val="394"/>
        </w:trPr>
        <w:tc>
          <w:tcPr>
            <w:tcW w:w="737" w:type="dxa"/>
            <w:vAlign w:val="center"/>
          </w:tcPr>
          <w:p w14:paraId="3632CBD0" w14:textId="77777777" w:rsidR="00032E8B" w:rsidRPr="007614FA" w:rsidRDefault="00032E8B">
            <w:pPr>
              <w:spacing w:after="0"/>
              <w:jc w:val="center"/>
              <w:rPr>
                <w:rFonts w:ascii="Times New Roman" w:hAnsi="Times New Roman" w:cs="Times New Roman"/>
              </w:rPr>
            </w:pPr>
          </w:p>
        </w:tc>
        <w:tc>
          <w:tcPr>
            <w:tcW w:w="8334" w:type="dxa"/>
            <w:vAlign w:val="center"/>
          </w:tcPr>
          <w:p w14:paraId="55C1B71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loại TFT/LCD hoặc tương đương; kích thước: ≥ 19 inch;</w:t>
            </w:r>
          </w:p>
        </w:tc>
      </w:tr>
      <w:tr w:rsidR="00032E8B" w:rsidRPr="007614FA" w14:paraId="6615581B" w14:textId="77777777">
        <w:trPr>
          <w:trHeight w:val="394"/>
        </w:trPr>
        <w:tc>
          <w:tcPr>
            <w:tcW w:w="737" w:type="dxa"/>
            <w:vAlign w:val="center"/>
          </w:tcPr>
          <w:p w14:paraId="17DB2C36" w14:textId="77777777" w:rsidR="00032E8B" w:rsidRPr="007614FA" w:rsidRDefault="00032E8B">
            <w:pPr>
              <w:spacing w:after="0"/>
              <w:jc w:val="center"/>
              <w:rPr>
                <w:rFonts w:ascii="Times New Roman" w:hAnsi="Times New Roman" w:cs="Times New Roman"/>
              </w:rPr>
            </w:pPr>
          </w:p>
        </w:tc>
        <w:tc>
          <w:tcPr>
            <w:tcW w:w="8334" w:type="dxa"/>
            <w:vAlign w:val="center"/>
          </w:tcPr>
          <w:p w14:paraId="4E3BC58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1920 x 1080 điểm ảnh</w:t>
            </w:r>
          </w:p>
        </w:tc>
      </w:tr>
      <w:tr w:rsidR="00032E8B" w:rsidRPr="007614FA" w14:paraId="300AD68B" w14:textId="77777777">
        <w:trPr>
          <w:trHeight w:val="394"/>
        </w:trPr>
        <w:tc>
          <w:tcPr>
            <w:tcW w:w="737" w:type="dxa"/>
            <w:vAlign w:val="center"/>
          </w:tcPr>
          <w:p w14:paraId="5BE1E70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25</w:t>
            </w:r>
          </w:p>
        </w:tc>
        <w:tc>
          <w:tcPr>
            <w:tcW w:w="8334" w:type="dxa"/>
            <w:vAlign w:val="center"/>
          </w:tcPr>
          <w:p w14:paraId="04684AD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in phun màu</w:t>
            </w:r>
          </w:p>
        </w:tc>
      </w:tr>
      <w:tr w:rsidR="00032E8B" w:rsidRPr="007614FA" w14:paraId="72FEBAFD" w14:textId="77777777">
        <w:trPr>
          <w:trHeight w:val="394"/>
        </w:trPr>
        <w:tc>
          <w:tcPr>
            <w:tcW w:w="737" w:type="dxa"/>
            <w:vAlign w:val="center"/>
          </w:tcPr>
          <w:p w14:paraId="2AD56931" w14:textId="77777777" w:rsidR="00032E8B" w:rsidRPr="007614FA" w:rsidRDefault="00032E8B">
            <w:pPr>
              <w:spacing w:after="0"/>
              <w:jc w:val="center"/>
              <w:rPr>
                <w:rFonts w:ascii="Times New Roman" w:hAnsi="Times New Roman" w:cs="Times New Roman"/>
              </w:rPr>
            </w:pPr>
          </w:p>
        </w:tc>
        <w:tc>
          <w:tcPr>
            <w:tcW w:w="8334" w:type="dxa"/>
            <w:vAlign w:val="center"/>
          </w:tcPr>
          <w:p w14:paraId="5831365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Cỡ giấy: A4</w:t>
            </w:r>
          </w:p>
        </w:tc>
      </w:tr>
      <w:tr w:rsidR="00032E8B" w:rsidRPr="007614FA" w14:paraId="58332E4B" w14:textId="77777777">
        <w:trPr>
          <w:trHeight w:val="394"/>
        </w:trPr>
        <w:tc>
          <w:tcPr>
            <w:tcW w:w="737" w:type="dxa"/>
            <w:vAlign w:val="center"/>
          </w:tcPr>
          <w:p w14:paraId="315860C4" w14:textId="77777777" w:rsidR="00032E8B" w:rsidRPr="007614FA" w:rsidRDefault="00032E8B">
            <w:pPr>
              <w:spacing w:after="0"/>
              <w:jc w:val="center"/>
              <w:rPr>
                <w:rFonts w:ascii="Times New Roman" w:hAnsi="Times New Roman" w:cs="Times New Roman"/>
              </w:rPr>
            </w:pPr>
          </w:p>
        </w:tc>
        <w:tc>
          <w:tcPr>
            <w:tcW w:w="8334" w:type="dxa"/>
            <w:vAlign w:val="center"/>
          </w:tcPr>
          <w:p w14:paraId="2685059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in: ≥ 20 tờ/Phút</w:t>
            </w:r>
          </w:p>
        </w:tc>
      </w:tr>
      <w:tr w:rsidR="00032E8B" w:rsidRPr="007614FA" w14:paraId="139671BE" w14:textId="77777777">
        <w:trPr>
          <w:trHeight w:val="394"/>
        </w:trPr>
        <w:tc>
          <w:tcPr>
            <w:tcW w:w="737" w:type="dxa"/>
            <w:vAlign w:val="center"/>
          </w:tcPr>
          <w:p w14:paraId="3E83C9F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26</w:t>
            </w:r>
          </w:p>
        </w:tc>
        <w:tc>
          <w:tcPr>
            <w:tcW w:w="8334" w:type="dxa"/>
            <w:vAlign w:val="center"/>
          </w:tcPr>
          <w:p w14:paraId="60E6DC1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in nhiệt màu</w:t>
            </w:r>
          </w:p>
        </w:tc>
      </w:tr>
      <w:tr w:rsidR="00032E8B" w:rsidRPr="007614FA" w14:paraId="222A004E" w14:textId="77777777">
        <w:trPr>
          <w:trHeight w:val="394"/>
        </w:trPr>
        <w:tc>
          <w:tcPr>
            <w:tcW w:w="737" w:type="dxa"/>
            <w:vAlign w:val="center"/>
          </w:tcPr>
          <w:p w14:paraId="0D964484" w14:textId="77777777" w:rsidR="00032E8B" w:rsidRPr="007614FA" w:rsidRDefault="00032E8B">
            <w:pPr>
              <w:spacing w:after="0"/>
              <w:jc w:val="center"/>
              <w:rPr>
                <w:rFonts w:ascii="Times New Roman" w:hAnsi="Times New Roman" w:cs="Times New Roman"/>
              </w:rPr>
            </w:pPr>
          </w:p>
        </w:tc>
        <w:tc>
          <w:tcPr>
            <w:tcW w:w="8334" w:type="dxa"/>
            <w:vAlign w:val="center"/>
          </w:tcPr>
          <w:p w14:paraId="58CF422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Kiểu in: Nhiệt</w:t>
            </w:r>
          </w:p>
        </w:tc>
      </w:tr>
      <w:tr w:rsidR="00032E8B" w:rsidRPr="007614FA" w14:paraId="6B619BC0" w14:textId="77777777">
        <w:trPr>
          <w:trHeight w:val="394"/>
        </w:trPr>
        <w:tc>
          <w:tcPr>
            <w:tcW w:w="737" w:type="dxa"/>
            <w:vAlign w:val="center"/>
          </w:tcPr>
          <w:p w14:paraId="405A68E8" w14:textId="77777777" w:rsidR="00032E8B" w:rsidRPr="007614FA" w:rsidRDefault="00032E8B">
            <w:pPr>
              <w:spacing w:after="0"/>
              <w:jc w:val="center"/>
              <w:rPr>
                <w:rFonts w:ascii="Times New Roman" w:hAnsi="Times New Roman" w:cs="Times New Roman"/>
              </w:rPr>
            </w:pPr>
          </w:p>
        </w:tc>
        <w:tc>
          <w:tcPr>
            <w:tcW w:w="8334" w:type="dxa"/>
            <w:vAlign w:val="center"/>
          </w:tcPr>
          <w:p w14:paraId="67776B7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325 dpi</w:t>
            </w:r>
          </w:p>
        </w:tc>
      </w:tr>
      <w:tr w:rsidR="00032E8B" w:rsidRPr="007614FA" w14:paraId="34E0E235" w14:textId="77777777">
        <w:trPr>
          <w:trHeight w:val="394"/>
        </w:trPr>
        <w:tc>
          <w:tcPr>
            <w:tcW w:w="737" w:type="dxa"/>
            <w:vAlign w:val="center"/>
          </w:tcPr>
          <w:p w14:paraId="1AA0FC74" w14:textId="77777777" w:rsidR="00032E8B" w:rsidRPr="007614FA" w:rsidRDefault="00032E8B">
            <w:pPr>
              <w:spacing w:after="0"/>
              <w:jc w:val="center"/>
              <w:rPr>
                <w:rFonts w:ascii="Times New Roman" w:hAnsi="Times New Roman" w:cs="Times New Roman"/>
              </w:rPr>
            </w:pPr>
          </w:p>
        </w:tc>
        <w:tc>
          <w:tcPr>
            <w:tcW w:w="8334" w:type="dxa"/>
            <w:vAlign w:val="center"/>
          </w:tcPr>
          <w:p w14:paraId="2D01B09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in: ≤ 2 giây/trang</w:t>
            </w:r>
          </w:p>
        </w:tc>
      </w:tr>
      <w:tr w:rsidR="00032E8B" w:rsidRPr="007614FA" w14:paraId="0718147E" w14:textId="77777777">
        <w:trPr>
          <w:trHeight w:val="394"/>
        </w:trPr>
        <w:tc>
          <w:tcPr>
            <w:tcW w:w="737" w:type="dxa"/>
            <w:vAlign w:val="center"/>
          </w:tcPr>
          <w:p w14:paraId="3252D21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IV</w:t>
            </w:r>
          </w:p>
        </w:tc>
        <w:tc>
          <w:tcPr>
            <w:tcW w:w="8334" w:type="dxa"/>
            <w:vAlign w:val="center"/>
          </w:tcPr>
          <w:p w14:paraId="2E517C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KHÁC</w:t>
            </w:r>
          </w:p>
        </w:tc>
      </w:tr>
      <w:tr w:rsidR="00032E8B" w:rsidRPr="007614FA" w14:paraId="4D3149FD" w14:textId="77777777">
        <w:trPr>
          <w:trHeight w:val="394"/>
        </w:trPr>
        <w:tc>
          <w:tcPr>
            <w:tcW w:w="737" w:type="dxa"/>
            <w:vAlign w:val="center"/>
          </w:tcPr>
          <w:p w14:paraId="41D6E19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6B984F9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giao hàng: ≤ 150 ngày. Địa điểm giao hàng: tại nơi sử dụng</w:t>
            </w:r>
          </w:p>
        </w:tc>
      </w:tr>
      <w:tr w:rsidR="00032E8B" w:rsidRPr="007614FA" w14:paraId="66A51804" w14:textId="77777777">
        <w:trPr>
          <w:trHeight w:val="394"/>
        </w:trPr>
        <w:tc>
          <w:tcPr>
            <w:tcW w:w="737" w:type="dxa"/>
            <w:vAlign w:val="center"/>
          </w:tcPr>
          <w:p w14:paraId="76F0405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79E1CDE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bảo hành: ≥ 12 tháng</w:t>
            </w:r>
          </w:p>
        </w:tc>
      </w:tr>
      <w:tr w:rsidR="00032E8B" w:rsidRPr="007614FA" w14:paraId="69DE1387" w14:textId="77777777">
        <w:trPr>
          <w:trHeight w:val="394"/>
        </w:trPr>
        <w:tc>
          <w:tcPr>
            <w:tcW w:w="737" w:type="dxa"/>
            <w:vAlign w:val="center"/>
          </w:tcPr>
          <w:p w14:paraId="6697507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55F66DC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Đào tạo chuyển giao công nghệ: Tại nơi sử dụng.</w:t>
            </w:r>
          </w:p>
        </w:tc>
      </w:tr>
      <w:tr w:rsidR="00032E8B" w:rsidRPr="007614FA" w14:paraId="1935BF09" w14:textId="77777777">
        <w:trPr>
          <w:trHeight w:val="394"/>
        </w:trPr>
        <w:tc>
          <w:tcPr>
            <w:tcW w:w="737" w:type="dxa"/>
            <w:vAlign w:val="center"/>
          </w:tcPr>
          <w:p w14:paraId="07A010A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22AB1A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Bảo trì miễn phí nhân công sau bảo hành ≥ 06 tháng.</w:t>
            </w:r>
          </w:p>
        </w:tc>
      </w:tr>
      <w:tr w:rsidR="00032E8B" w:rsidRPr="007614FA" w14:paraId="55B48250" w14:textId="77777777">
        <w:trPr>
          <w:trHeight w:val="394"/>
        </w:trPr>
        <w:tc>
          <w:tcPr>
            <w:tcW w:w="737" w:type="dxa"/>
            <w:vAlign w:val="center"/>
          </w:tcPr>
          <w:p w14:paraId="3DEE7F2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lastRenderedPageBreak/>
              <w:t>5</w:t>
            </w:r>
          </w:p>
        </w:tc>
        <w:tc>
          <w:tcPr>
            <w:tcW w:w="8334" w:type="dxa"/>
            <w:vAlign w:val="center"/>
          </w:tcPr>
          <w:p w14:paraId="0191E96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có mặt để giải quyết sự cố kỹ thuật ≤ 24 giờ kể từ khi nhận được thông báo.</w:t>
            </w:r>
          </w:p>
        </w:tc>
      </w:tr>
      <w:tr w:rsidR="00032E8B" w:rsidRPr="007614FA" w14:paraId="03FD4FC6" w14:textId="77777777">
        <w:trPr>
          <w:trHeight w:val="394"/>
        </w:trPr>
        <w:tc>
          <w:tcPr>
            <w:tcW w:w="737" w:type="dxa"/>
            <w:vAlign w:val="center"/>
          </w:tcPr>
          <w:p w14:paraId="08F82C1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33C0BC1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cam kết cung cấp phụ tùng và linh kiện thay thế theo model thiết bị đã dự thầu, trong vòng tối thiểu 8 năm.</w:t>
            </w:r>
          </w:p>
        </w:tc>
      </w:tr>
      <w:tr w:rsidR="00032E8B" w:rsidRPr="007614FA" w14:paraId="1A90D55B" w14:textId="77777777">
        <w:trPr>
          <w:trHeight w:val="394"/>
        </w:trPr>
        <w:tc>
          <w:tcPr>
            <w:tcW w:w="737" w:type="dxa"/>
            <w:vAlign w:val="center"/>
          </w:tcPr>
          <w:p w14:paraId="27EA0AF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7</w:t>
            </w:r>
          </w:p>
        </w:tc>
        <w:tc>
          <w:tcPr>
            <w:tcW w:w="8334" w:type="dxa"/>
            <w:vAlign w:val="center"/>
          </w:tcPr>
          <w:p w14:paraId="58B45E4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nhà thầu báo giá dịch vụ bảo hành bảo dưỡng, linh phụ kiện thay thế</w:t>
            </w:r>
          </w:p>
        </w:tc>
      </w:tr>
      <w:tr w:rsidR="00032E8B" w:rsidRPr="007614FA" w14:paraId="21B77F8D" w14:textId="77777777">
        <w:trPr>
          <w:trHeight w:val="394"/>
        </w:trPr>
        <w:tc>
          <w:tcPr>
            <w:tcW w:w="737" w:type="dxa"/>
            <w:vAlign w:val="center"/>
          </w:tcPr>
          <w:p w14:paraId="4155D38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8</w:t>
            </w:r>
          </w:p>
        </w:tc>
        <w:tc>
          <w:tcPr>
            <w:tcW w:w="8334" w:type="dxa"/>
            <w:vAlign w:val="center"/>
          </w:tcPr>
          <w:p w14:paraId="14A1E41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 kết kết nối với hệ thống CNTT bệnh viện (Nếu có yêu cầu)</w:t>
            </w:r>
          </w:p>
        </w:tc>
      </w:tr>
    </w:tbl>
    <w:p w14:paraId="30C1E88D" w14:textId="6338A6DA" w:rsidR="00032E8B" w:rsidRPr="00D573C0" w:rsidRDefault="007614FA" w:rsidP="00D573C0">
      <w:pPr>
        <w:spacing w:before="360"/>
        <w:rPr>
          <w:rFonts w:ascii="Times New Roman" w:hAnsi="Times New Roman" w:cs="Times New Roman"/>
          <w:b/>
          <w:sz w:val="26"/>
          <w:szCs w:val="26"/>
        </w:rPr>
      </w:pPr>
      <w:r w:rsidRPr="00D573C0">
        <w:rPr>
          <w:rFonts w:ascii="Times New Roman" w:hAnsi="Times New Roman" w:cs="Times New Roman"/>
          <w:b/>
          <w:sz w:val="26"/>
          <w:szCs w:val="26"/>
        </w:rPr>
        <w:t>8. Hệ thống chụp cộng hưởng từ 1.5 Tesla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032E8B" w:rsidRPr="007614FA" w14:paraId="080223E3" w14:textId="77777777">
        <w:trPr>
          <w:trHeight w:val="394"/>
        </w:trPr>
        <w:tc>
          <w:tcPr>
            <w:tcW w:w="737" w:type="dxa"/>
            <w:vAlign w:val="center"/>
          </w:tcPr>
          <w:p w14:paraId="1A0339D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STT</w:t>
            </w:r>
          </w:p>
        </w:tc>
        <w:tc>
          <w:tcPr>
            <w:tcW w:w="8334" w:type="dxa"/>
            <w:vAlign w:val="center"/>
          </w:tcPr>
          <w:p w14:paraId="08CEFE6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NỘI DUNG YÊU CẦU</w:t>
            </w:r>
          </w:p>
        </w:tc>
      </w:tr>
      <w:tr w:rsidR="00032E8B" w:rsidRPr="007614FA" w14:paraId="335EA553" w14:textId="77777777">
        <w:trPr>
          <w:trHeight w:val="394"/>
        </w:trPr>
        <w:tc>
          <w:tcPr>
            <w:tcW w:w="737" w:type="dxa"/>
            <w:vAlign w:val="center"/>
          </w:tcPr>
          <w:p w14:paraId="552781F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w:t>
            </w:r>
          </w:p>
        </w:tc>
        <w:tc>
          <w:tcPr>
            <w:tcW w:w="8334" w:type="dxa"/>
            <w:vAlign w:val="center"/>
          </w:tcPr>
          <w:p w14:paraId="67B2045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CHUNG</w:t>
            </w:r>
          </w:p>
        </w:tc>
      </w:tr>
      <w:tr w:rsidR="00032E8B" w:rsidRPr="007614FA" w14:paraId="169B085B" w14:textId="77777777">
        <w:trPr>
          <w:trHeight w:val="394"/>
        </w:trPr>
        <w:tc>
          <w:tcPr>
            <w:tcW w:w="737" w:type="dxa"/>
            <w:vAlign w:val="center"/>
          </w:tcPr>
          <w:p w14:paraId="50F941C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055E882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Năm sản xuất: 2024 trở về sau, mới 100%</w:t>
            </w:r>
          </w:p>
        </w:tc>
      </w:tr>
      <w:tr w:rsidR="00032E8B" w:rsidRPr="007614FA" w14:paraId="2E67E2A4" w14:textId="77777777">
        <w:trPr>
          <w:trHeight w:val="394"/>
        </w:trPr>
        <w:tc>
          <w:tcPr>
            <w:tcW w:w="737" w:type="dxa"/>
            <w:vAlign w:val="center"/>
          </w:tcPr>
          <w:p w14:paraId="549C550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0C7638A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Nhà sản xuất đạt tiêu chuẩn chất lượng ISO 13485</w:t>
            </w:r>
          </w:p>
        </w:tc>
      </w:tr>
      <w:tr w:rsidR="00032E8B" w:rsidRPr="007614FA" w14:paraId="11E2DDC6" w14:textId="77777777">
        <w:trPr>
          <w:trHeight w:val="394"/>
        </w:trPr>
        <w:tc>
          <w:tcPr>
            <w:tcW w:w="737" w:type="dxa"/>
            <w:vAlign w:val="center"/>
          </w:tcPr>
          <w:p w14:paraId="626E791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4328DE3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chứng nhận CE hoặc FDA hoặc tương đương</w:t>
            </w:r>
          </w:p>
        </w:tc>
      </w:tr>
      <w:tr w:rsidR="00032E8B" w:rsidRPr="007614FA" w14:paraId="5A8FFBEF" w14:textId="77777777">
        <w:trPr>
          <w:trHeight w:val="394"/>
        </w:trPr>
        <w:tc>
          <w:tcPr>
            <w:tcW w:w="737" w:type="dxa"/>
            <w:vAlign w:val="center"/>
          </w:tcPr>
          <w:p w14:paraId="4762A1F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2DEC3A9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môi trường hoạt động của thiết bị:</w:t>
            </w:r>
          </w:p>
        </w:tc>
      </w:tr>
      <w:tr w:rsidR="00032E8B" w:rsidRPr="007614FA" w14:paraId="73B3C354" w14:textId="77777777">
        <w:trPr>
          <w:trHeight w:val="394"/>
        </w:trPr>
        <w:tc>
          <w:tcPr>
            <w:tcW w:w="737" w:type="dxa"/>
            <w:vAlign w:val="center"/>
          </w:tcPr>
          <w:p w14:paraId="60C0D431" w14:textId="77777777" w:rsidR="00032E8B" w:rsidRPr="007614FA" w:rsidRDefault="00032E8B">
            <w:pPr>
              <w:spacing w:after="0"/>
              <w:jc w:val="center"/>
              <w:rPr>
                <w:rFonts w:ascii="Times New Roman" w:hAnsi="Times New Roman" w:cs="Times New Roman"/>
              </w:rPr>
            </w:pPr>
          </w:p>
        </w:tc>
        <w:tc>
          <w:tcPr>
            <w:tcW w:w="8334" w:type="dxa"/>
            <w:vAlign w:val="center"/>
          </w:tcPr>
          <w:p w14:paraId="609949D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Nhiệt độ tối đa ≥ 20 độ C</w:t>
            </w:r>
          </w:p>
        </w:tc>
      </w:tr>
      <w:tr w:rsidR="00032E8B" w:rsidRPr="007614FA" w14:paraId="06241B18" w14:textId="77777777">
        <w:trPr>
          <w:trHeight w:val="394"/>
        </w:trPr>
        <w:tc>
          <w:tcPr>
            <w:tcW w:w="737" w:type="dxa"/>
            <w:vAlign w:val="center"/>
          </w:tcPr>
          <w:p w14:paraId="52596D1E" w14:textId="77777777" w:rsidR="00032E8B" w:rsidRPr="007614FA" w:rsidRDefault="00032E8B">
            <w:pPr>
              <w:spacing w:after="0"/>
              <w:jc w:val="center"/>
              <w:rPr>
                <w:rFonts w:ascii="Times New Roman" w:hAnsi="Times New Roman" w:cs="Times New Roman"/>
              </w:rPr>
            </w:pPr>
          </w:p>
        </w:tc>
        <w:tc>
          <w:tcPr>
            <w:tcW w:w="8334" w:type="dxa"/>
            <w:vAlign w:val="center"/>
          </w:tcPr>
          <w:p w14:paraId="4BBBFEA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ẩm tối đa ≥ 60%</w:t>
            </w:r>
          </w:p>
        </w:tc>
      </w:tr>
      <w:tr w:rsidR="00032E8B" w:rsidRPr="007614FA" w14:paraId="55386877" w14:textId="77777777">
        <w:trPr>
          <w:trHeight w:val="394"/>
        </w:trPr>
        <w:tc>
          <w:tcPr>
            <w:tcW w:w="737" w:type="dxa"/>
            <w:vAlign w:val="center"/>
          </w:tcPr>
          <w:p w14:paraId="3230087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77C17F2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Nguồn điện sử dụng: Phù hợp với nguồn điện ở Việt Nam</w:t>
            </w:r>
          </w:p>
        </w:tc>
      </w:tr>
      <w:tr w:rsidR="00032E8B" w:rsidRPr="007614FA" w14:paraId="1042EDBA" w14:textId="77777777">
        <w:trPr>
          <w:trHeight w:val="394"/>
        </w:trPr>
        <w:tc>
          <w:tcPr>
            <w:tcW w:w="737" w:type="dxa"/>
            <w:vAlign w:val="center"/>
          </w:tcPr>
          <w:p w14:paraId="700C80F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2ABC2E2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Xuất xứ máy chính từ một trong các quốc gia thuộc nhóm G7</w:t>
            </w:r>
          </w:p>
        </w:tc>
      </w:tr>
      <w:tr w:rsidR="00032E8B" w:rsidRPr="007614FA" w14:paraId="1BE688CD" w14:textId="77777777">
        <w:trPr>
          <w:trHeight w:val="394"/>
        </w:trPr>
        <w:tc>
          <w:tcPr>
            <w:tcW w:w="737" w:type="dxa"/>
            <w:vAlign w:val="center"/>
          </w:tcPr>
          <w:p w14:paraId="72A6B97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w:t>
            </w:r>
          </w:p>
        </w:tc>
        <w:tc>
          <w:tcPr>
            <w:tcW w:w="8334" w:type="dxa"/>
            <w:vAlign w:val="center"/>
          </w:tcPr>
          <w:p w14:paraId="0125A2E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CẤU HÌNH</w:t>
            </w:r>
          </w:p>
        </w:tc>
      </w:tr>
      <w:tr w:rsidR="00032E8B" w:rsidRPr="007614FA" w14:paraId="08B060D6" w14:textId="77777777">
        <w:trPr>
          <w:trHeight w:val="394"/>
        </w:trPr>
        <w:tc>
          <w:tcPr>
            <w:tcW w:w="737" w:type="dxa"/>
            <w:vAlign w:val="center"/>
          </w:tcPr>
          <w:p w14:paraId="761AEC00" w14:textId="77777777" w:rsidR="00032E8B" w:rsidRPr="007614FA" w:rsidRDefault="00032E8B">
            <w:pPr>
              <w:spacing w:after="0"/>
              <w:jc w:val="center"/>
              <w:rPr>
                <w:rFonts w:ascii="Times New Roman" w:hAnsi="Times New Roman" w:cs="Times New Roman"/>
              </w:rPr>
            </w:pPr>
          </w:p>
        </w:tc>
        <w:tc>
          <w:tcPr>
            <w:tcW w:w="8334" w:type="dxa"/>
            <w:vAlign w:val="center"/>
          </w:tcPr>
          <w:p w14:paraId="01DCA4F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chụp cộng hưởng từ 1.5 Tesla khoang máy rộng kèm đầy đủ phụ kiện tiêu chuẩn cấu hình tối thiểu gồm:</w:t>
            </w:r>
          </w:p>
        </w:tc>
      </w:tr>
      <w:tr w:rsidR="00032E8B" w:rsidRPr="007614FA" w14:paraId="34123DD1" w14:textId="77777777">
        <w:trPr>
          <w:trHeight w:val="394"/>
        </w:trPr>
        <w:tc>
          <w:tcPr>
            <w:tcW w:w="737" w:type="dxa"/>
            <w:vAlign w:val="center"/>
          </w:tcPr>
          <w:p w14:paraId="717F967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w:t>
            </w:r>
          </w:p>
        </w:tc>
        <w:tc>
          <w:tcPr>
            <w:tcW w:w="8334" w:type="dxa"/>
            <w:vAlign w:val="center"/>
          </w:tcPr>
          <w:p w14:paraId="46BBF77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cứng</w:t>
            </w:r>
          </w:p>
        </w:tc>
      </w:tr>
      <w:tr w:rsidR="00032E8B" w:rsidRPr="007614FA" w14:paraId="22A5BAF9" w14:textId="77777777">
        <w:trPr>
          <w:trHeight w:val="394"/>
        </w:trPr>
        <w:tc>
          <w:tcPr>
            <w:tcW w:w="737" w:type="dxa"/>
            <w:vAlign w:val="center"/>
          </w:tcPr>
          <w:p w14:paraId="3ADA58BD" w14:textId="77777777" w:rsidR="00032E8B" w:rsidRPr="007614FA" w:rsidRDefault="00032E8B">
            <w:pPr>
              <w:spacing w:after="0"/>
              <w:jc w:val="center"/>
              <w:rPr>
                <w:rFonts w:ascii="Times New Roman" w:hAnsi="Times New Roman" w:cs="Times New Roman"/>
              </w:rPr>
            </w:pPr>
          </w:p>
        </w:tc>
        <w:tc>
          <w:tcPr>
            <w:tcW w:w="8334" w:type="dxa"/>
            <w:vAlign w:val="center"/>
          </w:tcPr>
          <w:p w14:paraId="658B0E0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Khối từ: 01 hệ thống</w:t>
            </w:r>
          </w:p>
        </w:tc>
      </w:tr>
      <w:tr w:rsidR="00032E8B" w:rsidRPr="007614FA" w14:paraId="0E203881" w14:textId="77777777">
        <w:trPr>
          <w:trHeight w:val="394"/>
        </w:trPr>
        <w:tc>
          <w:tcPr>
            <w:tcW w:w="737" w:type="dxa"/>
            <w:vAlign w:val="center"/>
          </w:tcPr>
          <w:p w14:paraId="4B029E2D" w14:textId="77777777" w:rsidR="00032E8B" w:rsidRPr="007614FA" w:rsidRDefault="00032E8B">
            <w:pPr>
              <w:spacing w:after="0"/>
              <w:jc w:val="center"/>
              <w:rPr>
                <w:rFonts w:ascii="Times New Roman" w:hAnsi="Times New Roman" w:cs="Times New Roman"/>
              </w:rPr>
            </w:pPr>
          </w:p>
        </w:tc>
        <w:tc>
          <w:tcPr>
            <w:tcW w:w="8334" w:type="dxa"/>
            <w:vAlign w:val="center"/>
          </w:tcPr>
          <w:p w14:paraId="3E7AF54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chênh từ: 01 hệ thống</w:t>
            </w:r>
          </w:p>
        </w:tc>
      </w:tr>
      <w:tr w:rsidR="00032E8B" w:rsidRPr="007614FA" w14:paraId="683F06F9" w14:textId="77777777">
        <w:trPr>
          <w:trHeight w:val="394"/>
        </w:trPr>
        <w:tc>
          <w:tcPr>
            <w:tcW w:w="737" w:type="dxa"/>
            <w:vAlign w:val="center"/>
          </w:tcPr>
          <w:p w14:paraId="05245794" w14:textId="77777777" w:rsidR="00032E8B" w:rsidRPr="007614FA" w:rsidRDefault="00032E8B">
            <w:pPr>
              <w:spacing w:after="0"/>
              <w:jc w:val="center"/>
              <w:rPr>
                <w:rFonts w:ascii="Times New Roman" w:hAnsi="Times New Roman" w:cs="Times New Roman"/>
              </w:rPr>
            </w:pPr>
          </w:p>
        </w:tc>
        <w:tc>
          <w:tcPr>
            <w:tcW w:w="8334" w:type="dxa"/>
            <w:vAlign w:val="center"/>
          </w:tcPr>
          <w:p w14:paraId="5E406A6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thu phát sóng RF: 01 hệ thống</w:t>
            </w:r>
          </w:p>
        </w:tc>
      </w:tr>
      <w:tr w:rsidR="00032E8B" w:rsidRPr="007614FA" w14:paraId="522E757E" w14:textId="77777777">
        <w:trPr>
          <w:trHeight w:val="394"/>
        </w:trPr>
        <w:tc>
          <w:tcPr>
            <w:tcW w:w="737" w:type="dxa"/>
            <w:vAlign w:val="center"/>
          </w:tcPr>
          <w:p w14:paraId="54FB6D93" w14:textId="77777777" w:rsidR="00032E8B" w:rsidRPr="007614FA" w:rsidRDefault="00032E8B">
            <w:pPr>
              <w:spacing w:after="0"/>
              <w:jc w:val="center"/>
              <w:rPr>
                <w:rFonts w:ascii="Times New Roman" w:hAnsi="Times New Roman" w:cs="Times New Roman"/>
              </w:rPr>
            </w:pPr>
          </w:p>
        </w:tc>
        <w:tc>
          <w:tcPr>
            <w:tcW w:w="8334" w:type="dxa"/>
            <w:vAlign w:val="center"/>
          </w:tcPr>
          <w:p w14:paraId="4CA7888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các cuộn thu kèm phụ kiện tiêu chuẩn đồng bộ:</w:t>
            </w:r>
          </w:p>
        </w:tc>
      </w:tr>
      <w:tr w:rsidR="00032E8B" w:rsidRPr="007614FA" w14:paraId="3FFEBCCB" w14:textId="77777777">
        <w:trPr>
          <w:trHeight w:val="394"/>
        </w:trPr>
        <w:tc>
          <w:tcPr>
            <w:tcW w:w="737" w:type="dxa"/>
            <w:vAlign w:val="center"/>
          </w:tcPr>
          <w:p w14:paraId="5B5E4EAB" w14:textId="77777777" w:rsidR="00032E8B" w:rsidRPr="007614FA" w:rsidRDefault="00032E8B">
            <w:pPr>
              <w:spacing w:after="0"/>
              <w:jc w:val="center"/>
              <w:rPr>
                <w:rFonts w:ascii="Times New Roman" w:hAnsi="Times New Roman" w:cs="Times New Roman"/>
              </w:rPr>
            </w:pPr>
          </w:p>
        </w:tc>
        <w:tc>
          <w:tcPr>
            <w:tcW w:w="8334" w:type="dxa"/>
            <w:vAlign w:val="center"/>
          </w:tcPr>
          <w:p w14:paraId="4BFCE58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thu toàn thân tích hợp với khối từ: 01 cuộn</w:t>
            </w:r>
          </w:p>
        </w:tc>
      </w:tr>
      <w:tr w:rsidR="00032E8B" w:rsidRPr="007614FA" w14:paraId="60185ACE" w14:textId="77777777">
        <w:trPr>
          <w:trHeight w:val="394"/>
        </w:trPr>
        <w:tc>
          <w:tcPr>
            <w:tcW w:w="737" w:type="dxa"/>
            <w:vAlign w:val="center"/>
          </w:tcPr>
          <w:p w14:paraId="2A9D9389" w14:textId="77777777" w:rsidR="00032E8B" w:rsidRPr="007614FA" w:rsidRDefault="00032E8B">
            <w:pPr>
              <w:spacing w:after="0"/>
              <w:jc w:val="center"/>
              <w:rPr>
                <w:rFonts w:ascii="Times New Roman" w:hAnsi="Times New Roman" w:cs="Times New Roman"/>
              </w:rPr>
            </w:pPr>
          </w:p>
        </w:tc>
        <w:tc>
          <w:tcPr>
            <w:tcW w:w="8334" w:type="dxa"/>
            <w:vAlign w:val="center"/>
          </w:tcPr>
          <w:p w14:paraId="7A31B5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thu đầu - cổ: 01 cuộn</w:t>
            </w:r>
          </w:p>
        </w:tc>
      </w:tr>
      <w:tr w:rsidR="00032E8B" w:rsidRPr="007614FA" w14:paraId="5AC31A54" w14:textId="77777777">
        <w:trPr>
          <w:trHeight w:val="394"/>
        </w:trPr>
        <w:tc>
          <w:tcPr>
            <w:tcW w:w="737" w:type="dxa"/>
            <w:vAlign w:val="center"/>
          </w:tcPr>
          <w:p w14:paraId="216068E1" w14:textId="77777777" w:rsidR="00032E8B" w:rsidRPr="007614FA" w:rsidRDefault="00032E8B">
            <w:pPr>
              <w:spacing w:after="0"/>
              <w:jc w:val="center"/>
              <w:rPr>
                <w:rFonts w:ascii="Times New Roman" w:hAnsi="Times New Roman" w:cs="Times New Roman"/>
              </w:rPr>
            </w:pPr>
          </w:p>
        </w:tc>
        <w:tc>
          <w:tcPr>
            <w:tcW w:w="8334" w:type="dxa"/>
            <w:vAlign w:val="center"/>
          </w:tcPr>
          <w:p w14:paraId="0AA443A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thu cột sống: 01 cuộn</w:t>
            </w:r>
          </w:p>
        </w:tc>
      </w:tr>
      <w:tr w:rsidR="00032E8B" w:rsidRPr="007614FA" w14:paraId="36F57D69" w14:textId="77777777">
        <w:trPr>
          <w:trHeight w:val="394"/>
        </w:trPr>
        <w:tc>
          <w:tcPr>
            <w:tcW w:w="737" w:type="dxa"/>
            <w:vAlign w:val="center"/>
          </w:tcPr>
          <w:p w14:paraId="09D5F41E" w14:textId="77777777" w:rsidR="00032E8B" w:rsidRPr="007614FA" w:rsidRDefault="00032E8B">
            <w:pPr>
              <w:spacing w:after="0"/>
              <w:jc w:val="center"/>
              <w:rPr>
                <w:rFonts w:ascii="Times New Roman" w:hAnsi="Times New Roman" w:cs="Times New Roman"/>
              </w:rPr>
            </w:pPr>
          </w:p>
        </w:tc>
        <w:tc>
          <w:tcPr>
            <w:tcW w:w="8334" w:type="dxa"/>
            <w:vAlign w:val="center"/>
          </w:tcPr>
          <w:p w14:paraId="7002D01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thu thân trước: 01 cuộn</w:t>
            </w:r>
          </w:p>
        </w:tc>
      </w:tr>
      <w:tr w:rsidR="00032E8B" w:rsidRPr="007614FA" w14:paraId="62AC1BDC" w14:textId="77777777">
        <w:trPr>
          <w:trHeight w:val="394"/>
        </w:trPr>
        <w:tc>
          <w:tcPr>
            <w:tcW w:w="737" w:type="dxa"/>
            <w:vAlign w:val="center"/>
          </w:tcPr>
          <w:p w14:paraId="02D8FF96" w14:textId="77777777" w:rsidR="00032E8B" w:rsidRPr="007614FA" w:rsidRDefault="00032E8B">
            <w:pPr>
              <w:spacing w:after="0"/>
              <w:jc w:val="center"/>
              <w:rPr>
                <w:rFonts w:ascii="Times New Roman" w:hAnsi="Times New Roman" w:cs="Times New Roman"/>
              </w:rPr>
            </w:pPr>
          </w:p>
        </w:tc>
        <w:tc>
          <w:tcPr>
            <w:tcW w:w="8334" w:type="dxa"/>
            <w:vAlign w:val="center"/>
          </w:tcPr>
          <w:p w14:paraId="59D1DA2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thu đa năng/mềm cỡ lớn: 01 cuộn</w:t>
            </w:r>
          </w:p>
        </w:tc>
      </w:tr>
      <w:tr w:rsidR="00032E8B" w:rsidRPr="007614FA" w14:paraId="286C2823" w14:textId="77777777">
        <w:trPr>
          <w:trHeight w:val="394"/>
        </w:trPr>
        <w:tc>
          <w:tcPr>
            <w:tcW w:w="737" w:type="dxa"/>
            <w:vAlign w:val="center"/>
          </w:tcPr>
          <w:p w14:paraId="7FB5AF25" w14:textId="77777777" w:rsidR="00032E8B" w:rsidRPr="007614FA" w:rsidRDefault="00032E8B">
            <w:pPr>
              <w:spacing w:after="0"/>
              <w:jc w:val="center"/>
              <w:rPr>
                <w:rFonts w:ascii="Times New Roman" w:hAnsi="Times New Roman" w:cs="Times New Roman"/>
              </w:rPr>
            </w:pPr>
          </w:p>
        </w:tc>
        <w:tc>
          <w:tcPr>
            <w:tcW w:w="8334" w:type="dxa"/>
            <w:vAlign w:val="center"/>
          </w:tcPr>
          <w:p w14:paraId="780D11A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thu đa năng/mềm cỡ nhỏ/vừa: 01 cuộn</w:t>
            </w:r>
          </w:p>
        </w:tc>
      </w:tr>
      <w:tr w:rsidR="00032E8B" w:rsidRPr="007614FA" w14:paraId="03AC35DE" w14:textId="77777777">
        <w:trPr>
          <w:trHeight w:val="394"/>
        </w:trPr>
        <w:tc>
          <w:tcPr>
            <w:tcW w:w="737" w:type="dxa"/>
            <w:vAlign w:val="center"/>
          </w:tcPr>
          <w:p w14:paraId="584C9E28" w14:textId="77777777" w:rsidR="00032E8B" w:rsidRPr="007614FA" w:rsidRDefault="00032E8B">
            <w:pPr>
              <w:spacing w:after="0"/>
              <w:jc w:val="center"/>
              <w:rPr>
                <w:rFonts w:ascii="Times New Roman" w:hAnsi="Times New Roman" w:cs="Times New Roman"/>
              </w:rPr>
            </w:pPr>
          </w:p>
        </w:tc>
        <w:tc>
          <w:tcPr>
            <w:tcW w:w="8334" w:type="dxa"/>
            <w:vAlign w:val="center"/>
          </w:tcPr>
          <w:p w14:paraId="0E5C3D6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thu vú có hỗ trợ sinh thiết: 01 cuộn</w:t>
            </w:r>
          </w:p>
        </w:tc>
      </w:tr>
      <w:tr w:rsidR="00032E8B" w:rsidRPr="007614FA" w14:paraId="03F08377" w14:textId="77777777">
        <w:trPr>
          <w:trHeight w:val="394"/>
        </w:trPr>
        <w:tc>
          <w:tcPr>
            <w:tcW w:w="737" w:type="dxa"/>
            <w:vAlign w:val="center"/>
          </w:tcPr>
          <w:p w14:paraId="009B47E4" w14:textId="77777777" w:rsidR="00032E8B" w:rsidRPr="007614FA" w:rsidRDefault="00032E8B">
            <w:pPr>
              <w:spacing w:after="0"/>
              <w:jc w:val="center"/>
              <w:rPr>
                <w:rFonts w:ascii="Times New Roman" w:hAnsi="Times New Roman" w:cs="Times New Roman"/>
              </w:rPr>
            </w:pPr>
          </w:p>
        </w:tc>
        <w:tc>
          <w:tcPr>
            <w:tcW w:w="8334" w:type="dxa"/>
            <w:vAlign w:val="center"/>
          </w:tcPr>
          <w:p w14:paraId="602198D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Bàn chụp bệnh nhân có thể tháo rời: 01 bộ</w:t>
            </w:r>
          </w:p>
        </w:tc>
      </w:tr>
      <w:tr w:rsidR="00032E8B" w:rsidRPr="007614FA" w14:paraId="7D8A1D77" w14:textId="77777777">
        <w:trPr>
          <w:trHeight w:val="394"/>
        </w:trPr>
        <w:tc>
          <w:tcPr>
            <w:tcW w:w="737" w:type="dxa"/>
            <w:vAlign w:val="center"/>
          </w:tcPr>
          <w:p w14:paraId="3CF01CA2" w14:textId="77777777" w:rsidR="00032E8B" w:rsidRPr="007614FA" w:rsidRDefault="00032E8B">
            <w:pPr>
              <w:spacing w:after="0"/>
              <w:jc w:val="center"/>
              <w:rPr>
                <w:rFonts w:ascii="Times New Roman" w:hAnsi="Times New Roman" w:cs="Times New Roman"/>
              </w:rPr>
            </w:pPr>
          </w:p>
        </w:tc>
        <w:tc>
          <w:tcPr>
            <w:tcW w:w="8334" w:type="dxa"/>
            <w:vAlign w:val="center"/>
          </w:tcPr>
          <w:p w14:paraId="628759B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điều khiển và xử lý hình ảnh: 01 bộ</w:t>
            </w:r>
          </w:p>
        </w:tc>
      </w:tr>
      <w:tr w:rsidR="00032E8B" w:rsidRPr="007614FA" w14:paraId="089A6448" w14:textId="77777777">
        <w:trPr>
          <w:trHeight w:val="394"/>
        </w:trPr>
        <w:tc>
          <w:tcPr>
            <w:tcW w:w="737" w:type="dxa"/>
            <w:vAlign w:val="center"/>
          </w:tcPr>
          <w:p w14:paraId="369969D3" w14:textId="77777777" w:rsidR="00032E8B" w:rsidRPr="007614FA" w:rsidRDefault="00032E8B">
            <w:pPr>
              <w:spacing w:after="0"/>
              <w:jc w:val="center"/>
              <w:rPr>
                <w:rFonts w:ascii="Times New Roman" w:hAnsi="Times New Roman" w:cs="Times New Roman"/>
              </w:rPr>
            </w:pPr>
          </w:p>
        </w:tc>
        <w:tc>
          <w:tcPr>
            <w:tcW w:w="8334" w:type="dxa"/>
            <w:vAlign w:val="center"/>
          </w:tcPr>
          <w:p w14:paraId="367D866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tái tạo hình ảnh: 01 bộ</w:t>
            </w:r>
          </w:p>
        </w:tc>
      </w:tr>
      <w:tr w:rsidR="00032E8B" w:rsidRPr="007614FA" w14:paraId="6C7C76E9" w14:textId="77777777">
        <w:trPr>
          <w:trHeight w:val="394"/>
        </w:trPr>
        <w:tc>
          <w:tcPr>
            <w:tcW w:w="737" w:type="dxa"/>
            <w:vAlign w:val="center"/>
          </w:tcPr>
          <w:p w14:paraId="2605D47B" w14:textId="77777777" w:rsidR="00032E8B" w:rsidRPr="007614FA" w:rsidRDefault="00032E8B">
            <w:pPr>
              <w:spacing w:after="0"/>
              <w:jc w:val="center"/>
              <w:rPr>
                <w:rFonts w:ascii="Times New Roman" w:hAnsi="Times New Roman" w:cs="Times New Roman"/>
              </w:rPr>
            </w:pPr>
          </w:p>
        </w:tc>
        <w:tc>
          <w:tcPr>
            <w:tcW w:w="8334" w:type="dxa"/>
            <w:vAlign w:val="center"/>
          </w:tcPr>
          <w:p w14:paraId="48B5409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trạm làm việc chuyên dụng: 01 bộ</w:t>
            </w:r>
          </w:p>
        </w:tc>
      </w:tr>
      <w:tr w:rsidR="00032E8B" w:rsidRPr="007614FA" w14:paraId="3401AE3E" w14:textId="77777777">
        <w:trPr>
          <w:trHeight w:val="394"/>
        </w:trPr>
        <w:tc>
          <w:tcPr>
            <w:tcW w:w="737" w:type="dxa"/>
            <w:vAlign w:val="center"/>
          </w:tcPr>
          <w:p w14:paraId="7DEACB7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w:t>
            </w:r>
          </w:p>
        </w:tc>
        <w:tc>
          <w:tcPr>
            <w:tcW w:w="8334" w:type="dxa"/>
            <w:vAlign w:val="center"/>
          </w:tcPr>
          <w:p w14:paraId="338C9A2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ứng dụng lâm sàng</w:t>
            </w:r>
          </w:p>
        </w:tc>
      </w:tr>
      <w:tr w:rsidR="00032E8B" w:rsidRPr="007614FA" w14:paraId="6E3E6690" w14:textId="77777777">
        <w:trPr>
          <w:trHeight w:val="394"/>
        </w:trPr>
        <w:tc>
          <w:tcPr>
            <w:tcW w:w="737" w:type="dxa"/>
            <w:vAlign w:val="center"/>
          </w:tcPr>
          <w:p w14:paraId="3F865A96" w14:textId="77777777" w:rsidR="00032E8B" w:rsidRPr="007614FA" w:rsidRDefault="00032E8B">
            <w:pPr>
              <w:spacing w:after="0"/>
              <w:jc w:val="center"/>
              <w:rPr>
                <w:rFonts w:ascii="Times New Roman" w:hAnsi="Times New Roman" w:cs="Times New Roman"/>
              </w:rPr>
            </w:pPr>
          </w:p>
        </w:tc>
        <w:tc>
          <w:tcPr>
            <w:tcW w:w="8334" w:type="dxa"/>
            <w:vAlign w:val="center"/>
          </w:tcPr>
          <w:p w14:paraId="204E131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thần kinh sọ não: 01 bộ</w:t>
            </w:r>
          </w:p>
        </w:tc>
      </w:tr>
      <w:tr w:rsidR="00032E8B" w:rsidRPr="007614FA" w14:paraId="388591C5" w14:textId="77777777">
        <w:trPr>
          <w:trHeight w:val="394"/>
        </w:trPr>
        <w:tc>
          <w:tcPr>
            <w:tcW w:w="737" w:type="dxa"/>
            <w:vAlign w:val="center"/>
          </w:tcPr>
          <w:p w14:paraId="6AF19806" w14:textId="77777777" w:rsidR="00032E8B" w:rsidRPr="007614FA" w:rsidRDefault="00032E8B">
            <w:pPr>
              <w:spacing w:after="0"/>
              <w:jc w:val="center"/>
              <w:rPr>
                <w:rFonts w:ascii="Times New Roman" w:hAnsi="Times New Roman" w:cs="Times New Roman"/>
              </w:rPr>
            </w:pPr>
          </w:p>
        </w:tc>
        <w:tc>
          <w:tcPr>
            <w:tcW w:w="8334" w:type="dxa"/>
            <w:vAlign w:val="center"/>
          </w:tcPr>
          <w:p w14:paraId="516205C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khảo sát ung bướu: 01 bộ</w:t>
            </w:r>
          </w:p>
        </w:tc>
      </w:tr>
      <w:tr w:rsidR="00032E8B" w:rsidRPr="007614FA" w14:paraId="3E20E9F4" w14:textId="77777777">
        <w:trPr>
          <w:trHeight w:val="394"/>
        </w:trPr>
        <w:tc>
          <w:tcPr>
            <w:tcW w:w="737" w:type="dxa"/>
            <w:vAlign w:val="center"/>
          </w:tcPr>
          <w:p w14:paraId="7735F58D" w14:textId="77777777" w:rsidR="00032E8B" w:rsidRPr="007614FA" w:rsidRDefault="00032E8B">
            <w:pPr>
              <w:spacing w:after="0"/>
              <w:jc w:val="center"/>
              <w:rPr>
                <w:rFonts w:ascii="Times New Roman" w:hAnsi="Times New Roman" w:cs="Times New Roman"/>
              </w:rPr>
            </w:pPr>
          </w:p>
        </w:tc>
        <w:tc>
          <w:tcPr>
            <w:tcW w:w="8334" w:type="dxa"/>
            <w:vAlign w:val="center"/>
          </w:tcPr>
          <w:p w14:paraId="6C1A0AE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tim và mạch máu: 01 bộ</w:t>
            </w:r>
          </w:p>
        </w:tc>
      </w:tr>
      <w:tr w:rsidR="00032E8B" w:rsidRPr="007614FA" w14:paraId="71EED4EA" w14:textId="77777777">
        <w:trPr>
          <w:trHeight w:val="394"/>
        </w:trPr>
        <w:tc>
          <w:tcPr>
            <w:tcW w:w="737" w:type="dxa"/>
            <w:vAlign w:val="center"/>
          </w:tcPr>
          <w:p w14:paraId="0FBC0BBD" w14:textId="77777777" w:rsidR="00032E8B" w:rsidRPr="007614FA" w:rsidRDefault="00032E8B">
            <w:pPr>
              <w:spacing w:after="0"/>
              <w:jc w:val="center"/>
              <w:rPr>
                <w:rFonts w:ascii="Times New Roman" w:hAnsi="Times New Roman" w:cs="Times New Roman"/>
              </w:rPr>
            </w:pPr>
          </w:p>
        </w:tc>
        <w:tc>
          <w:tcPr>
            <w:tcW w:w="8334" w:type="dxa"/>
            <w:vAlign w:val="center"/>
          </w:tcPr>
          <w:p w14:paraId="3C1AF9D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vùng thân: 01 bộ</w:t>
            </w:r>
          </w:p>
        </w:tc>
      </w:tr>
      <w:tr w:rsidR="00032E8B" w:rsidRPr="007614FA" w14:paraId="267B4C5F" w14:textId="77777777">
        <w:trPr>
          <w:trHeight w:val="394"/>
        </w:trPr>
        <w:tc>
          <w:tcPr>
            <w:tcW w:w="737" w:type="dxa"/>
            <w:vAlign w:val="center"/>
          </w:tcPr>
          <w:p w14:paraId="726AF6DD" w14:textId="77777777" w:rsidR="00032E8B" w:rsidRPr="007614FA" w:rsidRDefault="00032E8B">
            <w:pPr>
              <w:spacing w:after="0"/>
              <w:jc w:val="center"/>
              <w:rPr>
                <w:rFonts w:ascii="Times New Roman" w:hAnsi="Times New Roman" w:cs="Times New Roman"/>
              </w:rPr>
            </w:pPr>
          </w:p>
        </w:tc>
        <w:tc>
          <w:tcPr>
            <w:tcW w:w="8334" w:type="dxa"/>
            <w:vAlign w:val="center"/>
          </w:tcPr>
          <w:p w14:paraId="0C8D5ED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chấn thương chỉnh hình: 01 bộ</w:t>
            </w:r>
          </w:p>
        </w:tc>
      </w:tr>
      <w:tr w:rsidR="00032E8B" w:rsidRPr="007614FA" w14:paraId="158C65D5" w14:textId="77777777">
        <w:trPr>
          <w:trHeight w:val="394"/>
        </w:trPr>
        <w:tc>
          <w:tcPr>
            <w:tcW w:w="737" w:type="dxa"/>
            <w:vAlign w:val="center"/>
          </w:tcPr>
          <w:p w14:paraId="632DA72F" w14:textId="77777777" w:rsidR="00032E8B" w:rsidRPr="007614FA" w:rsidRDefault="00032E8B">
            <w:pPr>
              <w:spacing w:after="0"/>
              <w:jc w:val="center"/>
              <w:rPr>
                <w:rFonts w:ascii="Times New Roman" w:hAnsi="Times New Roman" w:cs="Times New Roman"/>
              </w:rPr>
            </w:pPr>
          </w:p>
        </w:tc>
        <w:tc>
          <w:tcPr>
            <w:tcW w:w="8334" w:type="dxa"/>
            <w:vAlign w:val="center"/>
          </w:tcPr>
          <w:p w14:paraId="6973ABA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nhi khoa: 01 bộ</w:t>
            </w:r>
          </w:p>
        </w:tc>
      </w:tr>
      <w:tr w:rsidR="00032E8B" w:rsidRPr="007614FA" w14:paraId="2D4B3944" w14:textId="77777777">
        <w:trPr>
          <w:trHeight w:val="394"/>
        </w:trPr>
        <w:tc>
          <w:tcPr>
            <w:tcW w:w="737" w:type="dxa"/>
            <w:vAlign w:val="center"/>
          </w:tcPr>
          <w:p w14:paraId="462B5925" w14:textId="77777777" w:rsidR="00032E8B" w:rsidRPr="007614FA" w:rsidRDefault="00032E8B">
            <w:pPr>
              <w:spacing w:after="0"/>
              <w:jc w:val="center"/>
              <w:rPr>
                <w:rFonts w:ascii="Times New Roman" w:hAnsi="Times New Roman" w:cs="Times New Roman"/>
              </w:rPr>
            </w:pPr>
          </w:p>
        </w:tc>
        <w:tc>
          <w:tcPr>
            <w:tcW w:w="8334" w:type="dxa"/>
            <w:vAlign w:val="center"/>
          </w:tcPr>
          <w:p w14:paraId="0807C6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phổ: 01 bộ</w:t>
            </w:r>
          </w:p>
        </w:tc>
      </w:tr>
      <w:tr w:rsidR="00032E8B" w:rsidRPr="007614FA" w14:paraId="157C1F27" w14:textId="77777777">
        <w:trPr>
          <w:trHeight w:val="394"/>
        </w:trPr>
        <w:tc>
          <w:tcPr>
            <w:tcW w:w="737" w:type="dxa"/>
            <w:vAlign w:val="center"/>
          </w:tcPr>
          <w:p w14:paraId="39E0BC05" w14:textId="77777777" w:rsidR="00032E8B" w:rsidRPr="007614FA" w:rsidRDefault="00032E8B">
            <w:pPr>
              <w:spacing w:after="0"/>
              <w:jc w:val="center"/>
              <w:rPr>
                <w:rFonts w:ascii="Times New Roman" w:hAnsi="Times New Roman" w:cs="Times New Roman"/>
              </w:rPr>
            </w:pPr>
          </w:p>
        </w:tc>
        <w:tc>
          <w:tcPr>
            <w:tcW w:w="8334" w:type="dxa"/>
            <w:vAlign w:val="center"/>
          </w:tcPr>
          <w:p w14:paraId="7D99EF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đa trạm hỗ trợ tầm soát: 01 Phần mềm</w:t>
            </w:r>
          </w:p>
        </w:tc>
      </w:tr>
      <w:tr w:rsidR="00032E8B" w:rsidRPr="007614FA" w14:paraId="0C57E7DF" w14:textId="77777777">
        <w:trPr>
          <w:trHeight w:val="394"/>
        </w:trPr>
        <w:tc>
          <w:tcPr>
            <w:tcW w:w="737" w:type="dxa"/>
            <w:vAlign w:val="center"/>
          </w:tcPr>
          <w:p w14:paraId="55C3D7EF" w14:textId="77777777" w:rsidR="00032E8B" w:rsidRPr="007614FA" w:rsidRDefault="00032E8B">
            <w:pPr>
              <w:spacing w:after="0"/>
              <w:jc w:val="center"/>
              <w:rPr>
                <w:rFonts w:ascii="Times New Roman" w:hAnsi="Times New Roman" w:cs="Times New Roman"/>
              </w:rPr>
            </w:pPr>
          </w:p>
        </w:tc>
        <w:tc>
          <w:tcPr>
            <w:tcW w:w="8334" w:type="dxa"/>
            <w:vAlign w:val="center"/>
          </w:tcPr>
          <w:p w14:paraId="553FD19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nhanh dựa trên thuật toán thu hình song song: 01 bộ</w:t>
            </w:r>
          </w:p>
        </w:tc>
      </w:tr>
      <w:tr w:rsidR="00032E8B" w:rsidRPr="007614FA" w14:paraId="7A11D827" w14:textId="77777777">
        <w:trPr>
          <w:trHeight w:val="394"/>
        </w:trPr>
        <w:tc>
          <w:tcPr>
            <w:tcW w:w="737" w:type="dxa"/>
            <w:vAlign w:val="center"/>
          </w:tcPr>
          <w:p w14:paraId="236705F8" w14:textId="77777777" w:rsidR="00032E8B" w:rsidRPr="007614FA" w:rsidRDefault="00032E8B">
            <w:pPr>
              <w:spacing w:after="0"/>
              <w:jc w:val="center"/>
              <w:rPr>
                <w:rFonts w:ascii="Times New Roman" w:hAnsi="Times New Roman" w:cs="Times New Roman"/>
              </w:rPr>
            </w:pPr>
          </w:p>
        </w:tc>
        <w:tc>
          <w:tcPr>
            <w:tcW w:w="8334" w:type="dxa"/>
            <w:vAlign w:val="center"/>
          </w:tcPr>
          <w:p w14:paraId="425CB82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phần mềm thu hình bằng công nghệ lấy mẫu rời rạc (compress Sense): 01 bộ</w:t>
            </w:r>
          </w:p>
        </w:tc>
      </w:tr>
      <w:tr w:rsidR="00032E8B" w:rsidRPr="007614FA" w14:paraId="33EA20FF" w14:textId="77777777">
        <w:trPr>
          <w:trHeight w:val="394"/>
        </w:trPr>
        <w:tc>
          <w:tcPr>
            <w:tcW w:w="737" w:type="dxa"/>
            <w:vAlign w:val="center"/>
          </w:tcPr>
          <w:p w14:paraId="199E5984" w14:textId="77777777" w:rsidR="00032E8B" w:rsidRPr="007614FA" w:rsidRDefault="00032E8B">
            <w:pPr>
              <w:spacing w:after="0"/>
              <w:jc w:val="center"/>
              <w:rPr>
                <w:rFonts w:ascii="Times New Roman" w:hAnsi="Times New Roman" w:cs="Times New Roman"/>
              </w:rPr>
            </w:pPr>
          </w:p>
        </w:tc>
        <w:tc>
          <w:tcPr>
            <w:tcW w:w="8334" w:type="dxa"/>
            <w:vAlign w:val="center"/>
          </w:tcPr>
          <w:p w14:paraId="6ADCCE7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đa lát cắt đồng thời (SMS): 01 bộ</w:t>
            </w:r>
          </w:p>
        </w:tc>
      </w:tr>
      <w:tr w:rsidR="00032E8B" w:rsidRPr="007614FA" w14:paraId="1EE0DAE9" w14:textId="77777777">
        <w:trPr>
          <w:trHeight w:val="394"/>
        </w:trPr>
        <w:tc>
          <w:tcPr>
            <w:tcW w:w="737" w:type="dxa"/>
            <w:vAlign w:val="center"/>
          </w:tcPr>
          <w:p w14:paraId="3800A816" w14:textId="77777777" w:rsidR="00032E8B" w:rsidRPr="007614FA" w:rsidRDefault="00032E8B">
            <w:pPr>
              <w:spacing w:after="0"/>
              <w:jc w:val="center"/>
              <w:rPr>
                <w:rFonts w:ascii="Times New Roman" w:hAnsi="Times New Roman" w:cs="Times New Roman"/>
              </w:rPr>
            </w:pPr>
          </w:p>
        </w:tc>
        <w:tc>
          <w:tcPr>
            <w:tcW w:w="8334" w:type="dxa"/>
            <w:vAlign w:val="center"/>
          </w:tcPr>
          <w:p w14:paraId="0C3D18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ứng dụng chụp cộng hưởng từ giảm ồn: 01 bộ</w:t>
            </w:r>
          </w:p>
        </w:tc>
      </w:tr>
      <w:tr w:rsidR="00032E8B" w:rsidRPr="007614FA" w14:paraId="77C7A86D" w14:textId="77777777">
        <w:trPr>
          <w:trHeight w:val="394"/>
        </w:trPr>
        <w:tc>
          <w:tcPr>
            <w:tcW w:w="737" w:type="dxa"/>
            <w:vAlign w:val="center"/>
          </w:tcPr>
          <w:p w14:paraId="333AE746" w14:textId="77777777" w:rsidR="00032E8B" w:rsidRPr="007614FA" w:rsidRDefault="00032E8B">
            <w:pPr>
              <w:spacing w:after="0"/>
              <w:jc w:val="center"/>
              <w:rPr>
                <w:rFonts w:ascii="Times New Roman" w:hAnsi="Times New Roman" w:cs="Times New Roman"/>
              </w:rPr>
            </w:pPr>
          </w:p>
        </w:tc>
        <w:tc>
          <w:tcPr>
            <w:tcW w:w="8334" w:type="dxa"/>
            <w:vAlign w:val="center"/>
          </w:tcPr>
          <w:p w14:paraId="75C73EF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phần mềm cộng hưởng từ yên lặng: 01 bộ</w:t>
            </w:r>
          </w:p>
        </w:tc>
      </w:tr>
      <w:tr w:rsidR="00032E8B" w:rsidRPr="007614FA" w14:paraId="0FB5DB73" w14:textId="77777777">
        <w:trPr>
          <w:trHeight w:val="394"/>
        </w:trPr>
        <w:tc>
          <w:tcPr>
            <w:tcW w:w="737" w:type="dxa"/>
            <w:vAlign w:val="center"/>
          </w:tcPr>
          <w:p w14:paraId="41955303" w14:textId="77777777" w:rsidR="00032E8B" w:rsidRPr="007614FA" w:rsidRDefault="00032E8B">
            <w:pPr>
              <w:spacing w:after="0"/>
              <w:jc w:val="center"/>
              <w:rPr>
                <w:rFonts w:ascii="Times New Roman" w:hAnsi="Times New Roman" w:cs="Times New Roman"/>
              </w:rPr>
            </w:pPr>
          </w:p>
        </w:tc>
        <w:tc>
          <w:tcPr>
            <w:tcW w:w="8334" w:type="dxa"/>
            <w:vAlign w:val="center"/>
          </w:tcPr>
          <w:p w14:paraId="189E65D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ứng dụng chống rung, giảm nhiễu ảnh chuyển động: 01 bộ</w:t>
            </w:r>
          </w:p>
        </w:tc>
      </w:tr>
      <w:tr w:rsidR="00032E8B" w:rsidRPr="007614FA" w14:paraId="60F78CA1" w14:textId="77777777">
        <w:trPr>
          <w:trHeight w:val="394"/>
        </w:trPr>
        <w:tc>
          <w:tcPr>
            <w:tcW w:w="737" w:type="dxa"/>
            <w:vAlign w:val="center"/>
          </w:tcPr>
          <w:p w14:paraId="4EB0854C" w14:textId="77777777" w:rsidR="00032E8B" w:rsidRPr="007614FA" w:rsidRDefault="00032E8B">
            <w:pPr>
              <w:spacing w:after="0"/>
              <w:jc w:val="center"/>
              <w:rPr>
                <w:rFonts w:ascii="Times New Roman" w:hAnsi="Times New Roman" w:cs="Times New Roman"/>
              </w:rPr>
            </w:pPr>
          </w:p>
        </w:tc>
        <w:tc>
          <w:tcPr>
            <w:tcW w:w="8334" w:type="dxa"/>
            <w:vAlign w:val="center"/>
          </w:tcPr>
          <w:p w14:paraId="64F689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ứng dụng thu hình giảm nhiễu ảnh cấy ghép kim loại: 01 bộ</w:t>
            </w:r>
          </w:p>
        </w:tc>
      </w:tr>
      <w:tr w:rsidR="00032E8B" w:rsidRPr="007614FA" w14:paraId="3A332463" w14:textId="77777777">
        <w:trPr>
          <w:trHeight w:val="394"/>
        </w:trPr>
        <w:tc>
          <w:tcPr>
            <w:tcW w:w="737" w:type="dxa"/>
            <w:vAlign w:val="center"/>
          </w:tcPr>
          <w:p w14:paraId="13DAEDEF" w14:textId="77777777" w:rsidR="00032E8B" w:rsidRPr="007614FA" w:rsidRDefault="00032E8B">
            <w:pPr>
              <w:spacing w:after="0"/>
              <w:jc w:val="center"/>
              <w:rPr>
                <w:rFonts w:ascii="Times New Roman" w:hAnsi="Times New Roman" w:cs="Times New Roman"/>
              </w:rPr>
            </w:pPr>
          </w:p>
        </w:tc>
        <w:tc>
          <w:tcPr>
            <w:tcW w:w="8334" w:type="dxa"/>
            <w:vAlign w:val="center"/>
          </w:tcPr>
          <w:p w14:paraId="50E69D7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Dixon, cho phép 1 lần chụp tạo ra 04 loại hình ảnh: cùng pha, ngược pha, hình mỡ và hình nước: 01 bộ</w:t>
            </w:r>
          </w:p>
        </w:tc>
      </w:tr>
      <w:tr w:rsidR="00032E8B" w:rsidRPr="007614FA" w14:paraId="0B46644D" w14:textId="77777777">
        <w:trPr>
          <w:trHeight w:val="394"/>
        </w:trPr>
        <w:tc>
          <w:tcPr>
            <w:tcW w:w="737" w:type="dxa"/>
            <w:vAlign w:val="center"/>
          </w:tcPr>
          <w:p w14:paraId="5707BB1C" w14:textId="77777777" w:rsidR="00032E8B" w:rsidRPr="007614FA" w:rsidRDefault="00032E8B">
            <w:pPr>
              <w:spacing w:after="0"/>
              <w:jc w:val="center"/>
              <w:rPr>
                <w:rFonts w:ascii="Times New Roman" w:hAnsi="Times New Roman" w:cs="Times New Roman"/>
              </w:rPr>
            </w:pPr>
          </w:p>
        </w:tc>
        <w:tc>
          <w:tcPr>
            <w:tcW w:w="8334" w:type="dxa"/>
            <w:vAlign w:val="center"/>
          </w:tcPr>
          <w:p w14:paraId="5EA2168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và xử lý hình ảnh tưới máu não không dùng thuốc tương phản từ: 01 phần mềm</w:t>
            </w:r>
          </w:p>
        </w:tc>
      </w:tr>
      <w:tr w:rsidR="00032E8B" w:rsidRPr="007614FA" w14:paraId="39053192" w14:textId="77777777">
        <w:trPr>
          <w:trHeight w:val="394"/>
        </w:trPr>
        <w:tc>
          <w:tcPr>
            <w:tcW w:w="737" w:type="dxa"/>
            <w:vAlign w:val="center"/>
          </w:tcPr>
          <w:p w14:paraId="2682A71B" w14:textId="77777777" w:rsidR="00032E8B" w:rsidRPr="007614FA" w:rsidRDefault="00032E8B">
            <w:pPr>
              <w:spacing w:after="0"/>
              <w:jc w:val="center"/>
              <w:rPr>
                <w:rFonts w:ascii="Times New Roman" w:hAnsi="Times New Roman" w:cs="Times New Roman"/>
              </w:rPr>
            </w:pPr>
          </w:p>
        </w:tc>
        <w:tc>
          <w:tcPr>
            <w:tcW w:w="8334" w:type="dxa"/>
            <w:vAlign w:val="center"/>
          </w:tcPr>
          <w:p w14:paraId="7D51751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và xử lý hình ảnh tưới máu não có dùng thuốc tương phản từ: 01 phần mềm</w:t>
            </w:r>
          </w:p>
        </w:tc>
      </w:tr>
      <w:tr w:rsidR="00032E8B" w:rsidRPr="007614FA" w14:paraId="0E356C37" w14:textId="77777777">
        <w:trPr>
          <w:trHeight w:val="394"/>
        </w:trPr>
        <w:tc>
          <w:tcPr>
            <w:tcW w:w="737" w:type="dxa"/>
            <w:vAlign w:val="center"/>
          </w:tcPr>
          <w:p w14:paraId="174B7599" w14:textId="77777777" w:rsidR="00032E8B" w:rsidRPr="007614FA" w:rsidRDefault="00032E8B">
            <w:pPr>
              <w:spacing w:after="0"/>
              <w:jc w:val="center"/>
              <w:rPr>
                <w:rFonts w:ascii="Times New Roman" w:hAnsi="Times New Roman" w:cs="Times New Roman"/>
              </w:rPr>
            </w:pPr>
          </w:p>
        </w:tc>
        <w:tc>
          <w:tcPr>
            <w:tcW w:w="8334" w:type="dxa"/>
            <w:vAlign w:val="center"/>
          </w:tcPr>
          <w:p w14:paraId="44EB33F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dựng hình bó sợi dẫn truyền thần kinh DTI: 01 phần mềm</w:t>
            </w:r>
          </w:p>
        </w:tc>
      </w:tr>
      <w:tr w:rsidR="00032E8B" w:rsidRPr="007614FA" w14:paraId="60883722" w14:textId="77777777">
        <w:trPr>
          <w:trHeight w:val="394"/>
        </w:trPr>
        <w:tc>
          <w:tcPr>
            <w:tcW w:w="737" w:type="dxa"/>
            <w:vAlign w:val="center"/>
          </w:tcPr>
          <w:p w14:paraId="32853985" w14:textId="77777777" w:rsidR="00032E8B" w:rsidRPr="007614FA" w:rsidRDefault="00032E8B">
            <w:pPr>
              <w:spacing w:after="0"/>
              <w:jc w:val="center"/>
              <w:rPr>
                <w:rFonts w:ascii="Times New Roman" w:hAnsi="Times New Roman" w:cs="Times New Roman"/>
              </w:rPr>
            </w:pPr>
          </w:p>
        </w:tc>
        <w:tc>
          <w:tcPr>
            <w:tcW w:w="8334" w:type="dxa"/>
            <w:vAlign w:val="center"/>
          </w:tcPr>
          <w:p w14:paraId="3BFC7E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nhạy từ phát hiện xuất huyết nhỏ, phân biệt vôi hóa: 01 phần mềm</w:t>
            </w:r>
          </w:p>
        </w:tc>
      </w:tr>
      <w:tr w:rsidR="00032E8B" w:rsidRPr="007614FA" w14:paraId="12DF0A43" w14:textId="77777777">
        <w:trPr>
          <w:trHeight w:val="394"/>
        </w:trPr>
        <w:tc>
          <w:tcPr>
            <w:tcW w:w="737" w:type="dxa"/>
            <w:vAlign w:val="center"/>
          </w:tcPr>
          <w:p w14:paraId="64B7F787" w14:textId="77777777" w:rsidR="00032E8B" w:rsidRPr="007614FA" w:rsidRDefault="00032E8B">
            <w:pPr>
              <w:spacing w:after="0"/>
              <w:jc w:val="center"/>
              <w:rPr>
                <w:rFonts w:ascii="Times New Roman" w:hAnsi="Times New Roman" w:cs="Times New Roman"/>
              </w:rPr>
            </w:pPr>
          </w:p>
        </w:tc>
        <w:tc>
          <w:tcPr>
            <w:tcW w:w="8334" w:type="dxa"/>
            <w:vAlign w:val="center"/>
          </w:tcPr>
          <w:p w14:paraId="009FF0A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cộng hưởng từ chức năng: 01 bộ</w:t>
            </w:r>
          </w:p>
        </w:tc>
      </w:tr>
      <w:tr w:rsidR="00032E8B" w:rsidRPr="007614FA" w14:paraId="5EF9D49B" w14:textId="77777777">
        <w:trPr>
          <w:trHeight w:val="394"/>
        </w:trPr>
        <w:tc>
          <w:tcPr>
            <w:tcW w:w="737" w:type="dxa"/>
            <w:vAlign w:val="center"/>
          </w:tcPr>
          <w:p w14:paraId="1199618B" w14:textId="77777777" w:rsidR="00032E8B" w:rsidRPr="007614FA" w:rsidRDefault="00032E8B">
            <w:pPr>
              <w:spacing w:after="0"/>
              <w:jc w:val="center"/>
              <w:rPr>
                <w:rFonts w:ascii="Times New Roman" w:hAnsi="Times New Roman" w:cs="Times New Roman"/>
              </w:rPr>
            </w:pPr>
          </w:p>
        </w:tc>
        <w:tc>
          <w:tcPr>
            <w:tcW w:w="8334" w:type="dxa"/>
            <w:vAlign w:val="center"/>
          </w:tcPr>
          <w:p w14:paraId="443FCF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định lượng mỡ và quá tải sắt cho gan và mô mềm: 01 bộ</w:t>
            </w:r>
          </w:p>
        </w:tc>
      </w:tr>
      <w:tr w:rsidR="00032E8B" w:rsidRPr="007614FA" w14:paraId="3F431689" w14:textId="77777777">
        <w:trPr>
          <w:trHeight w:val="394"/>
        </w:trPr>
        <w:tc>
          <w:tcPr>
            <w:tcW w:w="737" w:type="dxa"/>
            <w:vAlign w:val="center"/>
          </w:tcPr>
          <w:p w14:paraId="315E1587" w14:textId="77777777" w:rsidR="00032E8B" w:rsidRPr="007614FA" w:rsidRDefault="00032E8B">
            <w:pPr>
              <w:spacing w:after="0"/>
              <w:jc w:val="center"/>
              <w:rPr>
                <w:rFonts w:ascii="Times New Roman" w:hAnsi="Times New Roman" w:cs="Times New Roman"/>
              </w:rPr>
            </w:pPr>
          </w:p>
        </w:tc>
        <w:tc>
          <w:tcPr>
            <w:tcW w:w="8334" w:type="dxa"/>
            <w:vAlign w:val="center"/>
          </w:tcPr>
          <w:p w14:paraId="016CA0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bản đồ màu định lượng tính chất sụn khớp: 01 bộ</w:t>
            </w:r>
          </w:p>
        </w:tc>
      </w:tr>
      <w:tr w:rsidR="00032E8B" w:rsidRPr="007614FA" w14:paraId="56C4DEAC" w14:textId="77777777">
        <w:trPr>
          <w:trHeight w:val="394"/>
        </w:trPr>
        <w:tc>
          <w:tcPr>
            <w:tcW w:w="737" w:type="dxa"/>
            <w:vAlign w:val="center"/>
          </w:tcPr>
          <w:p w14:paraId="0BC46D40" w14:textId="77777777" w:rsidR="00032E8B" w:rsidRPr="007614FA" w:rsidRDefault="00032E8B">
            <w:pPr>
              <w:spacing w:after="0"/>
              <w:jc w:val="center"/>
              <w:rPr>
                <w:rFonts w:ascii="Times New Roman" w:hAnsi="Times New Roman" w:cs="Times New Roman"/>
              </w:rPr>
            </w:pPr>
          </w:p>
        </w:tc>
        <w:tc>
          <w:tcPr>
            <w:tcW w:w="8334" w:type="dxa"/>
            <w:vAlign w:val="center"/>
          </w:tcPr>
          <w:p w14:paraId="099FE94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bản đồ màu T1, T2 định lượng tính chất cơ tim: 01 bộ</w:t>
            </w:r>
          </w:p>
        </w:tc>
      </w:tr>
      <w:tr w:rsidR="00032E8B" w:rsidRPr="007614FA" w14:paraId="7F3B50DA" w14:textId="77777777">
        <w:trPr>
          <w:trHeight w:val="394"/>
        </w:trPr>
        <w:tc>
          <w:tcPr>
            <w:tcW w:w="737" w:type="dxa"/>
            <w:vAlign w:val="center"/>
          </w:tcPr>
          <w:p w14:paraId="599F47D2" w14:textId="77777777" w:rsidR="00032E8B" w:rsidRPr="007614FA" w:rsidRDefault="00032E8B">
            <w:pPr>
              <w:spacing w:after="0"/>
              <w:jc w:val="center"/>
              <w:rPr>
                <w:rFonts w:ascii="Times New Roman" w:hAnsi="Times New Roman" w:cs="Times New Roman"/>
              </w:rPr>
            </w:pPr>
          </w:p>
        </w:tc>
        <w:tc>
          <w:tcPr>
            <w:tcW w:w="8334" w:type="dxa"/>
            <w:vAlign w:val="center"/>
          </w:tcPr>
          <w:p w14:paraId="4E932D3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mạch máu ngoại vi không dùng thuốc tương phản từ: 01 phần mềm</w:t>
            </w:r>
          </w:p>
        </w:tc>
      </w:tr>
      <w:tr w:rsidR="00032E8B" w:rsidRPr="007614FA" w14:paraId="54DC3DF9" w14:textId="77777777">
        <w:trPr>
          <w:trHeight w:val="394"/>
        </w:trPr>
        <w:tc>
          <w:tcPr>
            <w:tcW w:w="737" w:type="dxa"/>
            <w:vAlign w:val="center"/>
          </w:tcPr>
          <w:p w14:paraId="2199B747" w14:textId="77777777" w:rsidR="00032E8B" w:rsidRPr="007614FA" w:rsidRDefault="00032E8B">
            <w:pPr>
              <w:spacing w:after="0"/>
              <w:jc w:val="center"/>
              <w:rPr>
                <w:rFonts w:ascii="Times New Roman" w:hAnsi="Times New Roman" w:cs="Times New Roman"/>
              </w:rPr>
            </w:pPr>
          </w:p>
        </w:tc>
        <w:tc>
          <w:tcPr>
            <w:tcW w:w="8334" w:type="dxa"/>
            <w:vAlign w:val="center"/>
          </w:tcPr>
          <w:p w14:paraId="2118F0D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động mạch thận không dùng thuốc tương phản từ: 01 phần mềm</w:t>
            </w:r>
          </w:p>
        </w:tc>
      </w:tr>
      <w:tr w:rsidR="00032E8B" w:rsidRPr="007614FA" w14:paraId="15A8FA95" w14:textId="77777777">
        <w:trPr>
          <w:trHeight w:val="394"/>
        </w:trPr>
        <w:tc>
          <w:tcPr>
            <w:tcW w:w="737" w:type="dxa"/>
            <w:vAlign w:val="center"/>
          </w:tcPr>
          <w:p w14:paraId="20425971" w14:textId="77777777" w:rsidR="00032E8B" w:rsidRPr="007614FA" w:rsidRDefault="00032E8B">
            <w:pPr>
              <w:spacing w:after="0"/>
              <w:jc w:val="center"/>
              <w:rPr>
                <w:rFonts w:ascii="Times New Roman" w:hAnsi="Times New Roman" w:cs="Times New Roman"/>
              </w:rPr>
            </w:pPr>
          </w:p>
        </w:tc>
        <w:tc>
          <w:tcPr>
            <w:tcW w:w="8334" w:type="dxa"/>
            <w:vAlign w:val="center"/>
          </w:tcPr>
          <w:p w14:paraId="2C6E11A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mạch vành không sử dụng thuốc tương phản từ: 01 phần mềm</w:t>
            </w:r>
          </w:p>
        </w:tc>
      </w:tr>
      <w:tr w:rsidR="00032E8B" w:rsidRPr="007614FA" w14:paraId="0A5850B2" w14:textId="77777777">
        <w:trPr>
          <w:trHeight w:val="394"/>
        </w:trPr>
        <w:tc>
          <w:tcPr>
            <w:tcW w:w="737" w:type="dxa"/>
            <w:vAlign w:val="center"/>
          </w:tcPr>
          <w:p w14:paraId="0EA1ECB7" w14:textId="77777777" w:rsidR="00032E8B" w:rsidRPr="007614FA" w:rsidRDefault="00032E8B">
            <w:pPr>
              <w:spacing w:after="0"/>
              <w:jc w:val="center"/>
              <w:rPr>
                <w:rFonts w:ascii="Times New Roman" w:hAnsi="Times New Roman" w:cs="Times New Roman"/>
              </w:rPr>
            </w:pPr>
          </w:p>
        </w:tc>
        <w:tc>
          <w:tcPr>
            <w:tcW w:w="8334" w:type="dxa"/>
            <w:vAlign w:val="center"/>
          </w:tcPr>
          <w:p w14:paraId="7502E00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mạch máu động 4D: 01 phần mềm</w:t>
            </w:r>
          </w:p>
        </w:tc>
      </w:tr>
      <w:tr w:rsidR="00032E8B" w:rsidRPr="007614FA" w14:paraId="2536E2CC" w14:textId="77777777">
        <w:trPr>
          <w:trHeight w:val="394"/>
        </w:trPr>
        <w:tc>
          <w:tcPr>
            <w:tcW w:w="737" w:type="dxa"/>
            <w:vAlign w:val="center"/>
          </w:tcPr>
          <w:p w14:paraId="791C7754" w14:textId="77777777" w:rsidR="00032E8B" w:rsidRPr="007614FA" w:rsidRDefault="00032E8B">
            <w:pPr>
              <w:spacing w:after="0"/>
              <w:jc w:val="center"/>
              <w:rPr>
                <w:rFonts w:ascii="Times New Roman" w:hAnsi="Times New Roman" w:cs="Times New Roman"/>
              </w:rPr>
            </w:pPr>
          </w:p>
        </w:tc>
        <w:tc>
          <w:tcPr>
            <w:tcW w:w="8334" w:type="dxa"/>
            <w:vAlign w:val="center"/>
          </w:tcPr>
          <w:p w14:paraId="541ADA5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khuếch tán tổng hợp nhiều giá trị b khác nhau chỉ trong 1 lần chụp: 01 phần mềm</w:t>
            </w:r>
          </w:p>
        </w:tc>
      </w:tr>
      <w:tr w:rsidR="00032E8B" w:rsidRPr="007614FA" w14:paraId="6873EDC1" w14:textId="77777777">
        <w:trPr>
          <w:trHeight w:val="394"/>
        </w:trPr>
        <w:tc>
          <w:tcPr>
            <w:tcW w:w="737" w:type="dxa"/>
            <w:vAlign w:val="center"/>
          </w:tcPr>
          <w:p w14:paraId="45A75F83" w14:textId="77777777" w:rsidR="00032E8B" w:rsidRPr="007614FA" w:rsidRDefault="00032E8B">
            <w:pPr>
              <w:spacing w:after="0"/>
              <w:jc w:val="center"/>
              <w:rPr>
                <w:rFonts w:ascii="Times New Roman" w:hAnsi="Times New Roman" w:cs="Times New Roman"/>
              </w:rPr>
            </w:pPr>
          </w:p>
        </w:tc>
        <w:tc>
          <w:tcPr>
            <w:tcW w:w="8334" w:type="dxa"/>
            <w:vAlign w:val="center"/>
          </w:tcPr>
          <w:p w14:paraId="4107EF4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khuếch tán trường nhìn nhỏ khu trú cấu trúc giải phẫu: 01 phần mềm</w:t>
            </w:r>
          </w:p>
        </w:tc>
      </w:tr>
      <w:tr w:rsidR="00032E8B" w:rsidRPr="007614FA" w14:paraId="090F57F8" w14:textId="77777777">
        <w:trPr>
          <w:trHeight w:val="394"/>
        </w:trPr>
        <w:tc>
          <w:tcPr>
            <w:tcW w:w="737" w:type="dxa"/>
            <w:vAlign w:val="center"/>
          </w:tcPr>
          <w:p w14:paraId="4274F954" w14:textId="77777777" w:rsidR="00032E8B" w:rsidRPr="007614FA" w:rsidRDefault="00032E8B">
            <w:pPr>
              <w:spacing w:after="0"/>
              <w:jc w:val="center"/>
              <w:rPr>
                <w:rFonts w:ascii="Times New Roman" w:hAnsi="Times New Roman" w:cs="Times New Roman"/>
              </w:rPr>
            </w:pPr>
          </w:p>
        </w:tc>
        <w:tc>
          <w:tcPr>
            <w:tcW w:w="8334" w:type="dxa"/>
            <w:vAlign w:val="center"/>
          </w:tcPr>
          <w:p w14:paraId="1C8DDAC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3D trường chụp nhỏ khu trú cấu trúc giải phẫu: 01 phần mềm</w:t>
            </w:r>
          </w:p>
        </w:tc>
      </w:tr>
      <w:tr w:rsidR="00032E8B" w:rsidRPr="007614FA" w14:paraId="41BD8BF6" w14:textId="77777777">
        <w:trPr>
          <w:trHeight w:val="394"/>
        </w:trPr>
        <w:tc>
          <w:tcPr>
            <w:tcW w:w="737" w:type="dxa"/>
            <w:vAlign w:val="center"/>
          </w:tcPr>
          <w:p w14:paraId="2CAE7DBE" w14:textId="77777777" w:rsidR="00032E8B" w:rsidRPr="007614FA" w:rsidRDefault="00032E8B">
            <w:pPr>
              <w:spacing w:after="0"/>
              <w:jc w:val="center"/>
              <w:rPr>
                <w:rFonts w:ascii="Times New Roman" w:hAnsi="Times New Roman" w:cs="Times New Roman"/>
              </w:rPr>
            </w:pPr>
          </w:p>
        </w:tc>
        <w:tc>
          <w:tcPr>
            <w:tcW w:w="8334" w:type="dxa"/>
            <w:vAlign w:val="center"/>
          </w:tcPr>
          <w:p w14:paraId="3D1AA1C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MRI thành mạch máu: 01 phần mềm</w:t>
            </w:r>
          </w:p>
        </w:tc>
      </w:tr>
      <w:tr w:rsidR="00032E8B" w:rsidRPr="007614FA" w14:paraId="6438D4B6" w14:textId="77777777">
        <w:trPr>
          <w:trHeight w:val="394"/>
        </w:trPr>
        <w:tc>
          <w:tcPr>
            <w:tcW w:w="737" w:type="dxa"/>
            <w:vAlign w:val="center"/>
          </w:tcPr>
          <w:p w14:paraId="1FAF4472" w14:textId="77777777" w:rsidR="00032E8B" w:rsidRPr="007614FA" w:rsidRDefault="00032E8B">
            <w:pPr>
              <w:spacing w:after="0"/>
              <w:jc w:val="center"/>
              <w:rPr>
                <w:rFonts w:ascii="Times New Roman" w:hAnsi="Times New Roman" w:cs="Times New Roman"/>
              </w:rPr>
            </w:pPr>
          </w:p>
        </w:tc>
        <w:tc>
          <w:tcPr>
            <w:tcW w:w="8334" w:type="dxa"/>
            <w:vAlign w:val="center"/>
          </w:tcPr>
          <w:p w14:paraId="21E188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tái tạo hình ảnh bằng trí tuệ nhân tạo: 01 phần mềm</w:t>
            </w:r>
          </w:p>
        </w:tc>
      </w:tr>
      <w:tr w:rsidR="00032E8B" w:rsidRPr="007614FA" w14:paraId="674BB85E" w14:textId="77777777">
        <w:trPr>
          <w:trHeight w:val="394"/>
        </w:trPr>
        <w:tc>
          <w:tcPr>
            <w:tcW w:w="737" w:type="dxa"/>
            <w:vAlign w:val="center"/>
          </w:tcPr>
          <w:p w14:paraId="73453928" w14:textId="77777777" w:rsidR="00032E8B" w:rsidRPr="007614FA" w:rsidRDefault="00032E8B">
            <w:pPr>
              <w:spacing w:after="0"/>
              <w:jc w:val="center"/>
              <w:rPr>
                <w:rFonts w:ascii="Times New Roman" w:hAnsi="Times New Roman" w:cs="Times New Roman"/>
              </w:rPr>
            </w:pPr>
          </w:p>
        </w:tc>
        <w:tc>
          <w:tcPr>
            <w:tcW w:w="8334" w:type="dxa"/>
            <w:vAlign w:val="center"/>
          </w:tcPr>
          <w:p w14:paraId="41AEBB1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theo dõi khối từ và hỗ trợ ứng dụng từ xa: 01 phần mềm</w:t>
            </w:r>
          </w:p>
        </w:tc>
      </w:tr>
      <w:tr w:rsidR="00032E8B" w:rsidRPr="007614FA" w14:paraId="0CA4718D" w14:textId="77777777">
        <w:trPr>
          <w:trHeight w:val="394"/>
        </w:trPr>
        <w:tc>
          <w:tcPr>
            <w:tcW w:w="737" w:type="dxa"/>
            <w:vAlign w:val="center"/>
          </w:tcPr>
          <w:p w14:paraId="5EECE0A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w:t>
            </w:r>
          </w:p>
        </w:tc>
        <w:tc>
          <w:tcPr>
            <w:tcW w:w="8334" w:type="dxa"/>
            <w:vAlign w:val="center"/>
          </w:tcPr>
          <w:p w14:paraId="4072BC0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phụ kiện tiêu chuẩn của hệ thống và các thiết bị phụ trợ:</w:t>
            </w:r>
          </w:p>
        </w:tc>
      </w:tr>
      <w:tr w:rsidR="00032E8B" w:rsidRPr="007614FA" w14:paraId="57D0E272" w14:textId="77777777">
        <w:trPr>
          <w:trHeight w:val="394"/>
        </w:trPr>
        <w:tc>
          <w:tcPr>
            <w:tcW w:w="737" w:type="dxa"/>
            <w:vAlign w:val="center"/>
          </w:tcPr>
          <w:p w14:paraId="1BA4DE41" w14:textId="77777777" w:rsidR="00032E8B" w:rsidRPr="007614FA" w:rsidRDefault="00032E8B">
            <w:pPr>
              <w:spacing w:after="0"/>
              <w:jc w:val="center"/>
              <w:rPr>
                <w:rFonts w:ascii="Times New Roman" w:hAnsi="Times New Roman" w:cs="Times New Roman"/>
              </w:rPr>
            </w:pPr>
          </w:p>
        </w:tc>
        <w:tc>
          <w:tcPr>
            <w:tcW w:w="8334" w:type="dxa"/>
            <w:vAlign w:val="center"/>
          </w:tcPr>
          <w:p w14:paraId="1EEF27A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làm lạnh khối từ: 01 hệ thống</w:t>
            </w:r>
          </w:p>
        </w:tc>
      </w:tr>
      <w:tr w:rsidR="00032E8B" w:rsidRPr="007614FA" w14:paraId="630A5605" w14:textId="77777777">
        <w:trPr>
          <w:trHeight w:val="394"/>
        </w:trPr>
        <w:tc>
          <w:tcPr>
            <w:tcW w:w="737" w:type="dxa"/>
            <w:vAlign w:val="center"/>
          </w:tcPr>
          <w:p w14:paraId="038C12C6" w14:textId="77777777" w:rsidR="00032E8B" w:rsidRPr="007614FA" w:rsidRDefault="00032E8B">
            <w:pPr>
              <w:spacing w:after="0"/>
              <w:jc w:val="center"/>
              <w:rPr>
                <w:rFonts w:ascii="Times New Roman" w:hAnsi="Times New Roman" w:cs="Times New Roman"/>
              </w:rPr>
            </w:pPr>
          </w:p>
        </w:tc>
        <w:tc>
          <w:tcPr>
            <w:tcW w:w="8334" w:type="dxa"/>
            <w:vAlign w:val="center"/>
          </w:tcPr>
          <w:p w14:paraId="2FB8E3D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điều hòa đủ công suất cho phòng chụp, phòng điều khiển và phòng kỹ thuật: 01 hệ thống</w:t>
            </w:r>
          </w:p>
        </w:tc>
      </w:tr>
      <w:tr w:rsidR="00032E8B" w:rsidRPr="007614FA" w14:paraId="32B5734D" w14:textId="77777777">
        <w:trPr>
          <w:trHeight w:val="394"/>
        </w:trPr>
        <w:tc>
          <w:tcPr>
            <w:tcW w:w="737" w:type="dxa"/>
            <w:vAlign w:val="center"/>
          </w:tcPr>
          <w:p w14:paraId="1E92FBA0" w14:textId="77777777" w:rsidR="00032E8B" w:rsidRPr="007614FA" w:rsidRDefault="00032E8B">
            <w:pPr>
              <w:spacing w:after="0"/>
              <w:jc w:val="center"/>
              <w:rPr>
                <w:rFonts w:ascii="Times New Roman" w:hAnsi="Times New Roman" w:cs="Times New Roman"/>
              </w:rPr>
            </w:pPr>
          </w:p>
        </w:tc>
        <w:tc>
          <w:tcPr>
            <w:tcW w:w="8334" w:type="dxa"/>
            <w:vAlign w:val="center"/>
          </w:tcPr>
          <w:p w14:paraId="07CBDBA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Lồng chắn sóng RF (bao gồm cửa sổ quan sát, cửa ra vào, nội thất và tranh trần): 01 bộ</w:t>
            </w:r>
          </w:p>
        </w:tc>
      </w:tr>
      <w:tr w:rsidR="00032E8B" w:rsidRPr="007614FA" w14:paraId="7D9A6EB3" w14:textId="77777777">
        <w:trPr>
          <w:trHeight w:val="394"/>
        </w:trPr>
        <w:tc>
          <w:tcPr>
            <w:tcW w:w="737" w:type="dxa"/>
            <w:vAlign w:val="center"/>
          </w:tcPr>
          <w:p w14:paraId="76151335" w14:textId="77777777" w:rsidR="00032E8B" w:rsidRPr="007614FA" w:rsidRDefault="00032E8B">
            <w:pPr>
              <w:spacing w:after="0"/>
              <w:jc w:val="center"/>
              <w:rPr>
                <w:rFonts w:ascii="Times New Roman" w:hAnsi="Times New Roman" w:cs="Times New Roman"/>
              </w:rPr>
            </w:pPr>
          </w:p>
        </w:tc>
        <w:tc>
          <w:tcPr>
            <w:tcW w:w="8334" w:type="dxa"/>
            <w:vAlign w:val="center"/>
          </w:tcPr>
          <w:p w14:paraId="218EC7F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Tủ điện cấp nguồn 3 pha cho toàn bộ hệ thống và máy móc, thiết bị phụ trợ: 1 bộ</w:t>
            </w:r>
          </w:p>
        </w:tc>
      </w:tr>
      <w:tr w:rsidR="00032E8B" w:rsidRPr="007614FA" w14:paraId="114313FC" w14:textId="77777777">
        <w:trPr>
          <w:trHeight w:val="394"/>
        </w:trPr>
        <w:tc>
          <w:tcPr>
            <w:tcW w:w="737" w:type="dxa"/>
            <w:vAlign w:val="center"/>
          </w:tcPr>
          <w:p w14:paraId="2895C1AA" w14:textId="77777777" w:rsidR="00032E8B" w:rsidRPr="007614FA" w:rsidRDefault="00032E8B">
            <w:pPr>
              <w:spacing w:after="0"/>
              <w:jc w:val="center"/>
              <w:rPr>
                <w:rFonts w:ascii="Times New Roman" w:hAnsi="Times New Roman" w:cs="Times New Roman"/>
              </w:rPr>
            </w:pPr>
          </w:p>
        </w:tc>
        <w:tc>
          <w:tcPr>
            <w:tcW w:w="8334" w:type="dxa"/>
            <w:vAlign w:val="center"/>
          </w:tcPr>
          <w:p w14:paraId="14335B5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theo dõi mức helium và áp suất khối từ, có báo động: 01 bộ</w:t>
            </w:r>
          </w:p>
        </w:tc>
      </w:tr>
      <w:tr w:rsidR="00032E8B" w:rsidRPr="007614FA" w14:paraId="2DD1DDD1" w14:textId="77777777">
        <w:trPr>
          <w:trHeight w:val="394"/>
        </w:trPr>
        <w:tc>
          <w:tcPr>
            <w:tcW w:w="737" w:type="dxa"/>
            <w:vAlign w:val="center"/>
          </w:tcPr>
          <w:p w14:paraId="5562710E" w14:textId="77777777" w:rsidR="00032E8B" w:rsidRPr="007614FA" w:rsidRDefault="00032E8B">
            <w:pPr>
              <w:spacing w:after="0"/>
              <w:jc w:val="center"/>
              <w:rPr>
                <w:rFonts w:ascii="Times New Roman" w:hAnsi="Times New Roman" w:cs="Times New Roman"/>
              </w:rPr>
            </w:pPr>
          </w:p>
        </w:tc>
        <w:tc>
          <w:tcPr>
            <w:tcW w:w="8334" w:type="dxa"/>
            <w:vAlign w:val="center"/>
          </w:tcPr>
          <w:p w14:paraId="3C97FD0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theo dõi và cảnh báo nồng độ Oxy trong phòng chụp: 01 bộ</w:t>
            </w:r>
          </w:p>
        </w:tc>
      </w:tr>
      <w:tr w:rsidR="00032E8B" w:rsidRPr="007614FA" w14:paraId="6A03CACB" w14:textId="77777777">
        <w:trPr>
          <w:trHeight w:val="394"/>
        </w:trPr>
        <w:tc>
          <w:tcPr>
            <w:tcW w:w="737" w:type="dxa"/>
            <w:vAlign w:val="center"/>
          </w:tcPr>
          <w:p w14:paraId="67375538" w14:textId="77777777" w:rsidR="00032E8B" w:rsidRPr="007614FA" w:rsidRDefault="00032E8B">
            <w:pPr>
              <w:spacing w:after="0"/>
              <w:jc w:val="center"/>
              <w:rPr>
                <w:rFonts w:ascii="Times New Roman" w:hAnsi="Times New Roman" w:cs="Times New Roman"/>
              </w:rPr>
            </w:pPr>
          </w:p>
        </w:tc>
        <w:tc>
          <w:tcPr>
            <w:tcW w:w="8334" w:type="dxa"/>
            <w:vAlign w:val="center"/>
          </w:tcPr>
          <w:p w14:paraId="50CD2B5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đàm thoại hai chiều với bệnh nhân từ phòng điều khiển vào phòng chụp: 01 hệ thống</w:t>
            </w:r>
          </w:p>
        </w:tc>
      </w:tr>
      <w:tr w:rsidR="00032E8B" w:rsidRPr="007614FA" w14:paraId="367EF6D9" w14:textId="77777777">
        <w:trPr>
          <w:trHeight w:val="394"/>
        </w:trPr>
        <w:tc>
          <w:tcPr>
            <w:tcW w:w="737" w:type="dxa"/>
            <w:vAlign w:val="center"/>
          </w:tcPr>
          <w:p w14:paraId="2E87BE11" w14:textId="77777777" w:rsidR="00032E8B" w:rsidRPr="007614FA" w:rsidRDefault="00032E8B">
            <w:pPr>
              <w:spacing w:after="0"/>
              <w:jc w:val="center"/>
              <w:rPr>
                <w:rFonts w:ascii="Times New Roman" w:hAnsi="Times New Roman" w:cs="Times New Roman"/>
              </w:rPr>
            </w:pPr>
          </w:p>
        </w:tc>
        <w:tc>
          <w:tcPr>
            <w:tcW w:w="8334" w:type="dxa"/>
            <w:vAlign w:val="center"/>
          </w:tcPr>
          <w:p w14:paraId="2893505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âm nhạc và tai nghe trợ giúp bệnh nhân: 01 hệ thống</w:t>
            </w:r>
          </w:p>
        </w:tc>
      </w:tr>
      <w:tr w:rsidR="00032E8B" w:rsidRPr="007614FA" w14:paraId="65CEAACD" w14:textId="77777777">
        <w:trPr>
          <w:trHeight w:val="394"/>
        </w:trPr>
        <w:tc>
          <w:tcPr>
            <w:tcW w:w="737" w:type="dxa"/>
            <w:vAlign w:val="center"/>
          </w:tcPr>
          <w:p w14:paraId="3FD0AE5C" w14:textId="77777777" w:rsidR="00032E8B" w:rsidRPr="007614FA" w:rsidRDefault="00032E8B">
            <w:pPr>
              <w:spacing w:after="0"/>
              <w:jc w:val="center"/>
              <w:rPr>
                <w:rFonts w:ascii="Times New Roman" w:hAnsi="Times New Roman" w:cs="Times New Roman"/>
              </w:rPr>
            </w:pPr>
          </w:p>
        </w:tc>
        <w:tc>
          <w:tcPr>
            <w:tcW w:w="8334" w:type="dxa"/>
            <w:vAlign w:val="center"/>
          </w:tcPr>
          <w:p w14:paraId="43BDDCD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thu nhận tín hiệu sinh lý bệnh nhân: 01 bộ</w:t>
            </w:r>
          </w:p>
        </w:tc>
      </w:tr>
      <w:tr w:rsidR="00032E8B" w:rsidRPr="007614FA" w14:paraId="20C5051C" w14:textId="77777777">
        <w:trPr>
          <w:trHeight w:val="394"/>
        </w:trPr>
        <w:tc>
          <w:tcPr>
            <w:tcW w:w="737" w:type="dxa"/>
            <w:vAlign w:val="center"/>
          </w:tcPr>
          <w:p w14:paraId="447B743B" w14:textId="77777777" w:rsidR="00032E8B" w:rsidRPr="007614FA" w:rsidRDefault="00032E8B">
            <w:pPr>
              <w:spacing w:after="0"/>
              <w:jc w:val="center"/>
              <w:rPr>
                <w:rFonts w:ascii="Times New Roman" w:hAnsi="Times New Roman" w:cs="Times New Roman"/>
              </w:rPr>
            </w:pPr>
          </w:p>
        </w:tc>
        <w:tc>
          <w:tcPr>
            <w:tcW w:w="8334" w:type="dxa"/>
            <w:vAlign w:val="center"/>
          </w:tcPr>
          <w:p w14:paraId="4F26DBA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laser định vị bệnh nhân tích hợp khoang máy: 01 bộ</w:t>
            </w:r>
          </w:p>
        </w:tc>
      </w:tr>
      <w:tr w:rsidR="00032E8B" w:rsidRPr="007614FA" w14:paraId="6DFF1935" w14:textId="77777777">
        <w:trPr>
          <w:trHeight w:val="394"/>
        </w:trPr>
        <w:tc>
          <w:tcPr>
            <w:tcW w:w="737" w:type="dxa"/>
            <w:vAlign w:val="center"/>
          </w:tcPr>
          <w:p w14:paraId="4161D78B" w14:textId="77777777" w:rsidR="00032E8B" w:rsidRPr="007614FA" w:rsidRDefault="00032E8B">
            <w:pPr>
              <w:spacing w:after="0"/>
              <w:jc w:val="center"/>
              <w:rPr>
                <w:rFonts w:ascii="Times New Roman" w:hAnsi="Times New Roman" w:cs="Times New Roman"/>
              </w:rPr>
            </w:pPr>
          </w:p>
        </w:tc>
        <w:tc>
          <w:tcPr>
            <w:tcW w:w="8334" w:type="dxa"/>
            <w:vAlign w:val="center"/>
          </w:tcPr>
          <w:p w14:paraId="6196B7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Camera và màn hình quan sát bệnh nhân từ phòng điều khiển: 01 bộ</w:t>
            </w:r>
          </w:p>
        </w:tc>
      </w:tr>
      <w:tr w:rsidR="00032E8B" w:rsidRPr="007614FA" w14:paraId="1927908F" w14:textId="77777777">
        <w:trPr>
          <w:trHeight w:val="394"/>
        </w:trPr>
        <w:tc>
          <w:tcPr>
            <w:tcW w:w="737" w:type="dxa"/>
            <w:vAlign w:val="center"/>
          </w:tcPr>
          <w:p w14:paraId="6E7705DB" w14:textId="77777777" w:rsidR="00032E8B" w:rsidRPr="007614FA" w:rsidRDefault="00032E8B">
            <w:pPr>
              <w:spacing w:after="0"/>
              <w:jc w:val="center"/>
              <w:rPr>
                <w:rFonts w:ascii="Times New Roman" w:hAnsi="Times New Roman" w:cs="Times New Roman"/>
              </w:rPr>
            </w:pPr>
          </w:p>
        </w:tc>
        <w:tc>
          <w:tcPr>
            <w:tcW w:w="8334" w:type="dxa"/>
            <w:vAlign w:val="center"/>
          </w:tcPr>
          <w:p w14:paraId="6728894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Phantom cân chỉnh máy: 01 bộ</w:t>
            </w:r>
          </w:p>
        </w:tc>
      </w:tr>
      <w:tr w:rsidR="00032E8B" w:rsidRPr="007614FA" w14:paraId="698BEBA4" w14:textId="77777777">
        <w:trPr>
          <w:trHeight w:val="394"/>
        </w:trPr>
        <w:tc>
          <w:tcPr>
            <w:tcW w:w="737" w:type="dxa"/>
            <w:vAlign w:val="center"/>
          </w:tcPr>
          <w:p w14:paraId="1DE18C07" w14:textId="77777777" w:rsidR="00032E8B" w:rsidRPr="007614FA" w:rsidRDefault="00032E8B">
            <w:pPr>
              <w:spacing w:after="0"/>
              <w:jc w:val="center"/>
              <w:rPr>
                <w:rFonts w:ascii="Times New Roman" w:hAnsi="Times New Roman" w:cs="Times New Roman"/>
              </w:rPr>
            </w:pPr>
          </w:p>
        </w:tc>
        <w:tc>
          <w:tcPr>
            <w:tcW w:w="8334" w:type="dxa"/>
            <w:vAlign w:val="center"/>
          </w:tcPr>
          <w:p w14:paraId="70C5A6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Phụ kiện hỗ trợ định vị bệnh nhân: 01 bộ</w:t>
            </w:r>
          </w:p>
        </w:tc>
      </w:tr>
      <w:tr w:rsidR="00032E8B" w:rsidRPr="007614FA" w14:paraId="4142CAB4" w14:textId="77777777">
        <w:trPr>
          <w:trHeight w:val="394"/>
        </w:trPr>
        <w:tc>
          <w:tcPr>
            <w:tcW w:w="737" w:type="dxa"/>
            <w:vAlign w:val="center"/>
          </w:tcPr>
          <w:p w14:paraId="37DBD2B6" w14:textId="77777777" w:rsidR="00032E8B" w:rsidRPr="007614FA" w:rsidRDefault="00032E8B">
            <w:pPr>
              <w:spacing w:after="0"/>
              <w:jc w:val="center"/>
              <w:rPr>
                <w:rFonts w:ascii="Times New Roman" w:hAnsi="Times New Roman" w:cs="Times New Roman"/>
              </w:rPr>
            </w:pPr>
          </w:p>
        </w:tc>
        <w:tc>
          <w:tcPr>
            <w:tcW w:w="8334" w:type="dxa"/>
            <w:vAlign w:val="center"/>
          </w:tcPr>
          <w:p w14:paraId="072F6BA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bàn để máy tính điều khiển và máy trạm làm việc: 01 bộ</w:t>
            </w:r>
          </w:p>
        </w:tc>
      </w:tr>
      <w:tr w:rsidR="00032E8B" w:rsidRPr="007614FA" w14:paraId="5B3EBC34" w14:textId="77777777">
        <w:trPr>
          <w:trHeight w:val="394"/>
        </w:trPr>
        <w:tc>
          <w:tcPr>
            <w:tcW w:w="737" w:type="dxa"/>
            <w:vAlign w:val="center"/>
          </w:tcPr>
          <w:p w14:paraId="3A6722B9" w14:textId="77777777" w:rsidR="00032E8B" w:rsidRPr="007614FA" w:rsidRDefault="00032E8B">
            <w:pPr>
              <w:spacing w:after="0"/>
              <w:jc w:val="center"/>
              <w:rPr>
                <w:rFonts w:ascii="Times New Roman" w:hAnsi="Times New Roman" w:cs="Times New Roman"/>
              </w:rPr>
            </w:pPr>
          </w:p>
        </w:tc>
        <w:tc>
          <w:tcPr>
            <w:tcW w:w="8334" w:type="dxa"/>
            <w:vAlign w:val="center"/>
          </w:tcPr>
          <w:p w14:paraId="21ABEA0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Tủ đựng cuộn chụp, phantom: 01 bộ</w:t>
            </w:r>
          </w:p>
        </w:tc>
      </w:tr>
      <w:tr w:rsidR="00032E8B" w:rsidRPr="007614FA" w14:paraId="086F02BD" w14:textId="77777777">
        <w:trPr>
          <w:trHeight w:val="394"/>
        </w:trPr>
        <w:tc>
          <w:tcPr>
            <w:tcW w:w="737" w:type="dxa"/>
            <w:vAlign w:val="center"/>
          </w:tcPr>
          <w:p w14:paraId="10C6FBAC" w14:textId="77777777" w:rsidR="00032E8B" w:rsidRPr="007614FA" w:rsidRDefault="00032E8B">
            <w:pPr>
              <w:spacing w:after="0"/>
              <w:jc w:val="center"/>
              <w:rPr>
                <w:rFonts w:ascii="Times New Roman" w:hAnsi="Times New Roman" w:cs="Times New Roman"/>
              </w:rPr>
            </w:pPr>
          </w:p>
        </w:tc>
        <w:tc>
          <w:tcPr>
            <w:tcW w:w="8334" w:type="dxa"/>
            <w:vAlign w:val="center"/>
          </w:tcPr>
          <w:p w14:paraId="3CB1B4B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Xe đẩy bệnh nhân: 01 chiếc</w:t>
            </w:r>
          </w:p>
        </w:tc>
      </w:tr>
      <w:tr w:rsidR="00032E8B" w:rsidRPr="007614FA" w14:paraId="62BE4E77" w14:textId="77777777">
        <w:trPr>
          <w:trHeight w:val="394"/>
        </w:trPr>
        <w:tc>
          <w:tcPr>
            <w:tcW w:w="737" w:type="dxa"/>
            <w:vAlign w:val="center"/>
          </w:tcPr>
          <w:p w14:paraId="25C8C4DC" w14:textId="77777777" w:rsidR="00032E8B" w:rsidRPr="007614FA" w:rsidRDefault="00032E8B">
            <w:pPr>
              <w:spacing w:after="0"/>
              <w:jc w:val="center"/>
              <w:rPr>
                <w:rFonts w:ascii="Times New Roman" w:hAnsi="Times New Roman" w:cs="Times New Roman"/>
              </w:rPr>
            </w:pPr>
          </w:p>
        </w:tc>
        <w:tc>
          <w:tcPr>
            <w:tcW w:w="8334" w:type="dxa"/>
            <w:vAlign w:val="center"/>
          </w:tcPr>
          <w:p w14:paraId="2234E8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Cáng đẩy bệnh nhân: 01 chiếc</w:t>
            </w:r>
          </w:p>
        </w:tc>
      </w:tr>
      <w:tr w:rsidR="00032E8B" w:rsidRPr="007614FA" w14:paraId="11440084" w14:textId="77777777">
        <w:trPr>
          <w:trHeight w:val="394"/>
        </w:trPr>
        <w:tc>
          <w:tcPr>
            <w:tcW w:w="737" w:type="dxa"/>
            <w:vAlign w:val="center"/>
          </w:tcPr>
          <w:p w14:paraId="39D5110F" w14:textId="77777777" w:rsidR="00032E8B" w:rsidRPr="007614FA" w:rsidRDefault="00032E8B">
            <w:pPr>
              <w:spacing w:after="0"/>
              <w:jc w:val="center"/>
              <w:rPr>
                <w:rFonts w:ascii="Times New Roman" w:hAnsi="Times New Roman" w:cs="Times New Roman"/>
              </w:rPr>
            </w:pPr>
          </w:p>
        </w:tc>
        <w:tc>
          <w:tcPr>
            <w:tcW w:w="8334" w:type="dxa"/>
            <w:vAlign w:val="center"/>
          </w:tcPr>
          <w:p w14:paraId="3DFC408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Giá treo truyền dịch: 01 chiếc</w:t>
            </w:r>
          </w:p>
        </w:tc>
      </w:tr>
      <w:tr w:rsidR="00032E8B" w:rsidRPr="007614FA" w14:paraId="1B70AFC7" w14:textId="77777777">
        <w:trPr>
          <w:trHeight w:val="394"/>
        </w:trPr>
        <w:tc>
          <w:tcPr>
            <w:tcW w:w="737" w:type="dxa"/>
            <w:vAlign w:val="center"/>
          </w:tcPr>
          <w:p w14:paraId="78D48564" w14:textId="77777777" w:rsidR="00032E8B" w:rsidRPr="007614FA" w:rsidRDefault="00032E8B">
            <w:pPr>
              <w:spacing w:after="0"/>
              <w:jc w:val="center"/>
              <w:rPr>
                <w:rFonts w:ascii="Times New Roman" w:hAnsi="Times New Roman" w:cs="Times New Roman"/>
              </w:rPr>
            </w:pPr>
          </w:p>
        </w:tc>
        <w:tc>
          <w:tcPr>
            <w:tcW w:w="8334" w:type="dxa"/>
            <w:vAlign w:val="center"/>
          </w:tcPr>
          <w:p w14:paraId="0C0E4B7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dò kim loại cầm tay: 01 bộ</w:t>
            </w:r>
          </w:p>
        </w:tc>
      </w:tr>
      <w:tr w:rsidR="00032E8B" w:rsidRPr="007614FA" w14:paraId="37E8149A" w14:textId="77777777">
        <w:trPr>
          <w:trHeight w:val="394"/>
        </w:trPr>
        <w:tc>
          <w:tcPr>
            <w:tcW w:w="737" w:type="dxa"/>
            <w:vAlign w:val="center"/>
          </w:tcPr>
          <w:p w14:paraId="4D141F96" w14:textId="77777777" w:rsidR="00032E8B" w:rsidRPr="007614FA" w:rsidRDefault="00032E8B">
            <w:pPr>
              <w:spacing w:after="0"/>
              <w:jc w:val="center"/>
              <w:rPr>
                <w:rFonts w:ascii="Times New Roman" w:hAnsi="Times New Roman" w:cs="Times New Roman"/>
              </w:rPr>
            </w:pPr>
          </w:p>
        </w:tc>
        <w:tc>
          <w:tcPr>
            <w:tcW w:w="8334" w:type="dxa"/>
            <w:vAlign w:val="center"/>
          </w:tcPr>
          <w:p w14:paraId="180CA37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Nhiệt ẩm kế: 03 chiếc</w:t>
            </w:r>
          </w:p>
        </w:tc>
      </w:tr>
      <w:tr w:rsidR="00032E8B" w:rsidRPr="007614FA" w14:paraId="126757DF" w14:textId="77777777">
        <w:trPr>
          <w:trHeight w:val="394"/>
        </w:trPr>
        <w:tc>
          <w:tcPr>
            <w:tcW w:w="737" w:type="dxa"/>
            <w:vAlign w:val="center"/>
          </w:tcPr>
          <w:p w14:paraId="5D6B21E6" w14:textId="77777777" w:rsidR="00032E8B" w:rsidRPr="007614FA" w:rsidRDefault="00032E8B">
            <w:pPr>
              <w:spacing w:after="0"/>
              <w:jc w:val="center"/>
              <w:rPr>
                <w:rFonts w:ascii="Times New Roman" w:hAnsi="Times New Roman" w:cs="Times New Roman"/>
              </w:rPr>
            </w:pPr>
          </w:p>
        </w:tc>
        <w:tc>
          <w:tcPr>
            <w:tcW w:w="8334" w:type="dxa"/>
            <w:vAlign w:val="center"/>
          </w:tcPr>
          <w:p w14:paraId="7200591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Bình cứu hỏa tương thích từ trường 1.5T: 01 bộ</w:t>
            </w:r>
          </w:p>
        </w:tc>
      </w:tr>
      <w:tr w:rsidR="00032E8B" w:rsidRPr="007614FA" w14:paraId="6B5DA9CF" w14:textId="77777777">
        <w:trPr>
          <w:trHeight w:val="394"/>
        </w:trPr>
        <w:tc>
          <w:tcPr>
            <w:tcW w:w="737" w:type="dxa"/>
            <w:vAlign w:val="center"/>
          </w:tcPr>
          <w:p w14:paraId="21A2D19E" w14:textId="77777777" w:rsidR="00032E8B" w:rsidRPr="007614FA" w:rsidRDefault="00032E8B">
            <w:pPr>
              <w:spacing w:after="0"/>
              <w:jc w:val="center"/>
              <w:rPr>
                <w:rFonts w:ascii="Times New Roman" w:hAnsi="Times New Roman" w:cs="Times New Roman"/>
              </w:rPr>
            </w:pPr>
          </w:p>
        </w:tc>
        <w:tc>
          <w:tcPr>
            <w:tcW w:w="8334" w:type="dxa"/>
            <w:vAlign w:val="center"/>
          </w:tcPr>
          <w:p w14:paraId="7E50587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lưu điện UPS online cho toàn bộ hệ thống: 01 bộ</w:t>
            </w:r>
          </w:p>
        </w:tc>
      </w:tr>
      <w:tr w:rsidR="00032E8B" w:rsidRPr="007614FA" w14:paraId="5018EB5D" w14:textId="77777777">
        <w:trPr>
          <w:trHeight w:val="394"/>
        </w:trPr>
        <w:tc>
          <w:tcPr>
            <w:tcW w:w="737" w:type="dxa"/>
            <w:vAlign w:val="center"/>
          </w:tcPr>
          <w:p w14:paraId="03486469" w14:textId="77777777" w:rsidR="00032E8B" w:rsidRPr="007614FA" w:rsidRDefault="00032E8B">
            <w:pPr>
              <w:spacing w:after="0"/>
              <w:jc w:val="center"/>
              <w:rPr>
                <w:rFonts w:ascii="Times New Roman" w:hAnsi="Times New Roman" w:cs="Times New Roman"/>
              </w:rPr>
            </w:pPr>
          </w:p>
        </w:tc>
        <w:tc>
          <w:tcPr>
            <w:tcW w:w="8334" w:type="dxa"/>
            <w:vAlign w:val="center"/>
          </w:tcPr>
          <w:p w14:paraId="0B40CD8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bơm tiêm chuyên dụng cho MRI: 01 bộ</w:t>
            </w:r>
          </w:p>
        </w:tc>
      </w:tr>
      <w:tr w:rsidR="00032E8B" w:rsidRPr="007614FA" w14:paraId="25DF2476" w14:textId="77777777">
        <w:trPr>
          <w:trHeight w:val="394"/>
        </w:trPr>
        <w:tc>
          <w:tcPr>
            <w:tcW w:w="737" w:type="dxa"/>
            <w:vAlign w:val="center"/>
          </w:tcPr>
          <w:p w14:paraId="670A3846" w14:textId="77777777" w:rsidR="00032E8B" w:rsidRPr="007614FA" w:rsidRDefault="00032E8B">
            <w:pPr>
              <w:spacing w:after="0"/>
              <w:jc w:val="center"/>
              <w:rPr>
                <w:rFonts w:ascii="Times New Roman" w:hAnsi="Times New Roman" w:cs="Times New Roman"/>
              </w:rPr>
            </w:pPr>
          </w:p>
        </w:tc>
        <w:tc>
          <w:tcPr>
            <w:tcW w:w="8334" w:type="dxa"/>
            <w:vAlign w:val="center"/>
          </w:tcPr>
          <w:p w14:paraId="0E1DBCC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phim khô: 01 bộ</w:t>
            </w:r>
          </w:p>
        </w:tc>
      </w:tr>
      <w:tr w:rsidR="00032E8B" w:rsidRPr="007614FA" w14:paraId="444C9773" w14:textId="77777777">
        <w:trPr>
          <w:trHeight w:val="394"/>
        </w:trPr>
        <w:tc>
          <w:tcPr>
            <w:tcW w:w="737" w:type="dxa"/>
            <w:vAlign w:val="center"/>
          </w:tcPr>
          <w:p w14:paraId="7C868F5E" w14:textId="77777777" w:rsidR="00032E8B" w:rsidRPr="007614FA" w:rsidRDefault="00032E8B">
            <w:pPr>
              <w:spacing w:after="0"/>
              <w:jc w:val="center"/>
              <w:rPr>
                <w:rFonts w:ascii="Times New Roman" w:hAnsi="Times New Roman" w:cs="Times New Roman"/>
              </w:rPr>
            </w:pPr>
          </w:p>
        </w:tc>
        <w:tc>
          <w:tcPr>
            <w:tcW w:w="8334" w:type="dxa"/>
            <w:vAlign w:val="center"/>
          </w:tcPr>
          <w:p w14:paraId="5136F47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Đèn đọc phim: 01 bộ</w:t>
            </w:r>
          </w:p>
        </w:tc>
      </w:tr>
      <w:tr w:rsidR="00032E8B" w:rsidRPr="007614FA" w14:paraId="21FB6F3A" w14:textId="77777777">
        <w:trPr>
          <w:trHeight w:val="394"/>
        </w:trPr>
        <w:tc>
          <w:tcPr>
            <w:tcW w:w="737" w:type="dxa"/>
            <w:vAlign w:val="center"/>
          </w:tcPr>
          <w:p w14:paraId="495AEF0B" w14:textId="77777777" w:rsidR="00032E8B" w:rsidRPr="007614FA" w:rsidRDefault="00032E8B">
            <w:pPr>
              <w:spacing w:after="0"/>
              <w:jc w:val="center"/>
              <w:rPr>
                <w:rFonts w:ascii="Times New Roman" w:hAnsi="Times New Roman" w:cs="Times New Roman"/>
              </w:rPr>
            </w:pPr>
          </w:p>
        </w:tc>
        <w:tc>
          <w:tcPr>
            <w:tcW w:w="8334" w:type="dxa"/>
            <w:vAlign w:val="center"/>
          </w:tcPr>
          <w:p w14:paraId="409151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Phụ kiện lắp đặt hệ thống: 01 bộ</w:t>
            </w:r>
          </w:p>
        </w:tc>
      </w:tr>
      <w:tr w:rsidR="00032E8B" w:rsidRPr="007614FA" w14:paraId="4841423E" w14:textId="77777777">
        <w:trPr>
          <w:trHeight w:val="394"/>
        </w:trPr>
        <w:tc>
          <w:tcPr>
            <w:tcW w:w="737" w:type="dxa"/>
            <w:vAlign w:val="center"/>
          </w:tcPr>
          <w:p w14:paraId="45E6CA6E" w14:textId="77777777" w:rsidR="00032E8B" w:rsidRPr="007614FA" w:rsidRDefault="00032E8B">
            <w:pPr>
              <w:spacing w:after="0"/>
              <w:jc w:val="center"/>
              <w:rPr>
                <w:rFonts w:ascii="Times New Roman" w:hAnsi="Times New Roman" w:cs="Times New Roman"/>
              </w:rPr>
            </w:pPr>
          </w:p>
        </w:tc>
        <w:tc>
          <w:tcPr>
            <w:tcW w:w="8334" w:type="dxa"/>
            <w:vAlign w:val="center"/>
          </w:tcPr>
          <w:p w14:paraId="41F0A6F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Tài liệu hướng dẫn sử dụng Tiếng Anh và Tiếng Việt: 01 bộ</w:t>
            </w:r>
          </w:p>
        </w:tc>
      </w:tr>
      <w:tr w:rsidR="00032E8B" w:rsidRPr="007614FA" w14:paraId="14908E0A" w14:textId="77777777">
        <w:trPr>
          <w:trHeight w:val="394"/>
        </w:trPr>
        <w:tc>
          <w:tcPr>
            <w:tcW w:w="737" w:type="dxa"/>
            <w:vAlign w:val="center"/>
          </w:tcPr>
          <w:p w14:paraId="0A97246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III</w:t>
            </w:r>
          </w:p>
        </w:tc>
        <w:tc>
          <w:tcPr>
            <w:tcW w:w="8334" w:type="dxa"/>
            <w:vAlign w:val="center"/>
          </w:tcPr>
          <w:p w14:paraId="635D7C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CHỈ TIÊU KỸ THUẬT</w:t>
            </w:r>
          </w:p>
        </w:tc>
      </w:tr>
      <w:tr w:rsidR="00032E8B" w:rsidRPr="007614FA" w14:paraId="4E208886" w14:textId="77777777">
        <w:trPr>
          <w:trHeight w:val="394"/>
        </w:trPr>
        <w:tc>
          <w:tcPr>
            <w:tcW w:w="737" w:type="dxa"/>
            <w:vAlign w:val="center"/>
          </w:tcPr>
          <w:p w14:paraId="08A5DBD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w:t>
            </w:r>
          </w:p>
        </w:tc>
        <w:tc>
          <w:tcPr>
            <w:tcW w:w="8334" w:type="dxa"/>
            <w:vAlign w:val="center"/>
          </w:tcPr>
          <w:p w14:paraId="5DEFA88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Khối từ</w:t>
            </w:r>
          </w:p>
        </w:tc>
      </w:tr>
      <w:tr w:rsidR="00032E8B" w:rsidRPr="007614FA" w14:paraId="1F6D0A8A" w14:textId="77777777">
        <w:trPr>
          <w:trHeight w:val="394"/>
        </w:trPr>
        <w:tc>
          <w:tcPr>
            <w:tcW w:w="737" w:type="dxa"/>
            <w:vAlign w:val="center"/>
          </w:tcPr>
          <w:p w14:paraId="51225BD7" w14:textId="77777777" w:rsidR="00032E8B" w:rsidRPr="007614FA" w:rsidRDefault="00032E8B">
            <w:pPr>
              <w:spacing w:after="0"/>
              <w:jc w:val="center"/>
              <w:rPr>
                <w:rFonts w:ascii="Times New Roman" w:hAnsi="Times New Roman" w:cs="Times New Roman"/>
              </w:rPr>
            </w:pPr>
          </w:p>
        </w:tc>
        <w:tc>
          <w:tcPr>
            <w:tcW w:w="8334" w:type="dxa"/>
            <w:vAlign w:val="center"/>
          </w:tcPr>
          <w:p w14:paraId="2E2A14C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Loại khối từ: siêu dẫn</w:t>
            </w:r>
          </w:p>
        </w:tc>
      </w:tr>
      <w:tr w:rsidR="00032E8B" w:rsidRPr="007614FA" w14:paraId="5972487D" w14:textId="77777777">
        <w:trPr>
          <w:trHeight w:val="394"/>
        </w:trPr>
        <w:tc>
          <w:tcPr>
            <w:tcW w:w="737" w:type="dxa"/>
            <w:vAlign w:val="center"/>
          </w:tcPr>
          <w:p w14:paraId="353A1298" w14:textId="77777777" w:rsidR="00032E8B" w:rsidRPr="007614FA" w:rsidRDefault="00032E8B">
            <w:pPr>
              <w:spacing w:after="0"/>
              <w:jc w:val="center"/>
              <w:rPr>
                <w:rFonts w:ascii="Times New Roman" w:hAnsi="Times New Roman" w:cs="Times New Roman"/>
              </w:rPr>
            </w:pPr>
          </w:p>
        </w:tc>
        <w:tc>
          <w:tcPr>
            <w:tcW w:w="8334" w:type="dxa"/>
            <w:vAlign w:val="center"/>
          </w:tcPr>
          <w:p w14:paraId="0FE82F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Độ lớn từ trường: ≥ 1.5 Tesla</w:t>
            </w:r>
          </w:p>
        </w:tc>
      </w:tr>
      <w:tr w:rsidR="00032E8B" w:rsidRPr="007614FA" w14:paraId="5EA421B7" w14:textId="77777777">
        <w:trPr>
          <w:trHeight w:val="394"/>
        </w:trPr>
        <w:tc>
          <w:tcPr>
            <w:tcW w:w="737" w:type="dxa"/>
            <w:vAlign w:val="center"/>
          </w:tcPr>
          <w:p w14:paraId="1053D634" w14:textId="77777777" w:rsidR="00032E8B" w:rsidRPr="007614FA" w:rsidRDefault="00032E8B">
            <w:pPr>
              <w:spacing w:after="0"/>
              <w:jc w:val="center"/>
              <w:rPr>
                <w:rFonts w:ascii="Times New Roman" w:hAnsi="Times New Roman" w:cs="Times New Roman"/>
              </w:rPr>
            </w:pPr>
          </w:p>
        </w:tc>
        <w:tc>
          <w:tcPr>
            <w:tcW w:w="8334" w:type="dxa"/>
            <w:vAlign w:val="center"/>
          </w:tcPr>
          <w:p w14:paraId="7B4D46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chụp tối đa: ≥ 50 cm x 50 cm x 50 cm</w:t>
            </w:r>
          </w:p>
        </w:tc>
      </w:tr>
      <w:tr w:rsidR="00032E8B" w:rsidRPr="007614FA" w14:paraId="64EF04E1" w14:textId="77777777">
        <w:trPr>
          <w:trHeight w:val="394"/>
        </w:trPr>
        <w:tc>
          <w:tcPr>
            <w:tcW w:w="737" w:type="dxa"/>
            <w:vAlign w:val="center"/>
          </w:tcPr>
          <w:p w14:paraId="59AE4185" w14:textId="77777777" w:rsidR="00032E8B" w:rsidRPr="007614FA" w:rsidRDefault="00032E8B">
            <w:pPr>
              <w:spacing w:after="0"/>
              <w:jc w:val="center"/>
              <w:rPr>
                <w:rFonts w:ascii="Times New Roman" w:hAnsi="Times New Roman" w:cs="Times New Roman"/>
              </w:rPr>
            </w:pPr>
          </w:p>
        </w:tc>
        <w:tc>
          <w:tcPr>
            <w:tcW w:w="8334" w:type="dxa"/>
            <w:vAlign w:val="center"/>
          </w:tcPr>
          <w:p w14:paraId="0D1475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Đường kính khoang chụp bệnh nhân: ≥ 70 cm</w:t>
            </w:r>
          </w:p>
        </w:tc>
      </w:tr>
      <w:tr w:rsidR="00032E8B" w:rsidRPr="007614FA" w14:paraId="27463A2A" w14:textId="77777777">
        <w:trPr>
          <w:trHeight w:val="394"/>
        </w:trPr>
        <w:tc>
          <w:tcPr>
            <w:tcW w:w="737" w:type="dxa"/>
            <w:vAlign w:val="center"/>
          </w:tcPr>
          <w:p w14:paraId="409B1756" w14:textId="77777777" w:rsidR="00032E8B" w:rsidRPr="007614FA" w:rsidRDefault="00032E8B">
            <w:pPr>
              <w:spacing w:after="0"/>
              <w:jc w:val="center"/>
              <w:rPr>
                <w:rFonts w:ascii="Times New Roman" w:hAnsi="Times New Roman" w:cs="Times New Roman"/>
              </w:rPr>
            </w:pPr>
          </w:p>
        </w:tc>
        <w:tc>
          <w:tcPr>
            <w:tcW w:w="8334" w:type="dxa"/>
            <w:vAlign w:val="center"/>
          </w:tcPr>
          <w:p w14:paraId="18DB11C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Độ đồng nhất từ trường đặc trưng:</w:t>
            </w:r>
          </w:p>
        </w:tc>
      </w:tr>
      <w:tr w:rsidR="00032E8B" w:rsidRPr="007614FA" w14:paraId="6A3CBFD8" w14:textId="77777777">
        <w:trPr>
          <w:trHeight w:val="394"/>
        </w:trPr>
        <w:tc>
          <w:tcPr>
            <w:tcW w:w="737" w:type="dxa"/>
            <w:vAlign w:val="center"/>
          </w:tcPr>
          <w:p w14:paraId="4C32378C" w14:textId="77777777" w:rsidR="00032E8B" w:rsidRPr="007614FA" w:rsidRDefault="00032E8B">
            <w:pPr>
              <w:spacing w:after="0"/>
              <w:jc w:val="center"/>
              <w:rPr>
                <w:rFonts w:ascii="Times New Roman" w:hAnsi="Times New Roman" w:cs="Times New Roman"/>
              </w:rPr>
            </w:pPr>
          </w:p>
        </w:tc>
        <w:tc>
          <w:tcPr>
            <w:tcW w:w="8334" w:type="dxa"/>
            <w:vAlign w:val="center"/>
          </w:tcPr>
          <w:p w14:paraId="3D89CAF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Với đường kính khối cầu 10 cm: ≤ 0,009 ppm</w:t>
            </w:r>
          </w:p>
        </w:tc>
      </w:tr>
      <w:tr w:rsidR="00032E8B" w:rsidRPr="007614FA" w14:paraId="46B2E496" w14:textId="77777777">
        <w:trPr>
          <w:trHeight w:val="394"/>
        </w:trPr>
        <w:tc>
          <w:tcPr>
            <w:tcW w:w="737" w:type="dxa"/>
            <w:vAlign w:val="center"/>
          </w:tcPr>
          <w:p w14:paraId="3798B84E" w14:textId="77777777" w:rsidR="00032E8B" w:rsidRPr="007614FA" w:rsidRDefault="00032E8B">
            <w:pPr>
              <w:spacing w:after="0"/>
              <w:jc w:val="center"/>
              <w:rPr>
                <w:rFonts w:ascii="Times New Roman" w:hAnsi="Times New Roman" w:cs="Times New Roman"/>
              </w:rPr>
            </w:pPr>
          </w:p>
        </w:tc>
        <w:tc>
          <w:tcPr>
            <w:tcW w:w="8334" w:type="dxa"/>
            <w:vAlign w:val="center"/>
          </w:tcPr>
          <w:p w14:paraId="78E3655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Với đường kính khối cầu 20 cm: ≤ 0,035 ppm</w:t>
            </w:r>
          </w:p>
        </w:tc>
      </w:tr>
      <w:tr w:rsidR="00032E8B" w:rsidRPr="007614FA" w14:paraId="78FAE5EE" w14:textId="77777777">
        <w:trPr>
          <w:trHeight w:val="394"/>
        </w:trPr>
        <w:tc>
          <w:tcPr>
            <w:tcW w:w="737" w:type="dxa"/>
            <w:vAlign w:val="center"/>
          </w:tcPr>
          <w:p w14:paraId="57F83A9D" w14:textId="77777777" w:rsidR="00032E8B" w:rsidRPr="007614FA" w:rsidRDefault="00032E8B">
            <w:pPr>
              <w:spacing w:after="0"/>
              <w:jc w:val="center"/>
              <w:rPr>
                <w:rFonts w:ascii="Times New Roman" w:hAnsi="Times New Roman" w:cs="Times New Roman"/>
              </w:rPr>
            </w:pPr>
          </w:p>
        </w:tc>
        <w:tc>
          <w:tcPr>
            <w:tcW w:w="8334" w:type="dxa"/>
            <w:vAlign w:val="center"/>
          </w:tcPr>
          <w:p w14:paraId="68ED76F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Với đường kính khối cầu 30 cm: ≤ 0,12 ppm</w:t>
            </w:r>
          </w:p>
        </w:tc>
      </w:tr>
      <w:tr w:rsidR="00032E8B" w:rsidRPr="007614FA" w14:paraId="0BF57CDF" w14:textId="77777777">
        <w:trPr>
          <w:trHeight w:val="394"/>
        </w:trPr>
        <w:tc>
          <w:tcPr>
            <w:tcW w:w="737" w:type="dxa"/>
            <w:vAlign w:val="center"/>
          </w:tcPr>
          <w:p w14:paraId="4C53DEBC" w14:textId="77777777" w:rsidR="00032E8B" w:rsidRPr="007614FA" w:rsidRDefault="00032E8B">
            <w:pPr>
              <w:spacing w:after="0"/>
              <w:jc w:val="center"/>
              <w:rPr>
                <w:rFonts w:ascii="Times New Roman" w:hAnsi="Times New Roman" w:cs="Times New Roman"/>
              </w:rPr>
            </w:pPr>
          </w:p>
        </w:tc>
        <w:tc>
          <w:tcPr>
            <w:tcW w:w="8334" w:type="dxa"/>
            <w:vAlign w:val="center"/>
          </w:tcPr>
          <w:p w14:paraId="4894B52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Với đường kính khối cầu 40 cm: ≤ 0,7 ppm</w:t>
            </w:r>
          </w:p>
        </w:tc>
      </w:tr>
      <w:tr w:rsidR="00032E8B" w:rsidRPr="007614FA" w14:paraId="2C3BE08E" w14:textId="77777777">
        <w:trPr>
          <w:trHeight w:val="394"/>
        </w:trPr>
        <w:tc>
          <w:tcPr>
            <w:tcW w:w="737" w:type="dxa"/>
            <w:vAlign w:val="center"/>
          </w:tcPr>
          <w:p w14:paraId="63C42E3B" w14:textId="77777777" w:rsidR="00032E8B" w:rsidRPr="007614FA" w:rsidRDefault="00032E8B">
            <w:pPr>
              <w:spacing w:after="0"/>
              <w:jc w:val="center"/>
              <w:rPr>
                <w:rFonts w:ascii="Times New Roman" w:hAnsi="Times New Roman" w:cs="Times New Roman"/>
              </w:rPr>
            </w:pPr>
          </w:p>
        </w:tc>
        <w:tc>
          <w:tcPr>
            <w:tcW w:w="8334" w:type="dxa"/>
            <w:vAlign w:val="center"/>
          </w:tcPr>
          <w:p w14:paraId="782E889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Với đường kính khối cầu 50 cm: ≤ 5,5 ppm</w:t>
            </w:r>
          </w:p>
        </w:tc>
      </w:tr>
      <w:tr w:rsidR="00032E8B" w:rsidRPr="007614FA" w14:paraId="796091F0" w14:textId="77777777">
        <w:trPr>
          <w:trHeight w:val="394"/>
        </w:trPr>
        <w:tc>
          <w:tcPr>
            <w:tcW w:w="737" w:type="dxa"/>
            <w:vAlign w:val="center"/>
          </w:tcPr>
          <w:p w14:paraId="10226242" w14:textId="77777777" w:rsidR="00032E8B" w:rsidRPr="007614FA" w:rsidRDefault="00032E8B">
            <w:pPr>
              <w:spacing w:after="0"/>
              <w:jc w:val="center"/>
              <w:rPr>
                <w:rFonts w:ascii="Times New Roman" w:hAnsi="Times New Roman" w:cs="Times New Roman"/>
              </w:rPr>
            </w:pPr>
          </w:p>
        </w:tc>
        <w:tc>
          <w:tcPr>
            <w:tcW w:w="8334" w:type="dxa"/>
            <w:vAlign w:val="center"/>
          </w:tcPr>
          <w:p w14:paraId="12203A1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Chêm từ: chủ động và bị động</w:t>
            </w:r>
          </w:p>
        </w:tc>
      </w:tr>
      <w:tr w:rsidR="00032E8B" w:rsidRPr="007614FA" w14:paraId="234319D6" w14:textId="77777777">
        <w:trPr>
          <w:trHeight w:val="394"/>
        </w:trPr>
        <w:tc>
          <w:tcPr>
            <w:tcW w:w="737" w:type="dxa"/>
            <w:vAlign w:val="center"/>
          </w:tcPr>
          <w:p w14:paraId="08CB9662" w14:textId="77777777" w:rsidR="00032E8B" w:rsidRPr="007614FA" w:rsidRDefault="00032E8B">
            <w:pPr>
              <w:spacing w:after="0"/>
              <w:jc w:val="center"/>
              <w:rPr>
                <w:rFonts w:ascii="Times New Roman" w:hAnsi="Times New Roman" w:cs="Times New Roman"/>
              </w:rPr>
            </w:pPr>
          </w:p>
        </w:tc>
        <w:tc>
          <w:tcPr>
            <w:tcW w:w="8334" w:type="dxa"/>
            <w:vAlign w:val="center"/>
          </w:tcPr>
          <w:p w14:paraId="0554DA3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ổn định của từ trường theo thời gian: ≤ 0,1 ppm/h</w:t>
            </w:r>
          </w:p>
        </w:tc>
      </w:tr>
      <w:tr w:rsidR="00032E8B" w:rsidRPr="007614FA" w14:paraId="4BE1B614" w14:textId="77777777">
        <w:trPr>
          <w:trHeight w:val="394"/>
        </w:trPr>
        <w:tc>
          <w:tcPr>
            <w:tcW w:w="737" w:type="dxa"/>
            <w:vAlign w:val="center"/>
          </w:tcPr>
          <w:p w14:paraId="6042FBA2" w14:textId="77777777" w:rsidR="00032E8B" w:rsidRPr="007614FA" w:rsidRDefault="00032E8B">
            <w:pPr>
              <w:spacing w:after="0"/>
              <w:jc w:val="center"/>
              <w:rPr>
                <w:rFonts w:ascii="Times New Roman" w:hAnsi="Times New Roman" w:cs="Times New Roman"/>
              </w:rPr>
            </w:pPr>
          </w:p>
        </w:tc>
        <w:tc>
          <w:tcPr>
            <w:tcW w:w="8334" w:type="dxa"/>
            <w:vAlign w:val="center"/>
          </w:tcPr>
          <w:p w14:paraId="04BC6E5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không thoát khí Heli (Zero Boil Off)</w:t>
            </w:r>
          </w:p>
        </w:tc>
      </w:tr>
      <w:tr w:rsidR="00032E8B" w:rsidRPr="007614FA" w14:paraId="3FB9AB1F" w14:textId="77777777">
        <w:trPr>
          <w:trHeight w:val="394"/>
        </w:trPr>
        <w:tc>
          <w:tcPr>
            <w:tcW w:w="737" w:type="dxa"/>
            <w:vAlign w:val="center"/>
          </w:tcPr>
          <w:p w14:paraId="2D12F921" w14:textId="77777777" w:rsidR="00032E8B" w:rsidRPr="007614FA" w:rsidRDefault="00032E8B">
            <w:pPr>
              <w:spacing w:after="0"/>
              <w:jc w:val="center"/>
              <w:rPr>
                <w:rFonts w:ascii="Times New Roman" w:hAnsi="Times New Roman" w:cs="Times New Roman"/>
              </w:rPr>
            </w:pPr>
          </w:p>
        </w:tc>
        <w:tc>
          <w:tcPr>
            <w:tcW w:w="8334" w:type="dxa"/>
            <w:vAlign w:val="center"/>
          </w:tcPr>
          <w:p w14:paraId="4BEC34F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lượng bảng điều khiển trên khoang máy: ≥ 2 bảng bố trí hai bên khoang máy</w:t>
            </w:r>
          </w:p>
        </w:tc>
      </w:tr>
      <w:tr w:rsidR="00032E8B" w:rsidRPr="007614FA" w14:paraId="77859B79" w14:textId="77777777">
        <w:trPr>
          <w:trHeight w:val="394"/>
        </w:trPr>
        <w:tc>
          <w:tcPr>
            <w:tcW w:w="737" w:type="dxa"/>
            <w:vAlign w:val="center"/>
          </w:tcPr>
          <w:p w14:paraId="50E69C9A" w14:textId="77777777" w:rsidR="00032E8B" w:rsidRPr="007614FA" w:rsidRDefault="00032E8B">
            <w:pPr>
              <w:spacing w:after="0"/>
              <w:jc w:val="center"/>
              <w:rPr>
                <w:rFonts w:ascii="Times New Roman" w:hAnsi="Times New Roman" w:cs="Times New Roman"/>
              </w:rPr>
            </w:pPr>
          </w:p>
        </w:tc>
        <w:tc>
          <w:tcPr>
            <w:tcW w:w="8334" w:type="dxa"/>
            <w:vAlign w:val="center"/>
          </w:tcPr>
          <w:p w14:paraId="3A129FB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thông số chụp</w:t>
            </w:r>
          </w:p>
        </w:tc>
      </w:tr>
      <w:tr w:rsidR="00032E8B" w:rsidRPr="007614FA" w14:paraId="06A630F3" w14:textId="77777777">
        <w:trPr>
          <w:trHeight w:val="394"/>
        </w:trPr>
        <w:tc>
          <w:tcPr>
            <w:tcW w:w="737" w:type="dxa"/>
            <w:vAlign w:val="center"/>
          </w:tcPr>
          <w:p w14:paraId="5BAA5E0D" w14:textId="77777777" w:rsidR="00032E8B" w:rsidRPr="007614FA" w:rsidRDefault="00032E8B">
            <w:pPr>
              <w:spacing w:after="0"/>
              <w:jc w:val="center"/>
              <w:rPr>
                <w:rFonts w:ascii="Times New Roman" w:hAnsi="Times New Roman" w:cs="Times New Roman"/>
              </w:rPr>
            </w:pPr>
          </w:p>
        </w:tc>
        <w:tc>
          <w:tcPr>
            <w:tcW w:w="8334" w:type="dxa"/>
            <w:vAlign w:val="center"/>
          </w:tcPr>
          <w:p w14:paraId="31E7048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Xung hồi âm Spin Echo (SE)</w:t>
            </w:r>
          </w:p>
        </w:tc>
      </w:tr>
      <w:tr w:rsidR="00032E8B" w:rsidRPr="007614FA" w14:paraId="1A422ED2" w14:textId="77777777">
        <w:trPr>
          <w:trHeight w:val="394"/>
        </w:trPr>
        <w:tc>
          <w:tcPr>
            <w:tcW w:w="737" w:type="dxa"/>
            <w:vAlign w:val="center"/>
          </w:tcPr>
          <w:p w14:paraId="30B095B2" w14:textId="77777777" w:rsidR="00032E8B" w:rsidRPr="007614FA" w:rsidRDefault="00032E8B">
            <w:pPr>
              <w:spacing w:after="0"/>
              <w:jc w:val="center"/>
              <w:rPr>
                <w:rFonts w:ascii="Times New Roman" w:hAnsi="Times New Roman" w:cs="Times New Roman"/>
              </w:rPr>
            </w:pPr>
          </w:p>
        </w:tc>
        <w:tc>
          <w:tcPr>
            <w:tcW w:w="8334" w:type="dxa"/>
            <w:vAlign w:val="center"/>
          </w:tcPr>
          <w:p w14:paraId="016BA91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phục hồi (TR) tối thiểu (ma trận 256 x 256): ≤ 6,0 ms</w:t>
            </w:r>
          </w:p>
        </w:tc>
      </w:tr>
      <w:tr w:rsidR="00032E8B" w:rsidRPr="007614FA" w14:paraId="6F27DD05" w14:textId="77777777">
        <w:trPr>
          <w:trHeight w:val="394"/>
        </w:trPr>
        <w:tc>
          <w:tcPr>
            <w:tcW w:w="737" w:type="dxa"/>
            <w:vAlign w:val="center"/>
          </w:tcPr>
          <w:p w14:paraId="780AFDDC" w14:textId="77777777" w:rsidR="00032E8B" w:rsidRPr="007614FA" w:rsidRDefault="00032E8B">
            <w:pPr>
              <w:spacing w:after="0"/>
              <w:jc w:val="center"/>
              <w:rPr>
                <w:rFonts w:ascii="Times New Roman" w:hAnsi="Times New Roman" w:cs="Times New Roman"/>
              </w:rPr>
            </w:pPr>
          </w:p>
        </w:tc>
        <w:tc>
          <w:tcPr>
            <w:tcW w:w="8334" w:type="dxa"/>
            <w:vAlign w:val="center"/>
          </w:tcPr>
          <w:p w14:paraId="58B9E8E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hồi âm (TE) tối thiểu (ma trận 256 x 256): ≤ 3,0 ms</w:t>
            </w:r>
          </w:p>
        </w:tc>
      </w:tr>
      <w:tr w:rsidR="00032E8B" w:rsidRPr="007614FA" w14:paraId="00A284D2" w14:textId="77777777">
        <w:trPr>
          <w:trHeight w:val="394"/>
        </w:trPr>
        <w:tc>
          <w:tcPr>
            <w:tcW w:w="737" w:type="dxa"/>
            <w:vAlign w:val="center"/>
          </w:tcPr>
          <w:p w14:paraId="67570E7D" w14:textId="77777777" w:rsidR="00032E8B" w:rsidRPr="007614FA" w:rsidRDefault="00032E8B">
            <w:pPr>
              <w:spacing w:after="0"/>
              <w:jc w:val="center"/>
              <w:rPr>
                <w:rFonts w:ascii="Times New Roman" w:hAnsi="Times New Roman" w:cs="Times New Roman"/>
              </w:rPr>
            </w:pPr>
          </w:p>
        </w:tc>
        <w:tc>
          <w:tcPr>
            <w:tcW w:w="8334" w:type="dxa"/>
            <w:vAlign w:val="center"/>
          </w:tcPr>
          <w:p w14:paraId="11D3AD0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Xung hồi âm 2D Gradient Echo (GRE)</w:t>
            </w:r>
          </w:p>
        </w:tc>
      </w:tr>
      <w:tr w:rsidR="00032E8B" w:rsidRPr="007614FA" w14:paraId="7F1E1A57" w14:textId="77777777">
        <w:trPr>
          <w:trHeight w:val="394"/>
        </w:trPr>
        <w:tc>
          <w:tcPr>
            <w:tcW w:w="737" w:type="dxa"/>
            <w:vAlign w:val="center"/>
          </w:tcPr>
          <w:p w14:paraId="75CE2F7F" w14:textId="77777777" w:rsidR="00032E8B" w:rsidRPr="007614FA" w:rsidRDefault="00032E8B">
            <w:pPr>
              <w:spacing w:after="0"/>
              <w:jc w:val="center"/>
              <w:rPr>
                <w:rFonts w:ascii="Times New Roman" w:hAnsi="Times New Roman" w:cs="Times New Roman"/>
              </w:rPr>
            </w:pPr>
          </w:p>
        </w:tc>
        <w:tc>
          <w:tcPr>
            <w:tcW w:w="8334" w:type="dxa"/>
            <w:vAlign w:val="center"/>
          </w:tcPr>
          <w:p w14:paraId="020118B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phục hồi (TR) tối thiểu (ma trận 256 x 256): ≤ 1,2 ms</w:t>
            </w:r>
          </w:p>
        </w:tc>
      </w:tr>
      <w:tr w:rsidR="00032E8B" w:rsidRPr="007614FA" w14:paraId="0AFBC735" w14:textId="77777777">
        <w:trPr>
          <w:trHeight w:val="394"/>
        </w:trPr>
        <w:tc>
          <w:tcPr>
            <w:tcW w:w="737" w:type="dxa"/>
            <w:vAlign w:val="center"/>
          </w:tcPr>
          <w:p w14:paraId="40E57118" w14:textId="77777777" w:rsidR="00032E8B" w:rsidRPr="007614FA" w:rsidRDefault="00032E8B">
            <w:pPr>
              <w:spacing w:after="0"/>
              <w:jc w:val="center"/>
              <w:rPr>
                <w:rFonts w:ascii="Times New Roman" w:hAnsi="Times New Roman" w:cs="Times New Roman"/>
              </w:rPr>
            </w:pPr>
          </w:p>
        </w:tc>
        <w:tc>
          <w:tcPr>
            <w:tcW w:w="8334" w:type="dxa"/>
            <w:vAlign w:val="center"/>
          </w:tcPr>
          <w:p w14:paraId="3D308F7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hồi âm (TE) tối thiểu (ma trận 256 x 256): ≤ 0,3 ms</w:t>
            </w:r>
          </w:p>
        </w:tc>
      </w:tr>
      <w:tr w:rsidR="00032E8B" w:rsidRPr="007614FA" w14:paraId="36D155AC" w14:textId="77777777">
        <w:trPr>
          <w:trHeight w:val="394"/>
        </w:trPr>
        <w:tc>
          <w:tcPr>
            <w:tcW w:w="737" w:type="dxa"/>
            <w:vAlign w:val="center"/>
          </w:tcPr>
          <w:p w14:paraId="7815F7F8" w14:textId="77777777" w:rsidR="00032E8B" w:rsidRPr="007614FA" w:rsidRDefault="00032E8B">
            <w:pPr>
              <w:spacing w:after="0"/>
              <w:jc w:val="center"/>
              <w:rPr>
                <w:rFonts w:ascii="Times New Roman" w:hAnsi="Times New Roman" w:cs="Times New Roman"/>
              </w:rPr>
            </w:pPr>
          </w:p>
        </w:tc>
        <w:tc>
          <w:tcPr>
            <w:tcW w:w="8334" w:type="dxa"/>
            <w:vAlign w:val="center"/>
          </w:tcPr>
          <w:p w14:paraId="7DD6DC6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Xung hồi âm 3D Gradient Echo (GRE)</w:t>
            </w:r>
          </w:p>
        </w:tc>
      </w:tr>
      <w:tr w:rsidR="00032E8B" w:rsidRPr="007614FA" w14:paraId="1C0962BA" w14:textId="77777777">
        <w:trPr>
          <w:trHeight w:val="394"/>
        </w:trPr>
        <w:tc>
          <w:tcPr>
            <w:tcW w:w="737" w:type="dxa"/>
            <w:vAlign w:val="center"/>
          </w:tcPr>
          <w:p w14:paraId="17D078A2" w14:textId="77777777" w:rsidR="00032E8B" w:rsidRPr="007614FA" w:rsidRDefault="00032E8B">
            <w:pPr>
              <w:spacing w:after="0"/>
              <w:jc w:val="center"/>
              <w:rPr>
                <w:rFonts w:ascii="Times New Roman" w:hAnsi="Times New Roman" w:cs="Times New Roman"/>
              </w:rPr>
            </w:pPr>
          </w:p>
        </w:tc>
        <w:tc>
          <w:tcPr>
            <w:tcW w:w="8334" w:type="dxa"/>
            <w:vAlign w:val="center"/>
          </w:tcPr>
          <w:p w14:paraId="33B0AD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phục hồi (TR) tối thiểu (ma trận 256 x 256): ≤ 1,2 ms</w:t>
            </w:r>
          </w:p>
        </w:tc>
      </w:tr>
      <w:tr w:rsidR="00032E8B" w:rsidRPr="007614FA" w14:paraId="337051B3" w14:textId="77777777">
        <w:trPr>
          <w:trHeight w:val="394"/>
        </w:trPr>
        <w:tc>
          <w:tcPr>
            <w:tcW w:w="737" w:type="dxa"/>
            <w:vAlign w:val="center"/>
          </w:tcPr>
          <w:p w14:paraId="2F1D42B4" w14:textId="77777777" w:rsidR="00032E8B" w:rsidRPr="007614FA" w:rsidRDefault="00032E8B">
            <w:pPr>
              <w:spacing w:after="0"/>
              <w:jc w:val="center"/>
              <w:rPr>
                <w:rFonts w:ascii="Times New Roman" w:hAnsi="Times New Roman" w:cs="Times New Roman"/>
              </w:rPr>
            </w:pPr>
          </w:p>
        </w:tc>
        <w:tc>
          <w:tcPr>
            <w:tcW w:w="8334" w:type="dxa"/>
            <w:vAlign w:val="center"/>
          </w:tcPr>
          <w:p w14:paraId="1094B1A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hồi âm (TE) tối thiểu (ma trận 256 x 256): ≤ 0,3 ms</w:t>
            </w:r>
          </w:p>
        </w:tc>
      </w:tr>
      <w:tr w:rsidR="00032E8B" w:rsidRPr="007614FA" w14:paraId="4E0D0113" w14:textId="77777777">
        <w:trPr>
          <w:trHeight w:val="394"/>
        </w:trPr>
        <w:tc>
          <w:tcPr>
            <w:tcW w:w="737" w:type="dxa"/>
            <w:vAlign w:val="center"/>
          </w:tcPr>
          <w:p w14:paraId="76FB076E" w14:textId="77777777" w:rsidR="00032E8B" w:rsidRPr="007614FA" w:rsidRDefault="00032E8B">
            <w:pPr>
              <w:spacing w:after="0"/>
              <w:jc w:val="center"/>
              <w:rPr>
                <w:rFonts w:ascii="Times New Roman" w:hAnsi="Times New Roman" w:cs="Times New Roman"/>
              </w:rPr>
            </w:pPr>
          </w:p>
        </w:tc>
        <w:tc>
          <w:tcPr>
            <w:tcW w:w="8334" w:type="dxa"/>
            <w:vAlign w:val="center"/>
          </w:tcPr>
          <w:p w14:paraId="17590B2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Xung tạo hình hồi âm đa diện EPI</w:t>
            </w:r>
          </w:p>
        </w:tc>
      </w:tr>
      <w:tr w:rsidR="00032E8B" w:rsidRPr="007614FA" w14:paraId="4B71A48B" w14:textId="77777777">
        <w:trPr>
          <w:trHeight w:val="394"/>
        </w:trPr>
        <w:tc>
          <w:tcPr>
            <w:tcW w:w="737" w:type="dxa"/>
            <w:vAlign w:val="center"/>
          </w:tcPr>
          <w:p w14:paraId="63EF1B0E" w14:textId="77777777" w:rsidR="00032E8B" w:rsidRPr="007614FA" w:rsidRDefault="00032E8B">
            <w:pPr>
              <w:spacing w:after="0"/>
              <w:jc w:val="center"/>
              <w:rPr>
                <w:rFonts w:ascii="Times New Roman" w:hAnsi="Times New Roman" w:cs="Times New Roman"/>
              </w:rPr>
            </w:pPr>
          </w:p>
        </w:tc>
        <w:tc>
          <w:tcPr>
            <w:tcW w:w="8334" w:type="dxa"/>
            <w:vAlign w:val="center"/>
          </w:tcPr>
          <w:p w14:paraId="66EDCA2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phục hồi (TR) tối thiểu (ma trận 256): ≤ 10 ms</w:t>
            </w:r>
          </w:p>
        </w:tc>
      </w:tr>
      <w:tr w:rsidR="00032E8B" w:rsidRPr="007614FA" w14:paraId="16B286C7" w14:textId="77777777">
        <w:trPr>
          <w:trHeight w:val="394"/>
        </w:trPr>
        <w:tc>
          <w:tcPr>
            <w:tcW w:w="737" w:type="dxa"/>
            <w:vAlign w:val="center"/>
          </w:tcPr>
          <w:p w14:paraId="61C248ED" w14:textId="77777777" w:rsidR="00032E8B" w:rsidRPr="007614FA" w:rsidRDefault="00032E8B">
            <w:pPr>
              <w:spacing w:after="0"/>
              <w:jc w:val="center"/>
              <w:rPr>
                <w:rFonts w:ascii="Times New Roman" w:hAnsi="Times New Roman" w:cs="Times New Roman"/>
              </w:rPr>
            </w:pPr>
          </w:p>
        </w:tc>
        <w:tc>
          <w:tcPr>
            <w:tcW w:w="8334" w:type="dxa"/>
            <w:vAlign w:val="center"/>
          </w:tcPr>
          <w:p w14:paraId="7574A38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hồi âm (TE) tối thiểu (ma trận 256): ≤ 2,8 ms</w:t>
            </w:r>
          </w:p>
        </w:tc>
      </w:tr>
      <w:tr w:rsidR="00032E8B" w:rsidRPr="007614FA" w14:paraId="44CBF048" w14:textId="77777777">
        <w:trPr>
          <w:trHeight w:val="394"/>
        </w:trPr>
        <w:tc>
          <w:tcPr>
            <w:tcW w:w="737" w:type="dxa"/>
            <w:vAlign w:val="center"/>
          </w:tcPr>
          <w:p w14:paraId="59E94932" w14:textId="77777777" w:rsidR="00032E8B" w:rsidRPr="007614FA" w:rsidRDefault="00032E8B">
            <w:pPr>
              <w:spacing w:after="0"/>
              <w:jc w:val="center"/>
              <w:rPr>
                <w:rFonts w:ascii="Times New Roman" w:hAnsi="Times New Roman" w:cs="Times New Roman"/>
              </w:rPr>
            </w:pPr>
          </w:p>
        </w:tc>
        <w:tc>
          <w:tcPr>
            <w:tcW w:w="8334" w:type="dxa"/>
            <w:vAlign w:val="center"/>
          </w:tcPr>
          <w:p w14:paraId="65A9F94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Tạo hình khuếch tán</w:t>
            </w:r>
          </w:p>
        </w:tc>
      </w:tr>
      <w:tr w:rsidR="00032E8B" w:rsidRPr="007614FA" w14:paraId="736A4D9F" w14:textId="77777777">
        <w:trPr>
          <w:trHeight w:val="394"/>
        </w:trPr>
        <w:tc>
          <w:tcPr>
            <w:tcW w:w="737" w:type="dxa"/>
            <w:vAlign w:val="center"/>
          </w:tcPr>
          <w:p w14:paraId="5ECDC070" w14:textId="77777777" w:rsidR="00032E8B" w:rsidRPr="007614FA" w:rsidRDefault="00032E8B">
            <w:pPr>
              <w:spacing w:after="0"/>
              <w:jc w:val="center"/>
              <w:rPr>
                <w:rFonts w:ascii="Times New Roman" w:hAnsi="Times New Roman" w:cs="Times New Roman"/>
              </w:rPr>
            </w:pPr>
          </w:p>
        </w:tc>
        <w:tc>
          <w:tcPr>
            <w:tcW w:w="8334" w:type="dxa"/>
            <w:vAlign w:val="center"/>
          </w:tcPr>
          <w:p w14:paraId="165C711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Giá trị b tối đa: ≥ 10.000 giây/mm2</w:t>
            </w:r>
          </w:p>
        </w:tc>
      </w:tr>
      <w:tr w:rsidR="00032E8B" w:rsidRPr="007614FA" w14:paraId="4FAB255E" w14:textId="77777777">
        <w:trPr>
          <w:trHeight w:val="394"/>
        </w:trPr>
        <w:tc>
          <w:tcPr>
            <w:tcW w:w="737" w:type="dxa"/>
            <w:vAlign w:val="center"/>
          </w:tcPr>
          <w:p w14:paraId="5030D2A8" w14:textId="77777777" w:rsidR="00032E8B" w:rsidRPr="007614FA" w:rsidRDefault="00032E8B">
            <w:pPr>
              <w:spacing w:after="0"/>
              <w:jc w:val="center"/>
              <w:rPr>
                <w:rFonts w:ascii="Times New Roman" w:hAnsi="Times New Roman" w:cs="Times New Roman"/>
              </w:rPr>
            </w:pPr>
          </w:p>
        </w:tc>
        <w:tc>
          <w:tcPr>
            <w:tcW w:w="8334" w:type="dxa"/>
            <w:vAlign w:val="center"/>
          </w:tcPr>
          <w:p w14:paraId="7C0E67A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Hướng khuếch tán sợi trục tối đa: ≥ 256 hướng</w:t>
            </w:r>
          </w:p>
        </w:tc>
      </w:tr>
      <w:tr w:rsidR="00032E8B" w:rsidRPr="007614FA" w14:paraId="597AA1DC" w14:textId="77777777">
        <w:trPr>
          <w:trHeight w:val="394"/>
        </w:trPr>
        <w:tc>
          <w:tcPr>
            <w:tcW w:w="737" w:type="dxa"/>
            <w:vAlign w:val="center"/>
          </w:tcPr>
          <w:p w14:paraId="73C56DDF" w14:textId="77777777" w:rsidR="00032E8B" w:rsidRPr="007614FA" w:rsidRDefault="00032E8B">
            <w:pPr>
              <w:spacing w:after="0"/>
              <w:jc w:val="center"/>
              <w:rPr>
                <w:rFonts w:ascii="Times New Roman" w:hAnsi="Times New Roman" w:cs="Times New Roman"/>
              </w:rPr>
            </w:pPr>
          </w:p>
        </w:tc>
        <w:tc>
          <w:tcPr>
            <w:tcW w:w="8334" w:type="dxa"/>
            <w:vAlign w:val="center"/>
          </w:tcPr>
          <w:p w14:paraId="7815055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thông số độ phân giải</w:t>
            </w:r>
          </w:p>
        </w:tc>
      </w:tr>
      <w:tr w:rsidR="00032E8B" w:rsidRPr="007614FA" w14:paraId="40DA896E" w14:textId="77777777">
        <w:trPr>
          <w:trHeight w:val="394"/>
        </w:trPr>
        <w:tc>
          <w:tcPr>
            <w:tcW w:w="737" w:type="dxa"/>
            <w:vAlign w:val="center"/>
          </w:tcPr>
          <w:p w14:paraId="50A06B3C" w14:textId="77777777" w:rsidR="00032E8B" w:rsidRPr="007614FA" w:rsidRDefault="00032E8B">
            <w:pPr>
              <w:spacing w:after="0"/>
              <w:jc w:val="center"/>
              <w:rPr>
                <w:rFonts w:ascii="Times New Roman" w:hAnsi="Times New Roman" w:cs="Times New Roman"/>
              </w:rPr>
            </w:pPr>
          </w:p>
        </w:tc>
        <w:tc>
          <w:tcPr>
            <w:tcW w:w="8334" w:type="dxa"/>
            <w:vAlign w:val="center"/>
          </w:tcPr>
          <w:p w14:paraId="353EAF5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chụp tối đa: ≥ 500 mm</w:t>
            </w:r>
          </w:p>
        </w:tc>
      </w:tr>
      <w:tr w:rsidR="00032E8B" w:rsidRPr="007614FA" w14:paraId="3EF163FB" w14:textId="77777777">
        <w:trPr>
          <w:trHeight w:val="394"/>
        </w:trPr>
        <w:tc>
          <w:tcPr>
            <w:tcW w:w="737" w:type="dxa"/>
            <w:vAlign w:val="center"/>
          </w:tcPr>
          <w:p w14:paraId="1AD72A76" w14:textId="77777777" w:rsidR="00032E8B" w:rsidRPr="007614FA" w:rsidRDefault="00032E8B">
            <w:pPr>
              <w:spacing w:after="0"/>
              <w:jc w:val="center"/>
              <w:rPr>
                <w:rFonts w:ascii="Times New Roman" w:hAnsi="Times New Roman" w:cs="Times New Roman"/>
              </w:rPr>
            </w:pPr>
          </w:p>
        </w:tc>
        <w:tc>
          <w:tcPr>
            <w:tcW w:w="8334" w:type="dxa"/>
            <w:vAlign w:val="center"/>
          </w:tcPr>
          <w:p w14:paraId="4B84C11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chụp tối thiểu: ≤ 5 mm</w:t>
            </w:r>
          </w:p>
        </w:tc>
      </w:tr>
      <w:tr w:rsidR="00032E8B" w:rsidRPr="007614FA" w14:paraId="0E00F03D" w14:textId="77777777">
        <w:trPr>
          <w:trHeight w:val="394"/>
        </w:trPr>
        <w:tc>
          <w:tcPr>
            <w:tcW w:w="737" w:type="dxa"/>
            <w:vAlign w:val="center"/>
          </w:tcPr>
          <w:p w14:paraId="4D9563FB" w14:textId="77777777" w:rsidR="00032E8B" w:rsidRPr="007614FA" w:rsidRDefault="00032E8B">
            <w:pPr>
              <w:spacing w:after="0"/>
              <w:jc w:val="center"/>
              <w:rPr>
                <w:rFonts w:ascii="Times New Roman" w:hAnsi="Times New Roman" w:cs="Times New Roman"/>
              </w:rPr>
            </w:pPr>
          </w:p>
        </w:tc>
        <w:tc>
          <w:tcPr>
            <w:tcW w:w="8334" w:type="dxa"/>
            <w:vAlign w:val="center"/>
          </w:tcPr>
          <w:p w14:paraId="77297F2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dày lát cắt 2D mỏng nhất: ≤ 0,2 mm</w:t>
            </w:r>
          </w:p>
        </w:tc>
      </w:tr>
      <w:tr w:rsidR="00032E8B" w:rsidRPr="007614FA" w14:paraId="44529CFD" w14:textId="77777777">
        <w:trPr>
          <w:trHeight w:val="394"/>
        </w:trPr>
        <w:tc>
          <w:tcPr>
            <w:tcW w:w="737" w:type="dxa"/>
            <w:vAlign w:val="center"/>
          </w:tcPr>
          <w:p w14:paraId="550D169F" w14:textId="77777777" w:rsidR="00032E8B" w:rsidRPr="007614FA" w:rsidRDefault="00032E8B">
            <w:pPr>
              <w:spacing w:after="0"/>
              <w:jc w:val="center"/>
              <w:rPr>
                <w:rFonts w:ascii="Times New Roman" w:hAnsi="Times New Roman" w:cs="Times New Roman"/>
              </w:rPr>
            </w:pPr>
          </w:p>
        </w:tc>
        <w:tc>
          <w:tcPr>
            <w:tcW w:w="8334" w:type="dxa"/>
            <w:vAlign w:val="center"/>
          </w:tcPr>
          <w:p w14:paraId="7229B00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dày lát cắt 3D mỏng nhất: ≤ 0,1 mm</w:t>
            </w:r>
          </w:p>
        </w:tc>
      </w:tr>
      <w:tr w:rsidR="00032E8B" w:rsidRPr="007614FA" w14:paraId="3DFC6A16" w14:textId="77777777">
        <w:trPr>
          <w:trHeight w:val="394"/>
        </w:trPr>
        <w:tc>
          <w:tcPr>
            <w:tcW w:w="737" w:type="dxa"/>
            <w:vAlign w:val="center"/>
          </w:tcPr>
          <w:p w14:paraId="305D626A" w14:textId="77777777" w:rsidR="00032E8B" w:rsidRPr="007614FA" w:rsidRDefault="00032E8B">
            <w:pPr>
              <w:spacing w:after="0"/>
              <w:jc w:val="center"/>
              <w:rPr>
                <w:rFonts w:ascii="Times New Roman" w:hAnsi="Times New Roman" w:cs="Times New Roman"/>
              </w:rPr>
            </w:pPr>
          </w:p>
        </w:tc>
        <w:tc>
          <w:tcPr>
            <w:tcW w:w="8334" w:type="dxa"/>
            <w:vAlign w:val="center"/>
          </w:tcPr>
          <w:p w14:paraId="0995417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Ma trận ảnh tối đa: ≥ 1024</w:t>
            </w:r>
          </w:p>
        </w:tc>
      </w:tr>
      <w:tr w:rsidR="00032E8B" w:rsidRPr="007614FA" w14:paraId="1F52E469" w14:textId="77777777">
        <w:trPr>
          <w:trHeight w:val="394"/>
        </w:trPr>
        <w:tc>
          <w:tcPr>
            <w:tcW w:w="737" w:type="dxa"/>
            <w:vAlign w:val="center"/>
          </w:tcPr>
          <w:p w14:paraId="177EA64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w:t>
            </w:r>
          </w:p>
        </w:tc>
        <w:tc>
          <w:tcPr>
            <w:tcW w:w="8334" w:type="dxa"/>
            <w:vAlign w:val="center"/>
          </w:tcPr>
          <w:p w14:paraId="70BD0AC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chênh từ</w:t>
            </w:r>
          </w:p>
        </w:tc>
      </w:tr>
      <w:tr w:rsidR="00032E8B" w:rsidRPr="007614FA" w14:paraId="58404429" w14:textId="77777777">
        <w:trPr>
          <w:trHeight w:val="394"/>
        </w:trPr>
        <w:tc>
          <w:tcPr>
            <w:tcW w:w="737" w:type="dxa"/>
            <w:vAlign w:val="center"/>
          </w:tcPr>
          <w:p w14:paraId="4A115680" w14:textId="77777777" w:rsidR="00032E8B" w:rsidRPr="007614FA" w:rsidRDefault="00032E8B">
            <w:pPr>
              <w:spacing w:after="0"/>
              <w:jc w:val="center"/>
              <w:rPr>
                <w:rFonts w:ascii="Times New Roman" w:hAnsi="Times New Roman" w:cs="Times New Roman"/>
              </w:rPr>
            </w:pPr>
          </w:p>
        </w:tc>
        <w:tc>
          <w:tcPr>
            <w:tcW w:w="8334" w:type="dxa"/>
            <w:vAlign w:val="center"/>
          </w:tcPr>
          <w:p w14:paraId="16305BD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Chu trình hoạt động: ≥ 100%</w:t>
            </w:r>
          </w:p>
        </w:tc>
      </w:tr>
      <w:tr w:rsidR="00032E8B" w:rsidRPr="007614FA" w14:paraId="36BC2FA1" w14:textId="77777777">
        <w:trPr>
          <w:trHeight w:val="394"/>
        </w:trPr>
        <w:tc>
          <w:tcPr>
            <w:tcW w:w="737" w:type="dxa"/>
            <w:vAlign w:val="center"/>
          </w:tcPr>
          <w:p w14:paraId="3483B8CE" w14:textId="77777777" w:rsidR="00032E8B" w:rsidRPr="007614FA" w:rsidRDefault="00032E8B">
            <w:pPr>
              <w:spacing w:after="0"/>
              <w:jc w:val="center"/>
              <w:rPr>
                <w:rFonts w:ascii="Times New Roman" w:hAnsi="Times New Roman" w:cs="Times New Roman"/>
              </w:rPr>
            </w:pPr>
          </w:p>
        </w:tc>
        <w:tc>
          <w:tcPr>
            <w:tcW w:w="8334" w:type="dxa"/>
            <w:vAlign w:val="center"/>
          </w:tcPr>
          <w:p w14:paraId="3C557D7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Biên độ chênh từ tối đa trên mỗi trục: ≥ 40 mT/m</w:t>
            </w:r>
          </w:p>
        </w:tc>
      </w:tr>
      <w:tr w:rsidR="00032E8B" w:rsidRPr="007614FA" w14:paraId="52ADA879" w14:textId="77777777">
        <w:trPr>
          <w:trHeight w:val="394"/>
        </w:trPr>
        <w:tc>
          <w:tcPr>
            <w:tcW w:w="737" w:type="dxa"/>
            <w:vAlign w:val="center"/>
          </w:tcPr>
          <w:p w14:paraId="6C7BF9B2" w14:textId="77777777" w:rsidR="00032E8B" w:rsidRPr="007614FA" w:rsidRDefault="00032E8B">
            <w:pPr>
              <w:spacing w:after="0"/>
              <w:jc w:val="center"/>
              <w:rPr>
                <w:rFonts w:ascii="Times New Roman" w:hAnsi="Times New Roman" w:cs="Times New Roman"/>
              </w:rPr>
            </w:pPr>
          </w:p>
        </w:tc>
        <w:tc>
          <w:tcPr>
            <w:tcW w:w="8334" w:type="dxa"/>
            <w:vAlign w:val="center"/>
          </w:tcPr>
          <w:p w14:paraId="6B27031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xoay tối đa trên mỗi trục: ≥ 200 T/m/s</w:t>
            </w:r>
          </w:p>
        </w:tc>
      </w:tr>
      <w:tr w:rsidR="00032E8B" w:rsidRPr="007614FA" w14:paraId="1EB3EC53" w14:textId="77777777">
        <w:trPr>
          <w:trHeight w:val="394"/>
        </w:trPr>
        <w:tc>
          <w:tcPr>
            <w:tcW w:w="737" w:type="dxa"/>
            <w:vAlign w:val="center"/>
          </w:tcPr>
          <w:p w14:paraId="6B25093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w:t>
            </w:r>
          </w:p>
        </w:tc>
        <w:tc>
          <w:tcPr>
            <w:tcW w:w="8334" w:type="dxa"/>
            <w:vAlign w:val="center"/>
          </w:tcPr>
          <w:p w14:paraId="06DE717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thu phát sóng RF</w:t>
            </w:r>
          </w:p>
        </w:tc>
      </w:tr>
      <w:tr w:rsidR="00032E8B" w:rsidRPr="007614FA" w14:paraId="016DBA9D" w14:textId="77777777">
        <w:trPr>
          <w:trHeight w:val="394"/>
        </w:trPr>
        <w:tc>
          <w:tcPr>
            <w:tcW w:w="737" w:type="dxa"/>
            <w:vAlign w:val="center"/>
          </w:tcPr>
          <w:p w14:paraId="777DFCEC" w14:textId="77777777" w:rsidR="00032E8B" w:rsidRPr="007614FA" w:rsidRDefault="00032E8B">
            <w:pPr>
              <w:spacing w:after="0"/>
              <w:jc w:val="center"/>
              <w:rPr>
                <w:rFonts w:ascii="Times New Roman" w:hAnsi="Times New Roman" w:cs="Times New Roman"/>
              </w:rPr>
            </w:pPr>
          </w:p>
        </w:tc>
        <w:tc>
          <w:tcPr>
            <w:tcW w:w="8334" w:type="dxa"/>
            <w:vAlign w:val="center"/>
          </w:tcPr>
          <w:p w14:paraId="375CE29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nghệ số hoá tín hiệu RF trực tiếp trong phòng chụp cho mọi dữ liệu thu nhận được</w:t>
            </w:r>
          </w:p>
        </w:tc>
      </w:tr>
      <w:tr w:rsidR="00032E8B" w:rsidRPr="007614FA" w14:paraId="6508C523" w14:textId="77777777">
        <w:trPr>
          <w:trHeight w:val="394"/>
        </w:trPr>
        <w:tc>
          <w:tcPr>
            <w:tcW w:w="737" w:type="dxa"/>
            <w:vAlign w:val="center"/>
          </w:tcPr>
          <w:p w14:paraId="699CC0E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3.1</w:t>
            </w:r>
          </w:p>
        </w:tc>
        <w:tc>
          <w:tcPr>
            <w:tcW w:w="8334" w:type="dxa"/>
            <w:vAlign w:val="center"/>
          </w:tcPr>
          <w:p w14:paraId="3DA1034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Phát tín hiệu RF</w:t>
            </w:r>
          </w:p>
        </w:tc>
      </w:tr>
      <w:tr w:rsidR="00032E8B" w:rsidRPr="007614FA" w14:paraId="3070EACF" w14:textId="77777777">
        <w:trPr>
          <w:trHeight w:val="394"/>
        </w:trPr>
        <w:tc>
          <w:tcPr>
            <w:tcW w:w="737" w:type="dxa"/>
            <w:vAlign w:val="center"/>
          </w:tcPr>
          <w:p w14:paraId="1C7FCEF2" w14:textId="77777777" w:rsidR="00032E8B" w:rsidRPr="007614FA" w:rsidRDefault="00032E8B">
            <w:pPr>
              <w:spacing w:after="0"/>
              <w:jc w:val="center"/>
              <w:rPr>
                <w:rFonts w:ascii="Times New Roman" w:hAnsi="Times New Roman" w:cs="Times New Roman"/>
              </w:rPr>
            </w:pPr>
          </w:p>
        </w:tc>
        <w:tc>
          <w:tcPr>
            <w:tcW w:w="8334" w:type="dxa"/>
            <w:vAlign w:val="center"/>
          </w:tcPr>
          <w:p w14:paraId="6E32DDB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suất phát tối đa: ≥ 16 kW</w:t>
            </w:r>
          </w:p>
        </w:tc>
      </w:tr>
      <w:tr w:rsidR="00032E8B" w:rsidRPr="007614FA" w14:paraId="6BE89FED" w14:textId="77777777">
        <w:trPr>
          <w:trHeight w:val="394"/>
        </w:trPr>
        <w:tc>
          <w:tcPr>
            <w:tcW w:w="737" w:type="dxa"/>
            <w:vAlign w:val="center"/>
          </w:tcPr>
          <w:p w14:paraId="76ECD08D" w14:textId="77777777" w:rsidR="00032E8B" w:rsidRPr="007614FA" w:rsidRDefault="00032E8B">
            <w:pPr>
              <w:spacing w:after="0"/>
              <w:jc w:val="center"/>
              <w:rPr>
                <w:rFonts w:ascii="Times New Roman" w:hAnsi="Times New Roman" w:cs="Times New Roman"/>
              </w:rPr>
            </w:pPr>
          </w:p>
        </w:tc>
        <w:tc>
          <w:tcPr>
            <w:tcW w:w="8334" w:type="dxa"/>
            <w:vAlign w:val="center"/>
          </w:tcPr>
          <w:p w14:paraId="7609AAC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biên độ: ≥ 16 bits</w:t>
            </w:r>
          </w:p>
        </w:tc>
      </w:tr>
      <w:tr w:rsidR="00032E8B" w:rsidRPr="007614FA" w14:paraId="27B80E04" w14:textId="77777777">
        <w:trPr>
          <w:trHeight w:val="394"/>
        </w:trPr>
        <w:tc>
          <w:tcPr>
            <w:tcW w:w="737" w:type="dxa"/>
            <w:vAlign w:val="center"/>
          </w:tcPr>
          <w:p w14:paraId="564C440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3.2</w:t>
            </w:r>
          </w:p>
        </w:tc>
        <w:tc>
          <w:tcPr>
            <w:tcW w:w="8334" w:type="dxa"/>
            <w:vAlign w:val="center"/>
          </w:tcPr>
          <w:p w14:paraId="46D9AC6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Thu tín hiệu RF</w:t>
            </w:r>
          </w:p>
        </w:tc>
      </w:tr>
      <w:tr w:rsidR="00032E8B" w:rsidRPr="007614FA" w14:paraId="5EB9DAC6" w14:textId="77777777">
        <w:trPr>
          <w:trHeight w:val="394"/>
        </w:trPr>
        <w:tc>
          <w:tcPr>
            <w:tcW w:w="737" w:type="dxa"/>
            <w:vAlign w:val="center"/>
          </w:tcPr>
          <w:p w14:paraId="5AFE6912" w14:textId="77777777" w:rsidR="00032E8B" w:rsidRPr="007614FA" w:rsidRDefault="00032E8B">
            <w:pPr>
              <w:spacing w:after="0"/>
              <w:jc w:val="center"/>
              <w:rPr>
                <w:rFonts w:ascii="Times New Roman" w:hAnsi="Times New Roman" w:cs="Times New Roman"/>
              </w:rPr>
            </w:pPr>
          </w:p>
        </w:tc>
        <w:tc>
          <w:tcPr>
            <w:tcW w:w="8334" w:type="dxa"/>
            <w:vAlign w:val="center"/>
          </w:tcPr>
          <w:p w14:paraId="6D11CB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Độ phân giải thu nhận: ≥ 32 bit</w:t>
            </w:r>
          </w:p>
        </w:tc>
      </w:tr>
      <w:tr w:rsidR="00032E8B" w:rsidRPr="007614FA" w14:paraId="36502B8F" w14:textId="77777777">
        <w:trPr>
          <w:trHeight w:val="394"/>
        </w:trPr>
        <w:tc>
          <w:tcPr>
            <w:tcW w:w="737" w:type="dxa"/>
            <w:vAlign w:val="center"/>
          </w:tcPr>
          <w:p w14:paraId="1B0ACAF4" w14:textId="77777777" w:rsidR="00032E8B" w:rsidRPr="007614FA" w:rsidRDefault="00032E8B">
            <w:pPr>
              <w:spacing w:after="0"/>
              <w:jc w:val="center"/>
              <w:rPr>
                <w:rFonts w:ascii="Times New Roman" w:hAnsi="Times New Roman" w:cs="Times New Roman"/>
              </w:rPr>
            </w:pPr>
          </w:p>
        </w:tc>
        <w:tc>
          <w:tcPr>
            <w:tcW w:w="8334" w:type="dxa"/>
            <w:vAlign w:val="center"/>
          </w:tcPr>
          <w:p w14:paraId="0818B12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Dải thu nhận động tối đa: ≥ 160 dB</w:t>
            </w:r>
          </w:p>
        </w:tc>
      </w:tr>
      <w:tr w:rsidR="00032E8B" w:rsidRPr="007614FA" w14:paraId="1865AA6F" w14:textId="77777777">
        <w:trPr>
          <w:trHeight w:val="394"/>
        </w:trPr>
        <w:tc>
          <w:tcPr>
            <w:tcW w:w="737" w:type="dxa"/>
            <w:vAlign w:val="center"/>
          </w:tcPr>
          <w:p w14:paraId="3CA3EE5B" w14:textId="77777777" w:rsidR="00032E8B" w:rsidRPr="007614FA" w:rsidRDefault="00032E8B">
            <w:pPr>
              <w:spacing w:after="0"/>
              <w:jc w:val="center"/>
              <w:rPr>
                <w:rFonts w:ascii="Times New Roman" w:hAnsi="Times New Roman" w:cs="Times New Roman"/>
              </w:rPr>
            </w:pPr>
          </w:p>
        </w:tc>
        <w:tc>
          <w:tcPr>
            <w:tcW w:w="8334" w:type="dxa"/>
            <w:vAlign w:val="center"/>
          </w:tcPr>
          <w:p w14:paraId="77FBF7F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Số kênh thu độc lập đồng thời trong 1 trường chụp FOV, mỗi kênh tạo ra một phần hình ảnh độc lập: ≥ 64 kênh</w:t>
            </w:r>
          </w:p>
        </w:tc>
      </w:tr>
      <w:tr w:rsidR="00032E8B" w:rsidRPr="007614FA" w14:paraId="72C62F57" w14:textId="77777777">
        <w:trPr>
          <w:trHeight w:val="394"/>
        </w:trPr>
        <w:tc>
          <w:tcPr>
            <w:tcW w:w="737" w:type="dxa"/>
            <w:vAlign w:val="center"/>
          </w:tcPr>
          <w:p w14:paraId="0F48322E" w14:textId="2C696E88" w:rsidR="00032E8B" w:rsidRPr="007614FA" w:rsidRDefault="00032E8B">
            <w:pPr>
              <w:spacing w:after="0"/>
              <w:jc w:val="center"/>
              <w:rPr>
                <w:rFonts w:ascii="Times New Roman" w:hAnsi="Times New Roman" w:cs="Times New Roman"/>
              </w:rPr>
            </w:pPr>
          </w:p>
        </w:tc>
        <w:tc>
          <w:tcPr>
            <w:tcW w:w="8334" w:type="dxa"/>
            <w:vAlign w:val="center"/>
          </w:tcPr>
          <w:p w14:paraId="47B869D3" w14:textId="0647CC10" w:rsidR="00FD3A3F" w:rsidRPr="00FD3A3F" w:rsidRDefault="00FD3A3F">
            <w:pPr>
              <w:spacing w:after="0"/>
              <w:rPr>
                <w:rFonts w:ascii="Times New Roman" w:hAnsi="Times New Roman" w:cs="Times New Roman"/>
                <w:b/>
                <w:color w:val="000000"/>
                <w:sz w:val="26"/>
              </w:rPr>
            </w:pPr>
            <w:r w:rsidRPr="00FD3A3F">
              <w:rPr>
                <w:rFonts w:ascii="Times New Roman" w:hAnsi="Times New Roman" w:cs="Times New Roman"/>
                <w:b/>
                <w:color w:val="000000"/>
                <w:sz w:val="26"/>
              </w:rPr>
              <w:t>TÍNH NĂNG ƯU VIỆT</w:t>
            </w:r>
          </w:p>
          <w:p w14:paraId="5FB9B79F" w14:textId="1333DD2B"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Số kênh thu độc lập đồng thời trong 1 trường chụp FOV, mỗi kênh tạo ra một phần hình ảnh độc lập: ≥120 kênh</w:t>
            </w:r>
          </w:p>
        </w:tc>
      </w:tr>
      <w:tr w:rsidR="00032E8B" w:rsidRPr="007614FA" w14:paraId="3B8688DC" w14:textId="77777777">
        <w:trPr>
          <w:trHeight w:val="394"/>
        </w:trPr>
        <w:tc>
          <w:tcPr>
            <w:tcW w:w="737" w:type="dxa"/>
            <w:vAlign w:val="center"/>
          </w:tcPr>
          <w:p w14:paraId="381321FB" w14:textId="77777777" w:rsidR="00032E8B" w:rsidRPr="007614FA" w:rsidRDefault="00032E8B">
            <w:pPr>
              <w:spacing w:after="0"/>
              <w:jc w:val="center"/>
              <w:rPr>
                <w:rFonts w:ascii="Times New Roman" w:hAnsi="Times New Roman" w:cs="Times New Roman"/>
              </w:rPr>
            </w:pPr>
          </w:p>
        </w:tc>
        <w:tc>
          <w:tcPr>
            <w:tcW w:w="8334" w:type="dxa"/>
            <w:vAlign w:val="center"/>
          </w:tcPr>
          <w:p w14:paraId="510B59F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Tần số lấy mẫu: ≥ 80 MHz</w:t>
            </w:r>
          </w:p>
        </w:tc>
      </w:tr>
      <w:tr w:rsidR="00032E8B" w:rsidRPr="007614FA" w14:paraId="7777AD2F" w14:textId="77777777">
        <w:trPr>
          <w:trHeight w:val="394"/>
        </w:trPr>
        <w:tc>
          <w:tcPr>
            <w:tcW w:w="737" w:type="dxa"/>
            <w:vAlign w:val="center"/>
          </w:tcPr>
          <w:p w14:paraId="333D21A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4</w:t>
            </w:r>
          </w:p>
        </w:tc>
        <w:tc>
          <w:tcPr>
            <w:tcW w:w="8334" w:type="dxa"/>
            <w:vAlign w:val="center"/>
          </w:tcPr>
          <w:p w14:paraId="4B40292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các cuộn thu kèm phụ kiện tiêu chuẩn đồng bộ:</w:t>
            </w:r>
          </w:p>
        </w:tc>
      </w:tr>
      <w:tr w:rsidR="00032E8B" w:rsidRPr="007614FA" w14:paraId="78653A65" w14:textId="77777777">
        <w:trPr>
          <w:trHeight w:val="394"/>
        </w:trPr>
        <w:tc>
          <w:tcPr>
            <w:tcW w:w="737" w:type="dxa"/>
            <w:vAlign w:val="center"/>
          </w:tcPr>
          <w:p w14:paraId="453BD31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4.1</w:t>
            </w:r>
          </w:p>
        </w:tc>
        <w:tc>
          <w:tcPr>
            <w:tcW w:w="8334" w:type="dxa"/>
            <w:vAlign w:val="center"/>
          </w:tcPr>
          <w:p w14:paraId="231F073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thu toàn thân tích hợp với khối từ</w:t>
            </w:r>
          </w:p>
        </w:tc>
      </w:tr>
      <w:tr w:rsidR="00032E8B" w:rsidRPr="007614FA" w14:paraId="6A7F23C4" w14:textId="77777777">
        <w:trPr>
          <w:trHeight w:val="394"/>
        </w:trPr>
        <w:tc>
          <w:tcPr>
            <w:tcW w:w="737" w:type="dxa"/>
            <w:vAlign w:val="center"/>
          </w:tcPr>
          <w:p w14:paraId="5E7E3E5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4.2</w:t>
            </w:r>
          </w:p>
        </w:tc>
        <w:tc>
          <w:tcPr>
            <w:tcW w:w="8334" w:type="dxa"/>
            <w:vAlign w:val="center"/>
          </w:tcPr>
          <w:p w14:paraId="2C2A36A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thu đầu - cổ:</w:t>
            </w:r>
          </w:p>
        </w:tc>
      </w:tr>
      <w:tr w:rsidR="00032E8B" w:rsidRPr="007614FA" w14:paraId="48A6DE97" w14:textId="77777777">
        <w:trPr>
          <w:trHeight w:val="394"/>
        </w:trPr>
        <w:tc>
          <w:tcPr>
            <w:tcW w:w="737" w:type="dxa"/>
            <w:vAlign w:val="center"/>
          </w:tcPr>
          <w:p w14:paraId="2A8C0F83" w14:textId="77777777" w:rsidR="00032E8B" w:rsidRPr="007614FA" w:rsidRDefault="00032E8B">
            <w:pPr>
              <w:spacing w:after="0"/>
              <w:jc w:val="center"/>
              <w:rPr>
                <w:rFonts w:ascii="Times New Roman" w:hAnsi="Times New Roman" w:cs="Times New Roman"/>
              </w:rPr>
            </w:pPr>
          </w:p>
        </w:tc>
        <w:tc>
          <w:tcPr>
            <w:tcW w:w="8334" w:type="dxa"/>
            <w:vAlign w:val="center"/>
          </w:tcPr>
          <w:p w14:paraId="5A3BF15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phần tử/kênh thu độc lập của cuộn thu: ≥ 20 phần tử/kênh</w:t>
            </w:r>
          </w:p>
        </w:tc>
      </w:tr>
      <w:tr w:rsidR="00032E8B" w:rsidRPr="007614FA" w14:paraId="3F7107E5" w14:textId="77777777">
        <w:trPr>
          <w:trHeight w:val="394"/>
        </w:trPr>
        <w:tc>
          <w:tcPr>
            <w:tcW w:w="737" w:type="dxa"/>
            <w:vAlign w:val="center"/>
          </w:tcPr>
          <w:p w14:paraId="44B618FA" w14:textId="77777777" w:rsidR="00032E8B" w:rsidRPr="007614FA" w:rsidRDefault="00032E8B">
            <w:pPr>
              <w:spacing w:after="0"/>
              <w:jc w:val="center"/>
              <w:rPr>
                <w:rFonts w:ascii="Times New Roman" w:hAnsi="Times New Roman" w:cs="Times New Roman"/>
              </w:rPr>
            </w:pPr>
          </w:p>
        </w:tc>
        <w:tc>
          <w:tcPr>
            <w:tcW w:w="8334" w:type="dxa"/>
            <w:vAlign w:val="center"/>
          </w:tcPr>
          <w:p w14:paraId="18E90BA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kênh thu tối đa khi kết hợp cuộn thu: ≥ 30 kênh</w:t>
            </w:r>
          </w:p>
        </w:tc>
      </w:tr>
      <w:tr w:rsidR="00032E8B" w:rsidRPr="007614FA" w14:paraId="03D2066F" w14:textId="77777777">
        <w:trPr>
          <w:trHeight w:val="394"/>
        </w:trPr>
        <w:tc>
          <w:tcPr>
            <w:tcW w:w="737" w:type="dxa"/>
            <w:vAlign w:val="center"/>
          </w:tcPr>
          <w:p w14:paraId="6E48AA30" w14:textId="77777777" w:rsidR="00032E8B" w:rsidRPr="007614FA" w:rsidRDefault="00032E8B">
            <w:pPr>
              <w:spacing w:after="0"/>
              <w:jc w:val="center"/>
              <w:rPr>
                <w:rFonts w:ascii="Times New Roman" w:hAnsi="Times New Roman" w:cs="Times New Roman"/>
              </w:rPr>
            </w:pPr>
          </w:p>
        </w:tc>
        <w:tc>
          <w:tcPr>
            <w:tcW w:w="8334" w:type="dxa"/>
            <w:vAlign w:val="center"/>
          </w:tcPr>
          <w:p w14:paraId="74B5F7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Dành cho chụp sọ não, cột sống cổ, mạch máu</w:t>
            </w:r>
          </w:p>
        </w:tc>
      </w:tr>
      <w:tr w:rsidR="00032E8B" w:rsidRPr="007614FA" w14:paraId="5CF37915" w14:textId="77777777">
        <w:trPr>
          <w:trHeight w:val="394"/>
        </w:trPr>
        <w:tc>
          <w:tcPr>
            <w:tcW w:w="737" w:type="dxa"/>
            <w:vAlign w:val="center"/>
          </w:tcPr>
          <w:p w14:paraId="2B4D89C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4.3</w:t>
            </w:r>
          </w:p>
        </w:tc>
        <w:tc>
          <w:tcPr>
            <w:tcW w:w="8334" w:type="dxa"/>
            <w:vAlign w:val="center"/>
          </w:tcPr>
          <w:p w14:paraId="58AC16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thu cột sống:</w:t>
            </w:r>
          </w:p>
        </w:tc>
      </w:tr>
      <w:tr w:rsidR="00032E8B" w:rsidRPr="007614FA" w14:paraId="23346E4F" w14:textId="77777777">
        <w:trPr>
          <w:trHeight w:val="394"/>
        </w:trPr>
        <w:tc>
          <w:tcPr>
            <w:tcW w:w="737" w:type="dxa"/>
            <w:vAlign w:val="center"/>
          </w:tcPr>
          <w:p w14:paraId="037906D4" w14:textId="77777777" w:rsidR="00032E8B" w:rsidRPr="007614FA" w:rsidRDefault="00032E8B">
            <w:pPr>
              <w:spacing w:after="0"/>
              <w:jc w:val="center"/>
              <w:rPr>
                <w:rFonts w:ascii="Times New Roman" w:hAnsi="Times New Roman" w:cs="Times New Roman"/>
              </w:rPr>
            </w:pPr>
          </w:p>
        </w:tc>
        <w:tc>
          <w:tcPr>
            <w:tcW w:w="8334" w:type="dxa"/>
            <w:vAlign w:val="center"/>
          </w:tcPr>
          <w:p w14:paraId="5507B19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phần tử/kênh thu độc lập của cuộn thu: ≥ 32 phần tử/kênh</w:t>
            </w:r>
          </w:p>
        </w:tc>
      </w:tr>
      <w:tr w:rsidR="00032E8B" w:rsidRPr="007614FA" w14:paraId="534C702D" w14:textId="77777777">
        <w:trPr>
          <w:trHeight w:val="394"/>
        </w:trPr>
        <w:tc>
          <w:tcPr>
            <w:tcW w:w="737" w:type="dxa"/>
            <w:vAlign w:val="center"/>
          </w:tcPr>
          <w:p w14:paraId="2D7883A0" w14:textId="77777777" w:rsidR="00032E8B" w:rsidRPr="007614FA" w:rsidRDefault="00032E8B">
            <w:pPr>
              <w:spacing w:after="0"/>
              <w:jc w:val="center"/>
              <w:rPr>
                <w:rFonts w:ascii="Times New Roman" w:hAnsi="Times New Roman" w:cs="Times New Roman"/>
              </w:rPr>
            </w:pPr>
          </w:p>
        </w:tc>
        <w:tc>
          <w:tcPr>
            <w:tcW w:w="8334" w:type="dxa"/>
            <w:vAlign w:val="center"/>
          </w:tcPr>
          <w:p w14:paraId="035E4A1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bao phủ tối thiểu theo chiều dài: ≥ 900 mm</w:t>
            </w:r>
          </w:p>
        </w:tc>
      </w:tr>
      <w:tr w:rsidR="00032E8B" w:rsidRPr="007614FA" w14:paraId="0201B05D" w14:textId="77777777">
        <w:trPr>
          <w:trHeight w:val="394"/>
        </w:trPr>
        <w:tc>
          <w:tcPr>
            <w:tcW w:w="737" w:type="dxa"/>
            <w:vAlign w:val="center"/>
          </w:tcPr>
          <w:p w14:paraId="36784DC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lastRenderedPageBreak/>
              <w:t>4.4</w:t>
            </w:r>
          </w:p>
        </w:tc>
        <w:tc>
          <w:tcPr>
            <w:tcW w:w="8334" w:type="dxa"/>
            <w:vAlign w:val="center"/>
          </w:tcPr>
          <w:p w14:paraId="404DC16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thu thân trước:</w:t>
            </w:r>
          </w:p>
        </w:tc>
      </w:tr>
      <w:tr w:rsidR="00032E8B" w:rsidRPr="007614FA" w14:paraId="164FBA6E" w14:textId="77777777">
        <w:trPr>
          <w:trHeight w:val="394"/>
        </w:trPr>
        <w:tc>
          <w:tcPr>
            <w:tcW w:w="737" w:type="dxa"/>
            <w:vAlign w:val="center"/>
          </w:tcPr>
          <w:p w14:paraId="15D7A3BF" w14:textId="77777777" w:rsidR="00032E8B" w:rsidRPr="007614FA" w:rsidRDefault="00032E8B">
            <w:pPr>
              <w:spacing w:after="0"/>
              <w:jc w:val="center"/>
              <w:rPr>
                <w:rFonts w:ascii="Times New Roman" w:hAnsi="Times New Roman" w:cs="Times New Roman"/>
              </w:rPr>
            </w:pPr>
          </w:p>
        </w:tc>
        <w:tc>
          <w:tcPr>
            <w:tcW w:w="8334" w:type="dxa"/>
            <w:vAlign w:val="center"/>
          </w:tcPr>
          <w:p w14:paraId="0CB1A6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phần tử/kênh thu độc lập của cuộn thu: ≥ 12 phần tử/kênh</w:t>
            </w:r>
          </w:p>
        </w:tc>
      </w:tr>
      <w:tr w:rsidR="00032E8B" w:rsidRPr="007614FA" w14:paraId="2D042BB3" w14:textId="77777777">
        <w:trPr>
          <w:trHeight w:val="394"/>
        </w:trPr>
        <w:tc>
          <w:tcPr>
            <w:tcW w:w="737" w:type="dxa"/>
            <w:vAlign w:val="center"/>
          </w:tcPr>
          <w:p w14:paraId="0BAFD8D1" w14:textId="77777777" w:rsidR="00032E8B" w:rsidRPr="007614FA" w:rsidRDefault="00032E8B">
            <w:pPr>
              <w:spacing w:after="0"/>
              <w:jc w:val="center"/>
              <w:rPr>
                <w:rFonts w:ascii="Times New Roman" w:hAnsi="Times New Roman" w:cs="Times New Roman"/>
              </w:rPr>
            </w:pPr>
          </w:p>
        </w:tc>
        <w:tc>
          <w:tcPr>
            <w:tcW w:w="8334" w:type="dxa"/>
            <w:vAlign w:val="center"/>
          </w:tcPr>
          <w:p w14:paraId="741D8F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kênh tối đa khi kết hợp cuộn thu: ≥ 30 kênh</w:t>
            </w:r>
          </w:p>
        </w:tc>
      </w:tr>
      <w:tr w:rsidR="00032E8B" w:rsidRPr="007614FA" w14:paraId="56283E64" w14:textId="77777777">
        <w:trPr>
          <w:trHeight w:val="394"/>
        </w:trPr>
        <w:tc>
          <w:tcPr>
            <w:tcW w:w="737" w:type="dxa"/>
            <w:vAlign w:val="center"/>
          </w:tcPr>
          <w:p w14:paraId="140D4221" w14:textId="77777777" w:rsidR="00032E8B" w:rsidRPr="007614FA" w:rsidRDefault="00032E8B">
            <w:pPr>
              <w:spacing w:after="0"/>
              <w:jc w:val="center"/>
              <w:rPr>
                <w:rFonts w:ascii="Times New Roman" w:hAnsi="Times New Roman" w:cs="Times New Roman"/>
              </w:rPr>
            </w:pPr>
          </w:p>
        </w:tc>
        <w:tc>
          <w:tcPr>
            <w:tcW w:w="8334" w:type="dxa"/>
            <w:vAlign w:val="center"/>
          </w:tcPr>
          <w:p w14:paraId="5BAEA62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Dùng kết hợp với cuộn thu cột sống để thu hình ngực, bụng, chậu</w:t>
            </w:r>
          </w:p>
        </w:tc>
      </w:tr>
      <w:tr w:rsidR="00032E8B" w:rsidRPr="007614FA" w14:paraId="5C583FB0" w14:textId="77777777">
        <w:trPr>
          <w:trHeight w:val="394"/>
        </w:trPr>
        <w:tc>
          <w:tcPr>
            <w:tcW w:w="737" w:type="dxa"/>
            <w:vAlign w:val="center"/>
          </w:tcPr>
          <w:p w14:paraId="60EE6C9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4.5</w:t>
            </w:r>
          </w:p>
        </w:tc>
        <w:tc>
          <w:tcPr>
            <w:tcW w:w="8334" w:type="dxa"/>
            <w:vAlign w:val="center"/>
          </w:tcPr>
          <w:p w14:paraId="35C832F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thu đa năng cao cấp cỡ lớn:</w:t>
            </w:r>
          </w:p>
        </w:tc>
      </w:tr>
      <w:tr w:rsidR="00032E8B" w:rsidRPr="007614FA" w14:paraId="256C1953" w14:textId="77777777">
        <w:trPr>
          <w:trHeight w:val="394"/>
        </w:trPr>
        <w:tc>
          <w:tcPr>
            <w:tcW w:w="737" w:type="dxa"/>
            <w:vAlign w:val="center"/>
          </w:tcPr>
          <w:p w14:paraId="40903CD9" w14:textId="77777777" w:rsidR="00032E8B" w:rsidRPr="007614FA" w:rsidRDefault="00032E8B">
            <w:pPr>
              <w:spacing w:after="0"/>
              <w:jc w:val="center"/>
              <w:rPr>
                <w:rFonts w:ascii="Times New Roman" w:hAnsi="Times New Roman" w:cs="Times New Roman"/>
              </w:rPr>
            </w:pPr>
          </w:p>
        </w:tc>
        <w:tc>
          <w:tcPr>
            <w:tcW w:w="8334" w:type="dxa"/>
            <w:vAlign w:val="center"/>
          </w:tcPr>
          <w:p w14:paraId="787B189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phần tử/kênh thu độc lập của cuộn thu: ≥ 18 phần tử/kênh</w:t>
            </w:r>
          </w:p>
        </w:tc>
      </w:tr>
      <w:tr w:rsidR="00032E8B" w:rsidRPr="007614FA" w14:paraId="07690316" w14:textId="77777777">
        <w:trPr>
          <w:trHeight w:val="394"/>
        </w:trPr>
        <w:tc>
          <w:tcPr>
            <w:tcW w:w="737" w:type="dxa"/>
            <w:vAlign w:val="center"/>
          </w:tcPr>
          <w:p w14:paraId="3F145A5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4.6</w:t>
            </w:r>
          </w:p>
        </w:tc>
        <w:tc>
          <w:tcPr>
            <w:tcW w:w="8334" w:type="dxa"/>
            <w:vAlign w:val="center"/>
          </w:tcPr>
          <w:p w14:paraId="0ADACFF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thu đa năng cao cấp cỡ vừa/ nhỏ:</w:t>
            </w:r>
          </w:p>
        </w:tc>
      </w:tr>
      <w:tr w:rsidR="00032E8B" w:rsidRPr="007614FA" w14:paraId="3EDA39F4" w14:textId="77777777">
        <w:trPr>
          <w:trHeight w:val="394"/>
        </w:trPr>
        <w:tc>
          <w:tcPr>
            <w:tcW w:w="737" w:type="dxa"/>
            <w:vAlign w:val="center"/>
          </w:tcPr>
          <w:p w14:paraId="62A819FD" w14:textId="77777777" w:rsidR="00032E8B" w:rsidRPr="007614FA" w:rsidRDefault="00032E8B">
            <w:pPr>
              <w:spacing w:after="0"/>
              <w:jc w:val="center"/>
              <w:rPr>
                <w:rFonts w:ascii="Times New Roman" w:hAnsi="Times New Roman" w:cs="Times New Roman"/>
              </w:rPr>
            </w:pPr>
          </w:p>
        </w:tc>
        <w:tc>
          <w:tcPr>
            <w:tcW w:w="8334" w:type="dxa"/>
            <w:vAlign w:val="center"/>
          </w:tcPr>
          <w:p w14:paraId="65F9E52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phần tử/kênh thu độc lập của cuộn thu: ≥ 18 phần tử/kênh</w:t>
            </w:r>
          </w:p>
        </w:tc>
      </w:tr>
      <w:tr w:rsidR="00032E8B" w:rsidRPr="007614FA" w14:paraId="2BCF2AB4" w14:textId="77777777">
        <w:trPr>
          <w:trHeight w:val="394"/>
        </w:trPr>
        <w:tc>
          <w:tcPr>
            <w:tcW w:w="737" w:type="dxa"/>
            <w:vAlign w:val="center"/>
          </w:tcPr>
          <w:p w14:paraId="54EE257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4.7</w:t>
            </w:r>
          </w:p>
        </w:tc>
        <w:tc>
          <w:tcPr>
            <w:tcW w:w="8334" w:type="dxa"/>
            <w:vAlign w:val="center"/>
          </w:tcPr>
          <w:p w14:paraId="4F2079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thu vú có hỗ trợ sinh thiết:</w:t>
            </w:r>
          </w:p>
        </w:tc>
      </w:tr>
      <w:tr w:rsidR="00032E8B" w:rsidRPr="007614FA" w14:paraId="1D7C5665" w14:textId="77777777">
        <w:trPr>
          <w:trHeight w:val="394"/>
        </w:trPr>
        <w:tc>
          <w:tcPr>
            <w:tcW w:w="737" w:type="dxa"/>
            <w:vAlign w:val="center"/>
          </w:tcPr>
          <w:p w14:paraId="45A60139" w14:textId="77777777" w:rsidR="00032E8B" w:rsidRPr="007614FA" w:rsidRDefault="00032E8B">
            <w:pPr>
              <w:spacing w:after="0"/>
              <w:jc w:val="center"/>
              <w:rPr>
                <w:rFonts w:ascii="Times New Roman" w:hAnsi="Times New Roman" w:cs="Times New Roman"/>
              </w:rPr>
            </w:pPr>
          </w:p>
        </w:tc>
        <w:tc>
          <w:tcPr>
            <w:tcW w:w="8334" w:type="dxa"/>
            <w:vAlign w:val="center"/>
          </w:tcPr>
          <w:p w14:paraId="0C89CCA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phần tử/kênh thu độc lập của cuộn thu: ≥ 8 phần tử/kênh</w:t>
            </w:r>
          </w:p>
        </w:tc>
      </w:tr>
      <w:tr w:rsidR="00032E8B" w:rsidRPr="007614FA" w14:paraId="3627289B" w14:textId="77777777">
        <w:trPr>
          <w:trHeight w:val="394"/>
        </w:trPr>
        <w:tc>
          <w:tcPr>
            <w:tcW w:w="737" w:type="dxa"/>
            <w:vAlign w:val="center"/>
          </w:tcPr>
          <w:p w14:paraId="460B179D" w14:textId="77777777" w:rsidR="00032E8B" w:rsidRPr="007614FA" w:rsidRDefault="00032E8B">
            <w:pPr>
              <w:spacing w:after="0"/>
              <w:jc w:val="center"/>
              <w:rPr>
                <w:rFonts w:ascii="Times New Roman" w:hAnsi="Times New Roman" w:cs="Times New Roman"/>
              </w:rPr>
            </w:pPr>
          </w:p>
        </w:tc>
        <w:tc>
          <w:tcPr>
            <w:tcW w:w="8334" w:type="dxa"/>
            <w:vAlign w:val="center"/>
          </w:tcPr>
          <w:p w14:paraId="3295C15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Có bộ giá và lưới hỗ trợ sinh thiết đi kèm</w:t>
            </w:r>
          </w:p>
        </w:tc>
      </w:tr>
      <w:tr w:rsidR="00032E8B" w:rsidRPr="007614FA" w14:paraId="7B073A82" w14:textId="77777777">
        <w:trPr>
          <w:trHeight w:val="394"/>
        </w:trPr>
        <w:tc>
          <w:tcPr>
            <w:tcW w:w="737" w:type="dxa"/>
            <w:vAlign w:val="center"/>
          </w:tcPr>
          <w:p w14:paraId="174DA1C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5</w:t>
            </w:r>
          </w:p>
        </w:tc>
        <w:tc>
          <w:tcPr>
            <w:tcW w:w="8334" w:type="dxa"/>
            <w:vAlign w:val="center"/>
          </w:tcPr>
          <w:p w14:paraId="1843C5C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Bàn bệnh nhân</w:t>
            </w:r>
          </w:p>
        </w:tc>
      </w:tr>
      <w:tr w:rsidR="00032E8B" w:rsidRPr="007614FA" w14:paraId="6CADE609" w14:textId="77777777">
        <w:trPr>
          <w:trHeight w:val="394"/>
        </w:trPr>
        <w:tc>
          <w:tcPr>
            <w:tcW w:w="737" w:type="dxa"/>
            <w:vAlign w:val="center"/>
          </w:tcPr>
          <w:p w14:paraId="5F5C778C" w14:textId="77777777" w:rsidR="00032E8B" w:rsidRPr="007614FA" w:rsidRDefault="00032E8B">
            <w:pPr>
              <w:spacing w:after="0"/>
              <w:jc w:val="center"/>
              <w:rPr>
                <w:rFonts w:ascii="Times New Roman" w:hAnsi="Times New Roman" w:cs="Times New Roman"/>
              </w:rPr>
            </w:pPr>
          </w:p>
        </w:tc>
        <w:tc>
          <w:tcPr>
            <w:tcW w:w="8334" w:type="dxa"/>
            <w:vAlign w:val="center"/>
          </w:tcPr>
          <w:p w14:paraId="79632C7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Loại bàn: Bàn bệnh nhân có thể tách rời và hoạt động như 1 thiết bị độc lập</w:t>
            </w:r>
          </w:p>
        </w:tc>
      </w:tr>
      <w:tr w:rsidR="00032E8B" w:rsidRPr="007614FA" w14:paraId="7B37E62D" w14:textId="77777777">
        <w:trPr>
          <w:trHeight w:val="394"/>
        </w:trPr>
        <w:tc>
          <w:tcPr>
            <w:tcW w:w="737" w:type="dxa"/>
            <w:vAlign w:val="center"/>
          </w:tcPr>
          <w:p w14:paraId="665EDD94" w14:textId="77777777" w:rsidR="00032E8B" w:rsidRPr="007614FA" w:rsidRDefault="00032E8B">
            <w:pPr>
              <w:spacing w:after="0"/>
              <w:jc w:val="center"/>
              <w:rPr>
                <w:rFonts w:ascii="Times New Roman" w:hAnsi="Times New Roman" w:cs="Times New Roman"/>
              </w:rPr>
            </w:pPr>
          </w:p>
        </w:tc>
        <w:tc>
          <w:tcPr>
            <w:tcW w:w="8334" w:type="dxa"/>
            <w:vAlign w:val="center"/>
          </w:tcPr>
          <w:p w14:paraId="60676F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Tải trọng bệnh nhân tối đa: ≥ 200 kg</w:t>
            </w:r>
          </w:p>
        </w:tc>
      </w:tr>
      <w:tr w:rsidR="00032E8B" w:rsidRPr="007614FA" w14:paraId="145C539E" w14:textId="77777777">
        <w:trPr>
          <w:trHeight w:val="394"/>
        </w:trPr>
        <w:tc>
          <w:tcPr>
            <w:tcW w:w="737" w:type="dxa"/>
            <w:vAlign w:val="center"/>
          </w:tcPr>
          <w:p w14:paraId="2A865817" w14:textId="77777777" w:rsidR="00032E8B" w:rsidRPr="007614FA" w:rsidRDefault="00032E8B">
            <w:pPr>
              <w:spacing w:after="0"/>
              <w:jc w:val="center"/>
              <w:rPr>
                <w:rFonts w:ascii="Times New Roman" w:hAnsi="Times New Roman" w:cs="Times New Roman"/>
              </w:rPr>
            </w:pPr>
          </w:p>
        </w:tc>
        <w:tc>
          <w:tcPr>
            <w:tcW w:w="8334" w:type="dxa"/>
            <w:vAlign w:val="center"/>
          </w:tcPr>
          <w:p w14:paraId="7EEE3B0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Chiều cao bàn thấp nhất: ≤ 70 cm</w:t>
            </w:r>
          </w:p>
        </w:tc>
      </w:tr>
      <w:tr w:rsidR="00032E8B" w:rsidRPr="007614FA" w14:paraId="44E37680" w14:textId="77777777">
        <w:trPr>
          <w:trHeight w:val="394"/>
        </w:trPr>
        <w:tc>
          <w:tcPr>
            <w:tcW w:w="737" w:type="dxa"/>
            <w:vAlign w:val="center"/>
          </w:tcPr>
          <w:p w14:paraId="35008B79" w14:textId="77777777" w:rsidR="00032E8B" w:rsidRPr="007614FA" w:rsidRDefault="00032E8B">
            <w:pPr>
              <w:spacing w:after="0"/>
              <w:jc w:val="center"/>
              <w:rPr>
                <w:rFonts w:ascii="Times New Roman" w:hAnsi="Times New Roman" w:cs="Times New Roman"/>
              </w:rPr>
            </w:pPr>
          </w:p>
        </w:tc>
        <w:tc>
          <w:tcPr>
            <w:tcW w:w="8334" w:type="dxa"/>
            <w:vAlign w:val="center"/>
          </w:tcPr>
          <w:p w14:paraId="70F367D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Khoảng dịch chuyển bàn tối đa: ≥ 2000 mm</w:t>
            </w:r>
          </w:p>
        </w:tc>
      </w:tr>
      <w:tr w:rsidR="00032E8B" w:rsidRPr="007614FA" w14:paraId="0E5534C8" w14:textId="77777777">
        <w:trPr>
          <w:trHeight w:val="394"/>
        </w:trPr>
        <w:tc>
          <w:tcPr>
            <w:tcW w:w="737" w:type="dxa"/>
            <w:vAlign w:val="center"/>
          </w:tcPr>
          <w:p w14:paraId="6545ECC8" w14:textId="77777777" w:rsidR="00032E8B" w:rsidRPr="007614FA" w:rsidRDefault="00032E8B">
            <w:pPr>
              <w:spacing w:after="0"/>
              <w:jc w:val="center"/>
              <w:rPr>
                <w:rFonts w:ascii="Times New Roman" w:hAnsi="Times New Roman" w:cs="Times New Roman"/>
              </w:rPr>
            </w:pPr>
          </w:p>
        </w:tc>
        <w:tc>
          <w:tcPr>
            <w:tcW w:w="8334" w:type="dxa"/>
            <w:vAlign w:val="center"/>
          </w:tcPr>
          <w:p w14:paraId="46999E2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Khoảng chụp tối đa: ≥ 2000 mm</w:t>
            </w:r>
          </w:p>
        </w:tc>
      </w:tr>
      <w:tr w:rsidR="00032E8B" w:rsidRPr="007614FA" w14:paraId="6CB69193" w14:textId="77777777">
        <w:trPr>
          <w:trHeight w:val="394"/>
        </w:trPr>
        <w:tc>
          <w:tcPr>
            <w:tcW w:w="737" w:type="dxa"/>
            <w:vAlign w:val="center"/>
          </w:tcPr>
          <w:p w14:paraId="75D6A4B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6</w:t>
            </w:r>
          </w:p>
        </w:tc>
        <w:tc>
          <w:tcPr>
            <w:tcW w:w="8334" w:type="dxa"/>
            <w:vAlign w:val="center"/>
          </w:tcPr>
          <w:p w14:paraId="467AB67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điều khiển và xử lý hình ảnh</w:t>
            </w:r>
          </w:p>
        </w:tc>
      </w:tr>
      <w:tr w:rsidR="00032E8B" w:rsidRPr="007614FA" w14:paraId="691A8BF4" w14:textId="77777777">
        <w:trPr>
          <w:trHeight w:val="394"/>
        </w:trPr>
        <w:tc>
          <w:tcPr>
            <w:tcW w:w="737" w:type="dxa"/>
            <w:vAlign w:val="center"/>
          </w:tcPr>
          <w:p w14:paraId="32FBA3E6" w14:textId="77777777" w:rsidR="00032E8B" w:rsidRPr="007614FA" w:rsidRDefault="00032E8B">
            <w:pPr>
              <w:spacing w:after="0"/>
              <w:jc w:val="center"/>
              <w:rPr>
                <w:rFonts w:ascii="Times New Roman" w:hAnsi="Times New Roman" w:cs="Times New Roman"/>
              </w:rPr>
            </w:pPr>
          </w:p>
        </w:tc>
        <w:tc>
          <w:tcPr>
            <w:tcW w:w="8334" w:type="dxa"/>
            <w:vAlign w:val="center"/>
          </w:tcPr>
          <w:p w14:paraId="7ACB6CD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xử lý Intel Xeon hoặc tương đương, có tốc độ: ≥ 3,0 GHz</w:t>
            </w:r>
          </w:p>
        </w:tc>
      </w:tr>
      <w:tr w:rsidR="00032E8B" w:rsidRPr="007614FA" w14:paraId="50D68825" w14:textId="77777777">
        <w:trPr>
          <w:trHeight w:val="394"/>
        </w:trPr>
        <w:tc>
          <w:tcPr>
            <w:tcW w:w="737" w:type="dxa"/>
            <w:vAlign w:val="center"/>
          </w:tcPr>
          <w:p w14:paraId="3A77FD90" w14:textId="77777777" w:rsidR="00032E8B" w:rsidRPr="007614FA" w:rsidRDefault="00032E8B">
            <w:pPr>
              <w:spacing w:after="0"/>
              <w:jc w:val="center"/>
              <w:rPr>
                <w:rFonts w:ascii="Times New Roman" w:hAnsi="Times New Roman" w:cs="Times New Roman"/>
              </w:rPr>
            </w:pPr>
          </w:p>
        </w:tc>
        <w:tc>
          <w:tcPr>
            <w:tcW w:w="8334" w:type="dxa"/>
            <w:vAlign w:val="center"/>
          </w:tcPr>
          <w:p w14:paraId="284742B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bộ nhớ RAM: ≥ 64 GB</w:t>
            </w:r>
          </w:p>
        </w:tc>
      </w:tr>
      <w:tr w:rsidR="00032E8B" w:rsidRPr="007614FA" w14:paraId="457D7ACD" w14:textId="77777777">
        <w:trPr>
          <w:trHeight w:val="394"/>
        </w:trPr>
        <w:tc>
          <w:tcPr>
            <w:tcW w:w="737" w:type="dxa"/>
            <w:vAlign w:val="center"/>
          </w:tcPr>
          <w:p w14:paraId="5131D958" w14:textId="77777777" w:rsidR="00032E8B" w:rsidRPr="007614FA" w:rsidRDefault="00032E8B">
            <w:pPr>
              <w:spacing w:after="0"/>
              <w:jc w:val="center"/>
              <w:rPr>
                <w:rFonts w:ascii="Times New Roman" w:hAnsi="Times New Roman" w:cs="Times New Roman"/>
              </w:rPr>
            </w:pPr>
          </w:p>
        </w:tc>
        <w:tc>
          <w:tcPr>
            <w:tcW w:w="8334" w:type="dxa"/>
            <w:vAlign w:val="center"/>
          </w:tcPr>
          <w:p w14:paraId="006BE00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ổ cứng: ≥ 400 GB SSD</w:t>
            </w:r>
          </w:p>
        </w:tc>
      </w:tr>
      <w:tr w:rsidR="00032E8B" w:rsidRPr="007614FA" w14:paraId="742FC0E2" w14:textId="77777777">
        <w:trPr>
          <w:trHeight w:val="394"/>
        </w:trPr>
        <w:tc>
          <w:tcPr>
            <w:tcW w:w="737" w:type="dxa"/>
            <w:vAlign w:val="center"/>
          </w:tcPr>
          <w:p w14:paraId="79DCEEA6" w14:textId="77777777" w:rsidR="00032E8B" w:rsidRPr="007614FA" w:rsidRDefault="00032E8B">
            <w:pPr>
              <w:spacing w:after="0"/>
              <w:jc w:val="center"/>
              <w:rPr>
                <w:rFonts w:ascii="Times New Roman" w:hAnsi="Times New Roman" w:cs="Times New Roman"/>
              </w:rPr>
            </w:pPr>
          </w:p>
        </w:tc>
        <w:tc>
          <w:tcPr>
            <w:tcW w:w="8334" w:type="dxa"/>
            <w:vAlign w:val="center"/>
          </w:tcPr>
          <w:p w14:paraId="2BBC5C5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ổ đĩa CD/DVD</w:t>
            </w:r>
          </w:p>
        </w:tc>
      </w:tr>
      <w:tr w:rsidR="00032E8B" w:rsidRPr="007614FA" w14:paraId="65732BD0" w14:textId="77777777">
        <w:trPr>
          <w:trHeight w:val="394"/>
        </w:trPr>
        <w:tc>
          <w:tcPr>
            <w:tcW w:w="737" w:type="dxa"/>
            <w:vAlign w:val="center"/>
          </w:tcPr>
          <w:p w14:paraId="67079649" w14:textId="77777777" w:rsidR="00032E8B" w:rsidRPr="007614FA" w:rsidRDefault="00032E8B">
            <w:pPr>
              <w:spacing w:after="0"/>
              <w:jc w:val="center"/>
              <w:rPr>
                <w:rFonts w:ascii="Times New Roman" w:hAnsi="Times New Roman" w:cs="Times New Roman"/>
              </w:rPr>
            </w:pPr>
          </w:p>
        </w:tc>
        <w:tc>
          <w:tcPr>
            <w:tcW w:w="8334" w:type="dxa"/>
            <w:vAlign w:val="center"/>
          </w:tcPr>
          <w:p w14:paraId="291D55D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LCD màu: ≥ 23 inch</w:t>
            </w:r>
          </w:p>
        </w:tc>
      </w:tr>
      <w:tr w:rsidR="00032E8B" w:rsidRPr="007614FA" w14:paraId="7BF0D439" w14:textId="77777777">
        <w:trPr>
          <w:trHeight w:val="394"/>
        </w:trPr>
        <w:tc>
          <w:tcPr>
            <w:tcW w:w="737" w:type="dxa"/>
            <w:vAlign w:val="center"/>
          </w:tcPr>
          <w:p w14:paraId="0E64BD6E" w14:textId="77777777" w:rsidR="00032E8B" w:rsidRPr="007614FA" w:rsidRDefault="00032E8B">
            <w:pPr>
              <w:spacing w:after="0"/>
              <w:jc w:val="center"/>
              <w:rPr>
                <w:rFonts w:ascii="Times New Roman" w:hAnsi="Times New Roman" w:cs="Times New Roman"/>
              </w:rPr>
            </w:pPr>
          </w:p>
        </w:tc>
        <w:tc>
          <w:tcPr>
            <w:tcW w:w="8334" w:type="dxa"/>
            <w:vAlign w:val="center"/>
          </w:tcPr>
          <w:p w14:paraId="49C3E9E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1920 x 1200</w:t>
            </w:r>
          </w:p>
        </w:tc>
      </w:tr>
      <w:tr w:rsidR="00032E8B" w:rsidRPr="007614FA" w14:paraId="73B6D6DA" w14:textId="77777777">
        <w:trPr>
          <w:trHeight w:val="394"/>
        </w:trPr>
        <w:tc>
          <w:tcPr>
            <w:tcW w:w="737" w:type="dxa"/>
            <w:vAlign w:val="center"/>
          </w:tcPr>
          <w:p w14:paraId="610A8D56" w14:textId="77777777" w:rsidR="00032E8B" w:rsidRPr="007614FA" w:rsidRDefault="00032E8B">
            <w:pPr>
              <w:spacing w:after="0"/>
              <w:jc w:val="center"/>
              <w:rPr>
                <w:rFonts w:ascii="Times New Roman" w:hAnsi="Times New Roman" w:cs="Times New Roman"/>
              </w:rPr>
            </w:pPr>
          </w:p>
        </w:tc>
        <w:tc>
          <w:tcPr>
            <w:tcW w:w="8334" w:type="dxa"/>
            <w:vAlign w:val="center"/>
          </w:tcPr>
          <w:p w14:paraId="6CDCF52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Kết nối mạng DICOM, tối thiểu gồm:</w:t>
            </w:r>
          </w:p>
        </w:tc>
      </w:tr>
      <w:tr w:rsidR="00032E8B" w:rsidRPr="007614FA" w14:paraId="39E14411" w14:textId="77777777">
        <w:trPr>
          <w:trHeight w:val="394"/>
        </w:trPr>
        <w:tc>
          <w:tcPr>
            <w:tcW w:w="737" w:type="dxa"/>
            <w:vAlign w:val="center"/>
          </w:tcPr>
          <w:p w14:paraId="485D4DD3" w14:textId="77777777" w:rsidR="00032E8B" w:rsidRPr="007614FA" w:rsidRDefault="00032E8B">
            <w:pPr>
              <w:spacing w:after="0"/>
              <w:jc w:val="center"/>
              <w:rPr>
                <w:rFonts w:ascii="Times New Roman" w:hAnsi="Times New Roman" w:cs="Times New Roman"/>
              </w:rPr>
            </w:pPr>
          </w:p>
        </w:tc>
        <w:tc>
          <w:tcPr>
            <w:tcW w:w="8334" w:type="dxa"/>
            <w:vAlign w:val="center"/>
          </w:tcPr>
          <w:p w14:paraId="3E7F6F6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DICOM – gửi/ nhận hình</w:t>
            </w:r>
          </w:p>
        </w:tc>
      </w:tr>
      <w:tr w:rsidR="00032E8B" w:rsidRPr="007614FA" w14:paraId="72321A3B" w14:textId="77777777">
        <w:trPr>
          <w:trHeight w:val="394"/>
        </w:trPr>
        <w:tc>
          <w:tcPr>
            <w:tcW w:w="737" w:type="dxa"/>
            <w:vAlign w:val="center"/>
          </w:tcPr>
          <w:p w14:paraId="11FD19DE" w14:textId="77777777" w:rsidR="00032E8B" w:rsidRPr="007614FA" w:rsidRDefault="00032E8B">
            <w:pPr>
              <w:spacing w:after="0"/>
              <w:jc w:val="center"/>
              <w:rPr>
                <w:rFonts w:ascii="Times New Roman" w:hAnsi="Times New Roman" w:cs="Times New Roman"/>
              </w:rPr>
            </w:pPr>
          </w:p>
        </w:tc>
        <w:tc>
          <w:tcPr>
            <w:tcW w:w="8334" w:type="dxa"/>
            <w:vAlign w:val="center"/>
          </w:tcPr>
          <w:p w14:paraId="35D61D6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DICOM – yêu cầu/ gọi hình</w:t>
            </w:r>
          </w:p>
        </w:tc>
      </w:tr>
      <w:tr w:rsidR="00032E8B" w:rsidRPr="007614FA" w14:paraId="05B934A4" w14:textId="77777777">
        <w:trPr>
          <w:trHeight w:val="394"/>
        </w:trPr>
        <w:tc>
          <w:tcPr>
            <w:tcW w:w="737" w:type="dxa"/>
            <w:vAlign w:val="center"/>
          </w:tcPr>
          <w:p w14:paraId="07253D47" w14:textId="77777777" w:rsidR="00032E8B" w:rsidRPr="007614FA" w:rsidRDefault="00032E8B">
            <w:pPr>
              <w:spacing w:after="0"/>
              <w:jc w:val="center"/>
              <w:rPr>
                <w:rFonts w:ascii="Times New Roman" w:hAnsi="Times New Roman" w:cs="Times New Roman"/>
              </w:rPr>
            </w:pPr>
          </w:p>
        </w:tc>
        <w:tc>
          <w:tcPr>
            <w:tcW w:w="8334" w:type="dxa"/>
            <w:vAlign w:val="center"/>
          </w:tcPr>
          <w:p w14:paraId="3AAC796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DICOM – In phim</w:t>
            </w:r>
          </w:p>
        </w:tc>
      </w:tr>
      <w:tr w:rsidR="00032E8B" w:rsidRPr="007614FA" w14:paraId="30176415" w14:textId="77777777">
        <w:trPr>
          <w:trHeight w:val="394"/>
        </w:trPr>
        <w:tc>
          <w:tcPr>
            <w:tcW w:w="737" w:type="dxa"/>
            <w:vAlign w:val="center"/>
          </w:tcPr>
          <w:p w14:paraId="2D25261C" w14:textId="77777777" w:rsidR="00032E8B" w:rsidRPr="007614FA" w:rsidRDefault="00032E8B">
            <w:pPr>
              <w:spacing w:after="0"/>
              <w:jc w:val="center"/>
              <w:rPr>
                <w:rFonts w:ascii="Times New Roman" w:hAnsi="Times New Roman" w:cs="Times New Roman"/>
              </w:rPr>
            </w:pPr>
          </w:p>
        </w:tc>
        <w:tc>
          <w:tcPr>
            <w:tcW w:w="8334" w:type="dxa"/>
            <w:vAlign w:val="center"/>
          </w:tcPr>
          <w:p w14:paraId="0533D24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DICOM – (worklist) danh sách bệnh nhân – kết nối với mạng thông tin bệnh viện</w:t>
            </w:r>
          </w:p>
        </w:tc>
      </w:tr>
      <w:tr w:rsidR="00032E8B" w:rsidRPr="007614FA" w14:paraId="1B89D925" w14:textId="77777777">
        <w:trPr>
          <w:trHeight w:val="394"/>
        </w:trPr>
        <w:tc>
          <w:tcPr>
            <w:tcW w:w="737" w:type="dxa"/>
            <w:vAlign w:val="center"/>
          </w:tcPr>
          <w:p w14:paraId="0C67557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7</w:t>
            </w:r>
          </w:p>
        </w:tc>
        <w:tc>
          <w:tcPr>
            <w:tcW w:w="8334" w:type="dxa"/>
            <w:vAlign w:val="center"/>
          </w:tcPr>
          <w:p w14:paraId="734790C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tái tạo hình ảnh</w:t>
            </w:r>
          </w:p>
        </w:tc>
      </w:tr>
      <w:tr w:rsidR="00032E8B" w:rsidRPr="007614FA" w14:paraId="10A96993" w14:textId="77777777">
        <w:trPr>
          <w:trHeight w:val="394"/>
        </w:trPr>
        <w:tc>
          <w:tcPr>
            <w:tcW w:w="737" w:type="dxa"/>
            <w:vAlign w:val="center"/>
          </w:tcPr>
          <w:p w14:paraId="125C126C" w14:textId="77777777" w:rsidR="00032E8B" w:rsidRPr="007614FA" w:rsidRDefault="00032E8B">
            <w:pPr>
              <w:spacing w:after="0"/>
              <w:jc w:val="center"/>
              <w:rPr>
                <w:rFonts w:ascii="Times New Roman" w:hAnsi="Times New Roman" w:cs="Times New Roman"/>
              </w:rPr>
            </w:pPr>
          </w:p>
        </w:tc>
        <w:tc>
          <w:tcPr>
            <w:tcW w:w="8334" w:type="dxa"/>
            <w:vAlign w:val="center"/>
          </w:tcPr>
          <w:p w14:paraId="713B72A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xử lý Dual Intel Xeon hoặc tương đương, có tốc độ: ≥ 2,0 GHz</w:t>
            </w:r>
          </w:p>
        </w:tc>
      </w:tr>
      <w:tr w:rsidR="00032E8B" w:rsidRPr="007614FA" w14:paraId="763E2952" w14:textId="77777777">
        <w:trPr>
          <w:trHeight w:val="394"/>
        </w:trPr>
        <w:tc>
          <w:tcPr>
            <w:tcW w:w="737" w:type="dxa"/>
            <w:vAlign w:val="center"/>
          </w:tcPr>
          <w:p w14:paraId="4E43F336" w14:textId="77777777" w:rsidR="00032E8B" w:rsidRPr="007614FA" w:rsidRDefault="00032E8B">
            <w:pPr>
              <w:spacing w:after="0"/>
              <w:jc w:val="center"/>
              <w:rPr>
                <w:rFonts w:ascii="Times New Roman" w:hAnsi="Times New Roman" w:cs="Times New Roman"/>
              </w:rPr>
            </w:pPr>
          </w:p>
        </w:tc>
        <w:tc>
          <w:tcPr>
            <w:tcW w:w="8334" w:type="dxa"/>
            <w:vAlign w:val="center"/>
          </w:tcPr>
          <w:p w14:paraId="1FD62B0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bộ nhớ RAM: ≥ 96 GB</w:t>
            </w:r>
          </w:p>
        </w:tc>
      </w:tr>
      <w:tr w:rsidR="00032E8B" w:rsidRPr="007614FA" w14:paraId="6D9EA1E8" w14:textId="77777777">
        <w:trPr>
          <w:trHeight w:val="394"/>
        </w:trPr>
        <w:tc>
          <w:tcPr>
            <w:tcW w:w="737" w:type="dxa"/>
            <w:vAlign w:val="center"/>
          </w:tcPr>
          <w:p w14:paraId="49C4374F" w14:textId="77777777" w:rsidR="00032E8B" w:rsidRPr="007614FA" w:rsidRDefault="00032E8B">
            <w:pPr>
              <w:spacing w:after="0"/>
              <w:jc w:val="center"/>
              <w:rPr>
                <w:rFonts w:ascii="Times New Roman" w:hAnsi="Times New Roman" w:cs="Times New Roman"/>
              </w:rPr>
            </w:pPr>
          </w:p>
        </w:tc>
        <w:tc>
          <w:tcPr>
            <w:tcW w:w="8334" w:type="dxa"/>
            <w:vAlign w:val="center"/>
          </w:tcPr>
          <w:p w14:paraId="078AA9B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ổ cứng: ≥ 700 GB SSD</w:t>
            </w:r>
          </w:p>
        </w:tc>
      </w:tr>
      <w:tr w:rsidR="00032E8B" w:rsidRPr="007614FA" w14:paraId="1ABD8F74" w14:textId="77777777">
        <w:trPr>
          <w:trHeight w:val="394"/>
        </w:trPr>
        <w:tc>
          <w:tcPr>
            <w:tcW w:w="737" w:type="dxa"/>
            <w:vAlign w:val="center"/>
          </w:tcPr>
          <w:p w14:paraId="79B630D9" w14:textId="77777777" w:rsidR="00032E8B" w:rsidRPr="007614FA" w:rsidRDefault="00032E8B">
            <w:pPr>
              <w:spacing w:after="0"/>
              <w:jc w:val="center"/>
              <w:rPr>
                <w:rFonts w:ascii="Times New Roman" w:hAnsi="Times New Roman" w:cs="Times New Roman"/>
              </w:rPr>
            </w:pPr>
          </w:p>
        </w:tc>
        <w:tc>
          <w:tcPr>
            <w:tcW w:w="8334" w:type="dxa"/>
            <w:vAlign w:val="center"/>
          </w:tcPr>
          <w:p w14:paraId="5D7CE08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xử lý hình ảnh trung tâm GPU: Nvidia Tesla T4 hoặc tương đương</w:t>
            </w:r>
          </w:p>
        </w:tc>
      </w:tr>
      <w:tr w:rsidR="00032E8B" w:rsidRPr="007614FA" w14:paraId="22B4C738" w14:textId="77777777">
        <w:trPr>
          <w:trHeight w:val="394"/>
        </w:trPr>
        <w:tc>
          <w:tcPr>
            <w:tcW w:w="737" w:type="dxa"/>
            <w:vAlign w:val="center"/>
          </w:tcPr>
          <w:p w14:paraId="75351FC4" w14:textId="77777777" w:rsidR="00032E8B" w:rsidRPr="007614FA" w:rsidRDefault="00032E8B">
            <w:pPr>
              <w:spacing w:after="0"/>
              <w:jc w:val="center"/>
              <w:rPr>
                <w:rFonts w:ascii="Times New Roman" w:hAnsi="Times New Roman" w:cs="Times New Roman"/>
              </w:rPr>
            </w:pPr>
          </w:p>
        </w:tc>
        <w:tc>
          <w:tcPr>
            <w:tcW w:w="8334" w:type="dxa"/>
            <w:vAlign w:val="center"/>
          </w:tcPr>
          <w:p w14:paraId="12109F1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tái tạo: ≥ 40000 tái tạo/giây (Ma trận 256x256, toàn trường nhìn)</w:t>
            </w:r>
          </w:p>
        </w:tc>
      </w:tr>
      <w:tr w:rsidR="00032E8B" w:rsidRPr="007614FA" w14:paraId="31E80992" w14:textId="77777777">
        <w:trPr>
          <w:trHeight w:val="394"/>
        </w:trPr>
        <w:tc>
          <w:tcPr>
            <w:tcW w:w="737" w:type="dxa"/>
            <w:vAlign w:val="center"/>
          </w:tcPr>
          <w:p w14:paraId="0C4B853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lastRenderedPageBreak/>
              <w:t>8</w:t>
            </w:r>
          </w:p>
        </w:tc>
        <w:tc>
          <w:tcPr>
            <w:tcW w:w="8334" w:type="dxa"/>
            <w:vAlign w:val="center"/>
          </w:tcPr>
          <w:p w14:paraId="4842489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trạm làm việc chuyên dụng:</w:t>
            </w:r>
          </w:p>
        </w:tc>
      </w:tr>
      <w:tr w:rsidR="00032E8B" w:rsidRPr="007614FA" w14:paraId="67CE9F79" w14:textId="77777777">
        <w:trPr>
          <w:trHeight w:val="394"/>
        </w:trPr>
        <w:tc>
          <w:tcPr>
            <w:tcW w:w="737" w:type="dxa"/>
            <w:vAlign w:val="center"/>
          </w:tcPr>
          <w:p w14:paraId="2DC406C6" w14:textId="77777777" w:rsidR="00032E8B" w:rsidRPr="007614FA" w:rsidRDefault="00032E8B">
            <w:pPr>
              <w:spacing w:after="0"/>
              <w:jc w:val="center"/>
              <w:rPr>
                <w:rFonts w:ascii="Times New Roman" w:hAnsi="Times New Roman" w:cs="Times New Roman"/>
              </w:rPr>
            </w:pPr>
          </w:p>
        </w:tc>
        <w:tc>
          <w:tcPr>
            <w:tcW w:w="8334" w:type="dxa"/>
            <w:vAlign w:val="center"/>
          </w:tcPr>
          <w:p w14:paraId="5444A08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xử lý Intel Xeon hoặc tương đương, có tốc độ: ≥ 3,0 GHz</w:t>
            </w:r>
          </w:p>
        </w:tc>
      </w:tr>
      <w:tr w:rsidR="00032E8B" w:rsidRPr="007614FA" w14:paraId="3C671FC6" w14:textId="77777777">
        <w:trPr>
          <w:trHeight w:val="394"/>
        </w:trPr>
        <w:tc>
          <w:tcPr>
            <w:tcW w:w="737" w:type="dxa"/>
            <w:vAlign w:val="center"/>
          </w:tcPr>
          <w:p w14:paraId="7CC8D5A5" w14:textId="77777777" w:rsidR="00032E8B" w:rsidRPr="007614FA" w:rsidRDefault="00032E8B">
            <w:pPr>
              <w:spacing w:after="0"/>
              <w:jc w:val="center"/>
              <w:rPr>
                <w:rFonts w:ascii="Times New Roman" w:hAnsi="Times New Roman" w:cs="Times New Roman"/>
              </w:rPr>
            </w:pPr>
          </w:p>
        </w:tc>
        <w:tc>
          <w:tcPr>
            <w:tcW w:w="8334" w:type="dxa"/>
            <w:vAlign w:val="center"/>
          </w:tcPr>
          <w:p w14:paraId="3FB9225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bộ nhớ RAM: ≥ 64 GB</w:t>
            </w:r>
          </w:p>
        </w:tc>
      </w:tr>
      <w:tr w:rsidR="00032E8B" w:rsidRPr="007614FA" w14:paraId="0F1C6E89" w14:textId="77777777">
        <w:trPr>
          <w:trHeight w:val="394"/>
        </w:trPr>
        <w:tc>
          <w:tcPr>
            <w:tcW w:w="737" w:type="dxa"/>
            <w:vAlign w:val="center"/>
          </w:tcPr>
          <w:p w14:paraId="5B3AC34C" w14:textId="77777777" w:rsidR="00032E8B" w:rsidRPr="007614FA" w:rsidRDefault="00032E8B">
            <w:pPr>
              <w:spacing w:after="0"/>
              <w:jc w:val="center"/>
              <w:rPr>
                <w:rFonts w:ascii="Times New Roman" w:hAnsi="Times New Roman" w:cs="Times New Roman"/>
              </w:rPr>
            </w:pPr>
          </w:p>
        </w:tc>
        <w:tc>
          <w:tcPr>
            <w:tcW w:w="8334" w:type="dxa"/>
            <w:vAlign w:val="center"/>
          </w:tcPr>
          <w:p w14:paraId="786328A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ổ cứng chứa dữ liệu bệnh nhân: ≥ 512 GB SSD</w:t>
            </w:r>
          </w:p>
        </w:tc>
      </w:tr>
      <w:tr w:rsidR="00032E8B" w:rsidRPr="007614FA" w14:paraId="53F56B36" w14:textId="77777777">
        <w:trPr>
          <w:trHeight w:val="394"/>
        </w:trPr>
        <w:tc>
          <w:tcPr>
            <w:tcW w:w="737" w:type="dxa"/>
            <w:vAlign w:val="center"/>
          </w:tcPr>
          <w:p w14:paraId="50C930A5" w14:textId="77777777" w:rsidR="00032E8B" w:rsidRPr="007614FA" w:rsidRDefault="00032E8B">
            <w:pPr>
              <w:spacing w:after="0"/>
              <w:jc w:val="center"/>
              <w:rPr>
                <w:rFonts w:ascii="Times New Roman" w:hAnsi="Times New Roman" w:cs="Times New Roman"/>
              </w:rPr>
            </w:pPr>
          </w:p>
        </w:tc>
        <w:tc>
          <w:tcPr>
            <w:tcW w:w="8334" w:type="dxa"/>
            <w:vAlign w:val="center"/>
          </w:tcPr>
          <w:p w14:paraId="515C109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ổ đĩa CD/DVD</w:t>
            </w:r>
          </w:p>
        </w:tc>
      </w:tr>
      <w:tr w:rsidR="00032E8B" w:rsidRPr="007614FA" w14:paraId="1C68B914" w14:textId="77777777">
        <w:trPr>
          <w:trHeight w:val="394"/>
        </w:trPr>
        <w:tc>
          <w:tcPr>
            <w:tcW w:w="737" w:type="dxa"/>
            <w:vAlign w:val="center"/>
          </w:tcPr>
          <w:p w14:paraId="091EE836" w14:textId="77777777" w:rsidR="00032E8B" w:rsidRPr="007614FA" w:rsidRDefault="00032E8B">
            <w:pPr>
              <w:spacing w:after="0"/>
              <w:jc w:val="center"/>
              <w:rPr>
                <w:rFonts w:ascii="Times New Roman" w:hAnsi="Times New Roman" w:cs="Times New Roman"/>
              </w:rPr>
            </w:pPr>
          </w:p>
        </w:tc>
        <w:tc>
          <w:tcPr>
            <w:tcW w:w="8334" w:type="dxa"/>
            <w:vAlign w:val="center"/>
          </w:tcPr>
          <w:p w14:paraId="01BF212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hiển thị:</w:t>
            </w:r>
          </w:p>
        </w:tc>
      </w:tr>
      <w:tr w:rsidR="00032E8B" w:rsidRPr="007614FA" w14:paraId="7E922F08" w14:textId="77777777">
        <w:trPr>
          <w:trHeight w:val="394"/>
        </w:trPr>
        <w:tc>
          <w:tcPr>
            <w:tcW w:w="737" w:type="dxa"/>
            <w:vAlign w:val="center"/>
          </w:tcPr>
          <w:p w14:paraId="78910629" w14:textId="77777777" w:rsidR="00032E8B" w:rsidRPr="007614FA" w:rsidRDefault="00032E8B">
            <w:pPr>
              <w:spacing w:after="0"/>
              <w:jc w:val="center"/>
              <w:rPr>
                <w:rFonts w:ascii="Times New Roman" w:hAnsi="Times New Roman" w:cs="Times New Roman"/>
              </w:rPr>
            </w:pPr>
          </w:p>
        </w:tc>
        <w:tc>
          <w:tcPr>
            <w:tcW w:w="8334" w:type="dxa"/>
            <w:vAlign w:val="center"/>
          </w:tcPr>
          <w:p w14:paraId="6EA6583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Kích thước: 01 màn hình ≥ 24 inch hoặc 02 màn hình ≥ 19 inch</w:t>
            </w:r>
          </w:p>
        </w:tc>
      </w:tr>
      <w:tr w:rsidR="00032E8B" w:rsidRPr="007614FA" w14:paraId="5D7C042A" w14:textId="77777777">
        <w:trPr>
          <w:trHeight w:val="394"/>
        </w:trPr>
        <w:tc>
          <w:tcPr>
            <w:tcW w:w="737" w:type="dxa"/>
            <w:vAlign w:val="center"/>
          </w:tcPr>
          <w:p w14:paraId="49234103" w14:textId="77777777" w:rsidR="00032E8B" w:rsidRPr="007614FA" w:rsidRDefault="00032E8B">
            <w:pPr>
              <w:spacing w:after="0"/>
              <w:jc w:val="center"/>
              <w:rPr>
                <w:rFonts w:ascii="Times New Roman" w:hAnsi="Times New Roman" w:cs="Times New Roman"/>
              </w:rPr>
            </w:pPr>
          </w:p>
        </w:tc>
        <w:tc>
          <w:tcPr>
            <w:tcW w:w="8334" w:type="dxa"/>
            <w:vAlign w:val="center"/>
          </w:tcPr>
          <w:p w14:paraId="6881FAB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phân giải: ≥ (1280 x 1024)</w:t>
            </w:r>
          </w:p>
        </w:tc>
      </w:tr>
      <w:tr w:rsidR="00032E8B" w:rsidRPr="007614FA" w14:paraId="08FF7EA9" w14:textId="77777777">
        <w:trPr>
          <w:trHeight w:val="394"/>
        </w:trPr>
        <w:tc>
          <w:tcPr>
            <w:tcW w:w="737" w:type="dxa"/>
            <w:vAlign w:val="center"/>
          </w:tcPr>
          <w:p w14:paraId="79B8963F" w14:textId="77777777" w:rsidR="00032E8B" w:rsidRPr="007614FA" w:rsidRDefault="00032E8B">
            <w:pPr>
              <w:spacing w:after="0"/>
              <w:jc w:val="center"/>
              <w:rPr>
                <w:rFonts w:ascii="Times New Roman" w:hAnsi="Times New Roman" w:cs="Times New Roman"/>
              </w:rPr>
            </w:pPr>
          </w:p>
        </w:tc>
        <w:tc>
          <w:tcPr>
            <w:tcW w:w="8334" w:type="dxa"/>
            <w:vAlign w:val="center"/>
          </w:tcPr>
          <w:p w14:paraId="3968EAA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khả năng kết nối và truyền tải dữ liệu theo giao thức chuẩn DICOM 3.0</w:t>
            </w:r>
          </w:p>
        </w:tc>
      </w:tr>
      <w:tr w:rsidR="00032E8B" w:rsidRPr="007614FA" w14:paraId="46801EB4" w14:textId="77777777">
        <w:trPr>
          <w:trHeight w:val="394"/>
        </w:trPr>
        <w:tc>
          <w:tcPr>
            <w:tcW w:w="737" w:type="dxa"/>
            <w:vAlign w:val="center"/>
          </w:tcPr>
          <w:p w14:paraId="4CAAD962" w14:textId="77777777" w:rsidR="00032E8B" w:rsidRPr="007614FA" w:rsidRDefault="00032E8B">
            <w:pPr>
              <w:spacing w:after="0"/>
              <w:jc w:val="center"/>
              <w:rPr>
                <w:rFonts w:ascii="Times New Roman" w:hAnsi="Times New Roman" w:cs="Times New Roman"/>
              </w:rPr>
            </w:pPr>
          </w:p>
        </w:tc>
        <w:tc>
          <w:tcPr>
            <w:tcW w:w="8334" w:type="dxa"/>
            <w:vAlign w:val="center"/>
          </w:tcPr>
          <w:p w14:paraId="5162631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khả năng đọc dữ liệu DICOM từ các thiết bị: CT, MR, CR, X-ray (Angio and R&amp;F), Digital X-ray (DX), MG, NM, PET, SPECT, Siêu âm v.v…</w:t>
            </w:r>
          </w:p>
        </w:tc>
      </w:tr>
      <w:tr w:rsidR="00032E8B" w:rsidRPr="007614FA" w14:paraId="5F3708D4" w14:textId="77777777">
        <w:trPr>
          <w:trHeight w:val="394"/>
        </w:trPr>
        <w:tc>
          <w:tcPr>
            <w:tcW w:w="737" w:type="dxa"/>
            <w:vAlign w:val="center"/>
          </w:tcPr>
          <w:p w14:paraId="3C26C5D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w:t>
            </w:r>
          </w:p>
        </w:tc>
        <w:tc>
          <w:tcPr>
            <w:tcW w:w="8334" w:type="dxa"/>
            <w:vAlign w:val="center"/>
          </w:tcPr>
          <w:p w14:paraId="367FC86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ứng dụng lâm sàng</w:t>
            </w:r>
          </w:p>
        </w:tc>
      </w:tr>
      <w:tr w:rsidR="00032E8B" w:rsidRPr="007614FA" w14:paraId="6172ACE8" w14:textId="77777777">
        <w:trPr>
          <w:trHeight w:val="394"/>
        </w:trPr>
        <w:tc>
          <w:tcPr>
            <w:tcW w:w="737" w:type="dxa"/>
            <w:vAlign w:val="center"/>
          </w:tcPr>
          <w:p w14:paraId="5D5A93D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w:t>
            </w:r>
          </w:p>
        </w:tc>
        <w:tc>
          <w:tcPr>
            <w:tcW w:w="8334" w:type="dxa"/>
            <w:vAlign w:val="center"/>
          </w:tcPr>
          <w:p w14:paraId="76E59AD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thần kinh sọ não</w:t>
            </w:r>
          </w:p>
        </w:tc>
      </w:tr>
      <w:tr w:rsidR="00032E8B" w:rsidRPr="007614FA" w14:paraId="52B5AC58" w14:textId="77777777">
        <w:trPr>
          <w:trHeight w:val="394"/>
        </w:trPr>
        <w:tc>
          <w:tcPr>
            <w:tcW w:w="737" w:type="dxa"/>
            <w:vAlign w:val="center"/>
          </w:tcPr>
          <w:p w14:paraId="0760291C" w14:textId="77777777" w:rsidR="00032E8B" w:rsidRPr="007614FA" w:rsidRDefault="00032E8B">
            <w:pPr>
              <w:spacing w:after="0"/>
              <w:jc w:val="center"/>
              <w:rPr>
                <w:rFonts w:ascii="Times New Roman" w:hAnsi="Times New Roman" w:cs="Times New Roman"/>
              </w:rPr>
            </w:pPr>
          </w:p>
        </w:tc>
        <w:tc>
          <w:tcPr>
            <w:tcW w:w="8334" w:type="dxa"/>
            <w:vAlign w:val="center"/>
          </w:tcPr>
          <w:p w14:paraId="0F15CF1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Tối ưu hóa các chuỗi xung T1, T2, FLAIR, T2*, PD, STIR trong khảo sát thần kinh và cột sống</w:t>
            </w:r>
          </w:p>
        </w:tc>
      </w:tr>
      <w:tr w:rsidR="00032E8B" w:rsidRPr="007614FA" w14:paraId="74792CFD" w14:textId="77777777">
        <w:trPr>
          <w:trHeight w:val="394"/>
        </w:trPr>
        <w:tc>
          <w:tcPr>
            <w:tcW w:w="737" w:type="dxa"/>
            <w:vAlign w:val="center"/>
          </w:tcPr>
          <w:p w14:paraId="1EA19EC3" w14:textId="77777777" w:rsidR="00032E8B" w:rsidRPr="007614FA" w:rsidRDefault="00032E8B">
            <w:pPr>
              <w:spacing w:after="0"/>
              <w:jc w:val="center"/>
              <w:rPr>
                <w:rFonts w:ascii="Times New Roman" w:hAnsi="Times New Roman" w:cs="Times New Roman"/>
              </w:rPr>
            </w:pPr>
          </w:p>
        </w:tc>
        <w:tc>
          <w:tcPr>
            <w:tcW w:w="8334" w:type="dxa"/>
            <w:vAlign w:val="center"/>
          </w:tcPr>
          <w:p w14:paraId="39545CC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hình thể tích 3D não với T1, T2, T2 FLAIR, chụp một mặt phẳng có thể tái tạo ra nhiều mặt phẳng khác</w:t>
            </w:r>
          </w:p>
        </w:tc>
      </w:tr>
      <w:tr w:rsidR="00032E8B" w:rsidRPr="007614FA" w14:paraId="05E2C15C" w14:textId="77777777">
        <w:trPr>
          <w:trHeight w:val="394"/>
        </w:trPr>
        <w:tc>
          <w:tcPr>
            <w:tcW w:w="737" w:type="dxa"/>
            <w:vAlign w:val="center"/>
          </w:tcPr>
          <w:p w14:paraId="67BFE42A" w14:textId="77777777" w:rsidR="00032E8B" w:rsidRPr="007614FA" w:rsidRDefault="00032E8B">
            <w:pPr>
              <w:spacing w:after="0"/>
              <w:jc w:val="center"/>
              <w:rPr>
                <w:rFonts w:ascii="Times New Roman" w:hAnsi="Times New Roman" w:cs="Times New Roman"/>
              </w:rPr>
            </w:pPr>
          </w:p>
        </w:tc>
        <w:tc>
          <w:tcPr>
            <w:tcW w:w="8334" w:type="dxa"/>
            <w:vAlign w:val="center"/>
          </w:tcPr>
          <w:p w14:paraId="47A0FBA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ứng dụng cho phép xóa đồng thời dịch não tủy lẫn chất trắng (DIR)</w:t>
            </w:r>
          </w:p>
        </w:tc>
      </w:tr>
      <w:tr w:rsidR="00032E8B" w:rsidRPr="007614FA" w14:paraId="47F555A7" w14:textId="77777777">
        <w:trPr>
          <w:trHeight w:val="394"/>
        </w:trPr>
        <w:tc>
          <w:tcPr>
            <w:tcW w:w="737" w:type="dxa"/>
            <w:vAlign w:val="center"/>
          </w:tcPr>
          <w:p w14:paraId="6720A6C9" w14:textId="77777777" w:rsidR="00032E8B" w:rsidRPr="007614FA" w:rsidRDefault="00032E8B">
            <w:pPr>
              <w:spacing w:after="0"/>
              <w:jc w:val="center"/>
              <w:rPr>
                <w:rFonts w:ascii="Times New Roman" w:hAnsi="Times New Roman" w:cs="Times New Roman"/>
              </w:rPr>
            </w:pPr>
          </w:p>
        </w:tc>
        <w:tc>
          <w:tcPr>
            <w:tcW w:w="8334" w:type="dxa"/>
            <w:vAlign w:val="center"/>
          </w:tcPr>
          <w:p w14:paraId="6AAB47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ứng dụng chống rung cho hỗ trợ chụp những bệnh nhân không hợp tác, trẻ em</w:t>
            </w:r>
          </w:p>
        </w:tc>
      </w:tr>
      <w:tr w:rsidR="00032E8B" w:rsidRPr="007614FA" w14:paraId="6C984AD7" w14:textId="77777777">
        <w:trPr>
          <w:trHeight w:val="394"/>
        </w:trPr>
        <w:tc>
          <w:tcPr>
            <w:tcW w:w="737" w:type="dxa"/>
            <w:vAlign w:val="center"/>
          </w:tcPr>
          <w:p w14:paraId="29E3CFF8" w14:textId="77777777" w:rsidR="00032E8B" w:rsidRPr="007614FA" w:rsidRDefault="00032E8B">
            <w:pPr>
              <w:spacing w:after="0"/>
              <w:jc w:val="center"/>
              <w:rPr>
                <w:rFonts w:ascii="Times New Roman" w:hAnsi="Times New Roman" w:cs="Times New Roman"/>
              </w:rPr>
            </w:pPr>
          </w:p>
        </w:tc>
        <w:tc>
          <w:tcPr>
            <w:tcW w:w="8334" w:type="dxa"/>
            <w:vAlign w:val="center"/>
          </w:tcPr>
          <w:p w14:paraId="23AE30F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ứng dụng chụp tăng tương phản giữa chất xám và chất trắng</w:t>
            </w:r>
          </w:p>
        </w:tc>
      </w:tr>
      <w:tr w:rsidR="00032E8B" w:rsidRPr="007614FA" w14:paraId="04C8E32D" w14:textId="77777777">
        <w:trPr>
          <w:trHeight w:val="394"/>
        </w:trPr>
        <w:tc>
          <w:tcPr>
            <w:tcW w:w="737" w:type="dxa"/>
            <w:vAlign w:val="center"/>
          </w:tcPr>
          <w:p w14:paraId="297C0A46" w14:textId="77777777" w:rsidR="00032E8B" w:rsidRPr="007614FA" w:rsidRDefault="00032E8B">
            <w:pPr>
              <w:spacing w:after="0"/>
              <w:jc w:val="center"/>
              <w:rPr>
                <w:rFonts w:ascii="Times New Roman" w:hAnsi="Times New Roman" w:cs="Times New Roman"/>
              </w:rPr>
            </w:pPr>
          </w:p>
        </w:tc>
        <w:tc>
          <w:tcPr>
            <w:tcW w:w="8334" w:type="dxa"/>
            <w:vAlign w:val="center"/>
          </w:tcPr>
          <w:p w14:paraId="16A2F6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Chuỗi xung khuếch tán cho phép chụp đồng thời nhiều giá trị b</w:t>
            </w:r>
          </w:p>
        </w:tc>
      </w:tr>
      <w:tr w:rsidR="00032E8B" w:rsidRPr="007614FA" w14:paraId="5A693D88" w14:textId="77777777">
        <w:trPr>
          <w:trHeight w:val="394"/>
        </w:trPr>
        <w:tc>
          <w:tcPr>
            <w:tcW w:w="737" w:type="dxa"/>
            <w:vAlign w:val="center"/>
          </w:tcPr>
          <w:p w14:paraId="29BFD5A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w:t>
            </w:r>
          </w:p>
        </w:tc>
        <w:tc>
          <w:tcPr>
            <w:tcW w:w="8334" w:type="dxa"/>
            <w:vAlign w:val="center"/>
          </w:tcPr>
          <w:p w14:paraId="3F73D96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khảo sát ung bướu</w:t>
            </w:r>
          </w:p>
        </w:tc>
      </w:tr>
      <w:tr w:rsidR="00032E8B" w:rsidRPr="007614FA" w14:paraId="5F288C4B" w14:textId="77777777">
        <w:trPr>
          <w:trHeight w:val="394"/>
        </w:trPr>
        <w:tc>
          <w:tcPr>
            <w:tcW w:w="737" w:type="dxa"/>
            <w:vAlign w:val="center"/>
          </w:tcPr>
          <w:p w14:paraId="126A6BD1" w14:textId="77777777" w:rsidR="00032E8B" w:rsidRPr="007614FA" w:rsidRDefault="00032E8B">
            <w:pPr>
              <w:spacing w:after="0"/>
              <w:jc w:val="center"/>
              <w:rPr>
                <w:rFonts w:ascii="Times New Roman" w:hAnsi="Times New Roman" w:cs="Times New Roman"/>
              </w:rPr>
            </w:pPr>
          </w:p>
        </w:tc>
        <w:tc>
          <w:tcPr>
            <w:tcW w:w="8334" w:type="dxa"/>
            <w:vAlign w:val="center"/>
          </w:tcPr>
          <w:p w14:paraId="17B6E98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kỹ thuật thu hình động học ngấm thuốc nhanh. Có thể kết hợp với kỹ thuật xóa mỡ nhanh</w:t>
            </w:r>
          </w:p>
        </w:tc>
      </w:tr>
      <w:tr w:rsidR="00032E8B" w:rsidRPr="007614FA" w14:paraId="3DA36CE1" w14:textId="77777777">
        <w:trPr>
          <w:trHeight w:val="394"/>
        </w:trPr>
        <w:tc>
          <w:tcPr>
            <w:tcW w:w="737" w:type="dxa"/>
            <w:vAlign w:val="center"/>
          </w:tcPr>
          <w:p w14:paraId="319B0D50" w14:textId="77777777" w:rsidR="00032E8B" w:rsidRPr="007614FA" w:rsidRDefault="00032E8B">
            <w:pPr>
              <w:spacing w:after="0"/>
              <w:jc w:val="center"/>
              <w:rPr>
                <w:rFonts w:ascii="Times New Roman" w:hAnsi="Times New Roman" w:cs="Times New Roman"/>
              </w:rPr>
            </w:pPr>
          </w:p>
        </w:tc>
        <w:tc>
          <w:tcPr>
            <w:tcW w:w="8334" w:type="dxa"/>
            <w:vAlign w:val="center"/>
          </w:tcPr>
          <w:p w14:paraId="245A776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khuếch tán với nhiều giá trị b đồng thời. Tính toán các bản đồ ADC, eADC (exponential ADC)</w:t>
            </w:r>
          </w:p>
        </w:tc>
      </w:tr>
      <w:tr w:rsidR="00032E8B" w:rsidRPr="007614FA" w14:paraId="5F16A1A0" w14:textId="77777777">
        <w:trPr>
          <w:trHeight w:val="394"/>
        </w:trPr>
        <w:tc>
          <w:tcPr>
            <w:tcW w:w="737" w:type="dxa"/>
            <w:vAlign w:val="center"/>
          </w:tcPr>
          <w:p w14:paraId="4194D200" w14:textId="77777777" w:rsidR="00032E8B" w:rsidRPr="007614FA" w:rsidRDefault="00032E8B">
            <w:pPr>
              <w:spacing w:after="0"/>
              <w:jc w:val="center"/>
              <w:rPr>
                <w:rFonts w:ascii="Times New Roman" w:hAnsi="Times New Roman" w:cs="Times New Roman"/>
              </w:rPr>
            </w:pPr>
          </w:p>
        </w:tc>
        <w:tc>
          <w:tcPr>
            <w:tcW w:w="8334" w:type="dxa"/>
            <w:vAlign w:val="center"/>
          </w:tcPr>
          <w:p w14:paraId="054910D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Thu hình toàn thân để tầm soát di căn với nhiều chuỗi xung như: Hồi phục đảo (Inversion Recovery), DWI khuếch tán toàn thân, Xung 3D gradient toàn thân</w:t>
            </w:r>
          </w:p>
        </w:tc>
      </w:tr>
      <w:tr w:rsidR="00032E8B" w:rsidRPr="007614FA" w14:paraId="59406280" w14:textId="77777777">
        <w:trPr>
          <w:trHeight w:val="394"/>
        </w:trPr>
        <w:tc>
          <w:tcPr>
            <w:tcW w:w="737" w:type="dxa"/>
            <w:vAlign w:val="center"/>
          </w:tcPr>
          <w:p w14:paraId="02435B7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9.3</w:t>
            </w:r>
          </w:p>
        </w:tc>
        <w:tc>
          <w:tcPr>
            <w:tcW w:w="8334" w:type="dxa"/>
            <w:vAlign w:val="center"/>
          </w:tcPr>
          <w:p w14:paraId="6D18534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tim và mạch máu</w:t>
            </w:r>
          </w:p>
        </w:tc>
      </w:tr>
      <w:tr w:rsidR="00032E8B" w:rsidRPr="007614FA" w14:paraId="7A62E101" w14:textId="77777777">
        <w:trPr>
          <w:trHeight w:val="394"/>
        </w:trPr>
        <w:tc>
          <w:tcPr>
            <w:tcW w:w="737" w:type="dxa"/>
            <w:vAlign w:val="center"/>
          </w:tcPr>
          <w:p w14:paraId="160FBBD1" w14:textId="77777777" w:rsidR="00032E8B" w:rsidRPr="007614FA" w:rsidRDefault="00032E8B">
            <w:pPr>
              <w:spacing w:after="0"/>
              <w:jc w:val="center"/>
              <w:rPr>
                <w:rFonts w:ascii="Times New Roman" w:hAnsi="Times New Roman" w:cs="Times New Roman"/>
              </w:rPr>
            </w:pPr>
          </w:p>
        </w:tc>
        <w:tc>
          <w:tcPr>
            <w:tcW w:w="8334" w:type="dxa"/>
            <w:vAlign w:val="center"/>
          </w:tcPr>
          <w:p w14:paraId="74A5094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chụp mạch máu 2D TOF, 3D TOF (Time of Flight)</w:t>
            </w:r>
          </w:p>
        </w:tc>
      </w:tr>
      <w:tr w:rsidR="00032E8B" w:rsidRPr="007614FA" w14:paraId="49494980" w14:textId="77777777">
        <w:trPr>
          <w:trHeight w:val="394"/>
        </w:trPr>
        <w:tc>
          <w:tcPr>
            <w:tcW w:w="737" w:type="dxa"/>
            <w:vAlign w:val="center"/>
          </w:tcPr>
          <w:p w14:paraId="3E5EE451" w14:textId="77777777" w:rsidR="00032E8B" w:rsidRPr="007614FA" w:rsidRDefault="00032E8B">
            <w:pPr>
              <w:spacing w:after="0"/>
              <w:jc w:val="center"/>
              <w:rPr>
                <w:rFonts w:ascii="Times New Roman" w:hAnsi="Times New Roman" w:cs="Times New Roman"/>
              </w:rPr>
            </w:pPr>
          </w:p>
        </w:tc>
        <w:tc>
          <w:tcPr>
            <w:tcW w:w="8334" w:type="dxa"/>
            <w:vAlign w:val="center"/>
          </w:tcPr>
          <w:p w14:paraId="5969C22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chụp mạch máu tương phản pha Phase Contrast: 2D, 3D</w:t>
            </w:r>
          </w:p>
        </w:tc>
      </w:tr>
      <w:tr w:rsidR="00032E8B" w:rsidRPr="007614FA" w14:paraId="228092AE" w14:textId="77777777">
        <w:trPr>
          <w:trHeight w:val="394"/>
        </w:trPr>
        <w:tc>
          <w:tcPr>
            <w:tcW w:w="737" w:type="dxa"/>
            <w:vAlign w:val="center"/>
          </w:tcPr>
          <w:p w14:paraId="1B95815A" w14:textId="77777777" w:rsidR="00032E8B" w:rsidRPr="007614FA" w:rsidRDefault="00032E8B">
            <w:pPr>
              <w:spacing w:after="0"/>
              <w:jc w:val="center"/>
              <w:rPr>
                <w:rFonts w:ascii="Times New Roman" w:hAnsi="Times New Roman" w:cs="Times New Roman"/>
              </w:rPr>
            </w:pPr>
          </w:p>
        </w:tc>
        <w:tc>
          <w:tcPr>
            <w:tcW w:w="8334" w:type="dxa"/>
            <w:vAlign w:val="center"/>
          </w:tcPr>
          <w:p w14:paraId="519028F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ứng dụng tự động khởi phát chụp mạch máu theo ngưỡng ngấm thuốc</w:t>
            </w:r>
          </w:p>
        </w:tc>
      </w:tr>
      <w:tr w:rsidR="00032E8B" w:rsidRPr="007614FA" w14:paraId="22D3E185" w14:textId="77777777">
        <w:trPr>
          <w:trHeight w:val="394"/>
        </w:trPr>
        <w:tc>
          <w:tcPr>
            <w:tcW w:w="737" w:type="dxa"/>
            <w:vAlign w:val="center"/>
          </w:tcPr>
          <w:p w14:paraId="3987D5DC" w14:textId="77777777" w:rsidR="00032E8B" w:rsidRPr="007614FA" w:rsidRDefault="00032E8B">
            <w:pPr>
              <w:spacing w:after="0"/>
              <w:jc w:val="center"/>
              <w:rPr>
                <w:rFonts w:ascii="Times New Roman" w:hAnsi="Times New Roman" w:cs="Times New Roman"/>
              </w:rPr>
            </w:pPr>
          </w:p>
        </w:tc>
        <w:tc>
          <w:tcPr>
            <w:tcW w:w="8334" w:type="dxa"/>
            <w:vAlign w:val="center"/>
          </w:tcPr>
          <w:p w14:paraId="2B2418B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Chuỗi xung chụp máu đen đánh giá hình thái tim</w:t>
            </w:r>
          </w:p>
        </w:tc>
      </w:tr>
      <w:tr w:rsidR="00032E8B" w:rsidRPr="007614FA" w14:paraId="6889707C" w14:textId="77777777">
        <w:trPr>
          <w:trHeight w:val="394"/>
        </w:trPr>
        <w:tc>
          <w:tcPr>
            <w:tcW w:w="737" w:type="dxa"/>
            <w:vAlign w:val="center"/>
          </w:tcPr>
          <w:p w14:paraId="357F6D08" w14:textId="77777777" w:rsidR="00032E8B" w:rsidRPr="007614FA" w:rsidRDefault="00032E8B">
            <w:pPr>
              <w:spacing w:after="0"/>
              <w:jc w:val="center"/>
              <w:rPr>
                <w:rFonts w:ascii="Times New Roman" w:hAnsi="Times New Roman" w:cs="Times New Roman"/>
              </w:rPr>
            </w:pPr>
          </w:p>
        </w:tc>
        <w:tc>
          <w:tcPr>
            <w:tcW w:w="8334" w:type="dxa"/>
            <w:vAlign w:val="center"/>
          </w:tcPr>
          <w:p w14:paraId="74868AD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Chuỗi xung cine đánh giá chuyển động thành tim, van tim</w:t>
            </w:r>
          </w:p>
        </w:tc>
      </w:tr>
      <w:tr w:rsidR="00032E8B" w:rsidRPr="007614FA" w14:paraId="1109DD35" w14:textId="77777777">
        <w:trPr>
          <w:trHeight w:val="394"/>
        </w:trPr>
        <w:tc>
          <w:tcPr>
            <w:tcW w:w="737" w:type="dxa"/>
            <w:vAlign w:val="center"/>
          </w:tcPr>
          <w:p w14:paraId="7BAD342A" w14:textId="77777777" w:rsidR="00032E8B" w:rsidRPr="007614FA" w:rsidRDefault="00032E8B">
            <w:pPr>
              <w:spacing w:after="0"/>
              <w:jc w:val="center"/>
              <w:rPr>
                <w:rFonts w:ascii="Times New Roman" w:hAnsi="Times New Roman" w:cs="Times New Roman"/>
              </w:rPr>
            </w:pPr>
          </w:p>
        </w:tc>
        <w:tc>
          <w:tcPr>
            <w:tcW w:w="8334" w:type="dxa"/>
            <w:vAlign w:val="center"/>
          </w:tcPr>
          <w:p w14:paraId="3EB7176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các xung chụp 2D và 3D đánh giá độ sống còn cơ tim</w:t>
            </w:r>
          </w:p>
        </w:tc>
      </w:tr>
      <w:tr w:rsidR="00032E8B" w:rsidRPr="007614FA" w14:paraId="78A51AFD" w14:textId="77777777">
        <w:trPr>
          <w:trHeight w:val="394"/>
        </w:trPr>
        <w:tc>
          <w:tcPr>
            <w:tcW w:w="737" w:type="dxa"/>
            <w:vAlign w:val="center"/>
          </w:tcPr>
          <w:p w14:paraId="4277E75C" w14:textId="77777777" w:rsidR="00032E8B" w:rsidRPr="007614FA" w:rsidRDefault="00032E8B">
            <w:pPr>
              <w:spacing w:after="0"/>
              <w:jc w:val="center"/>
              <w:rPr>
                <w:rFonts w:ascii="Times New Roman" w:hAnsi="Times New Roman" w:cs="Times New Roman"/>
              </w:rPr>
            </w:pPr>
          </w:p>
        </w:tc>
        <w:tc>
          <w:tcPr>
            <w:tcW w:w="8334" w:type="dxa"/>
            <w:vAlign w:val="center"/>
          </w:tcPr>
          <w:p w14:paraId="0CF39B9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Xung động học đánh giá tưới máu cơ tim (nghỉ và gắng sức)</w:t>
            </w:r>
          </w:p>
        </w:tc>
      </w:tr>
      <w:tr w:rsidR="00032E8B" w:rsidRPr="007614FA" w14:paraId="7F210805" w14:textId="77777777">
        <w:trPr>
          <w:trHeight w:val="394"/>
        </w:trPr>
        <w:tc>
          <w:tcPr>
            <w:tcW w:w="737" w:type="dxa"/>
            <w:vAlign w:val="center"/>
          </w:tcPr>
          <w:p w14:paraId="7109570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9.4</w:t>
            </w:r>
          </w:p>
        </w:tc>
        <w:tc>
          <w:tcPr>
            <w:tcW w:w="8334" w:type="dxa"/>
            <w:vAlign w:val="center"/>
          </w:tcPr>
          <w:p w14:paraId="0E5C1F1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vùng thân</w:t>
            </w:r>
          </w:p>
        </w:tc>
      </w:tr>
      <w:tr w:rsidR="00032E8B" w:rsidRPr="007614FA" w14:paraId="2A2AA987" w14:textId="77777777">
        <w:trPr>
          <w:trHeight w:val="394"/>
        </w:trPr>
        <w:tc>
          <w:tcPr>
            <w:tcW w:w="737" w:type="dxa"/>
            <w:vAlign w:val="center"/>
          </w:tcPr>
          <w:p w14:paraId="313DAC24" w14:textId="77777777" w:rsidR="00032E8B" w:rsidRPr="007614FA" w:rsidRDefault="00032E8B">
            <w:pPr>
              <w:spacing w:after="0"/>
              <w:jc w:val="center"/>
              <w:rPr>
                <w:rFonts w:ascii="Times New Roman" w:hAnsi="Times New Roman" w:cs="Times New Roman"/>
              </w:rPr>
            </w:pPr>
          </w:p>
        </w:tc>
        <w:tc>
          <w:tcPr>
            <w:tcW w:w="8334" w:type="dxa"/>
            <w:vAlign w:val="center"/>
          </w:tcPr>
          <w:p w14:paraId="2601B2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Xung chụp 3D độ phân giải cao</w:t>
            </w:r>
          </w:p>
        </w:tc>
      </w:tr>
      <w:tr w:rsidR="00032E8B" w:rsidRPr="007614FA" w14:paraId="4E743C3A" w14:textId="77777777">
        <w:trPr>
          <w:trHeight w:val="394"/>
        </w:trPr>
        <w:tc>
          <w:tcPr>
            <w:tcW w:w="737" w:type="dxa"/>
            <w:vAlign w:val="center"/>
          </w:tcPr>
          <w:p w14:paraId="41B67AA2" w14:textId="77777777" w:rsidR="00032E8B" w:rsidRPr="007614FA" w:rsidRDefault="00032E8B">
            <w:pPr>
              <w:spacing w:after="0"/>
              <w:jc w:val="center"/>
              <w:rPr>
                <w:rFonts w:ascii="Times New Roman" w:hAnsi="Times New Roman" w:cs="Times New Roman"/>
              </w:rPr>
            </w:pPr>
          </w:p>
        </w:tc>
        <w:tc>
          <w:tcPr>
            <w:tcW w:w="8334" w:type="dxa"/>
            <w:vAlign w:val="center"/>
          </w:tcPr>
          <w:p w14:paraId="108B637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Xung chụp cùng pha - ngược pha</w:t>
            </w:r>
          </w:p>
        </w:tc>
      </w:tr>
      <w:tr w:rsidR="00032E8B" w:rsidRPr="007614FA" w14:paraId="4267604C" w14:textId="77777777">
        <w:trPr>
          <w:trHeight w:val="394"/>
        </w:trPr>
        <w:tc>
          <w:tcPr>
            <w:tcW w:w="737" w:type="dxa"/>
            <w:vAlign w:val="center"/>
          </w:tcPr>
          <w:p w14:paraId="5C374F0A" w14:textId="77777777" w:rsidR="00032E8B" w:rsidRPr="007614FA" w:rsidRDefault="00032E8B">
            <w:pPr>
              <w:spacing w:after="0"/>
              <w:jc w:val="center"/>
              <w:rPr>
                <w:rFonts w:ascii="Times New Roman" w:hAnsi="Times New Roman" w:cs="Times New Roman"/>
              </w:rPr>
            </w:pPr>
          </w:p>
        </w:tc>
        <w:tc>
          <w:tcPr>
            <w:tcW w:w="8334" w:type="dxa"/>
            <w:vAlign w:val="center"/>
          </w:tcPr>
          <w:p w14:paraId="50E027E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chống rung, chụp đồng bộ theo tín hiệu nhịp thở</w:t>
            </w:r>
          </w:p>
        </w:tc>
      </w:tr>
      <w:tr w:rsidR="00032E8B" w:rsidRPr="007614FA" w14:paraId="69D71588" w14:textId="77777777">
        <w:trPr>
          <w:trHeight w:val="394"/>
        </w:trPr>
        <w:tc>
          <w:tcPr>
            <w:tcW w:w="737" w:type="dxa"/>
            <w:vAlign w:val="center"/>
          </w:tcPr>
          <w:p w14:paraId="12E610DD" w14:textId="77777777" w:rsidR="00032E8B" w:rsidRPr="007614FA" w:rsidRDefault="00032E8B">
            <w:pPr>
              <w:spacing w:after="0"/>
              <w:jc w:val="center"/>
              <w:rPr>
                <w:rFonts w:ascii="Times New Roman" w:hAnsi="Times New Roman" w:cs="Times New Roman"/>
              </w:rPr>
            </w:pPr>
          </w:p>
        </w:tc>
        <w:tc>
          <w:tcPr>
            <w:tcW w:w="8334" w:type="dxa"/>
            <w:vAlign w:val="center"/>
          </w:tcPr>
          <w:p w14:paraId="1F21AC2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ứng dụng chụp động học ngấm thuốc nhanh kết hợp xóa mỡ trong khảo sát gan và các tạng</w:t>
            </w:r>
          </w:p>
        </w:tc>
      </w:tr>
      <w:tr w:rsidR="00032E8B" w:rsidRPr="007614FA" w14:paraId="0E13C444" w14:textId="77777777">
        <w:trPr>
          <w:trHeight w:val="394"/>
        </w:trPr>
        <w:tc>
          <w:tcPr>
            <w:tcW w:w="737" w:type="dxa"/>
            <w:vAlign w:val="center"/>
          </w:tcPr>
          <w:p w14:paraId="7B6204C7" w14:textId="77777777" w:rsidR="00032E8B" w:rsidRPr="007614FA" w:rsidRDefault="00032E8B">
            <w:pPr>
              <w:spacing w:after="0"/>
              <w:jc w:val="center"/>
              <w:rPr>
                <w:rFonts w:ascii="Times New Roman" w:hAnsi="Times New Roman" w:cs="Times New Roman"/>
              </w:rPr>
            </w:pPr>
          </w:p>
        </w:tc>
        <w:tc>
          <w:tcPr>
            <w:tcW w:w="8334" w:type="dxa"/>
            <w:vAlign w:val="center"/>
          </w:tcPr>
          <w:p w14:paraId="7A5E489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Xung chụp độ phân giải cao và độ tương phản cao giúp khảo sát bệnh lý mật, tụy, MRCP</w:t>
            </w:r>
          </w:p>
        </w:tc>
      </w:tr>
      <w:tr w:rsidR="00032E8B" w:rsidRPr="007614FA" w14:paraId="18333DCF" w14:textId="77777777">
        <w:trPr>
          <w:trHeight w:val="394"/>
        </w:trPr>
        <w:tc>
          <w:tcPr>
            <w:tcW w:w="737" w:type="dxa"/>
            <w:vAlign w:val="center"/>
          </w:tcPr>
          <w:p w14:paraId="275D1E7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9.5</w:t>
            </w:r>
          </w:p>
        </w:tc>
        <w:tc>
          <w:tcPr>
            <w:tcW w:w="8334" w:type="dxa"/>
            <w:vAlign w:val="center"/>
          </w:tcPr>
          <w:p w14:paraId="3A66E38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chấn thương chỉnh hình</w:t>
            </w:r>
          </w:p>
        </w:tc>
      </w:tr>
      <w:tr w:rsidR="00032E8B" w:rsidRPr="007614FA" w14:paraId="0B1F13BC" w14:textId="77777777">
        <w:trPr>
          <w:trHeight w:val="394"/>
        </w:trPr>
        <w:tc>
          <w:tcPr>
            <w:tcW w:w="737" w:type="dxa"/>
            <w:vAlign w:val="center"/>
          </w:tcPr>
          <w:p w14:paraId="00D6F589" w14:textId="77777777" w:rsidR="00032E8B" w:rsidRPr="007614FA" w:rsidRDefault="00032E8B">
            <w:pPr>
              <w:spacing w:after="0"/>
              <w:jc w:val="center"/>
              <w:rPr>
                <w:rFonts w:ascii="Times New Roman" w:hAnsi="Times New Roman" w:cs="Times New Roman"/>
              </w:rPr>
            </w:pPr>
          </w:p>
        </w:tc>
        <w:tc>
          <w:tcPr>
            <w:tcW w:w="8334" w:type="dxa"/>
            <w:vAlign w:val="center"/>
          </w:tcPr>
          <w:p w14:paraId="5196393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khớp độ phân giải cao với các tương phản T1, PD, T2</w:t>
            </w:r>
          </w:p>
        </w:tc>
      </w:tr>
      <w:tr w:rsidR="00032E8B" w:rsidRPr="007614FA" w14:paraId="1C8C79A5" w14:textId="77777777">
        <w:trPr>
          <w:trHeight w:val="394"/>
        </w:trPr>
        <w:tc>
          <w:tcPr>
            <w:tcW w:w="737" w:type="dxa"/>
            <w:vAlign w:val="center"/>
          </w:tcPr>
          <w:p w14:paraId="4244DD2D" w14:textId="77777777" w:rsidR="00032E8B" w:rsidRPr="007614FA" w:rsidRDefault="00032E8B">
            <w:pPr>
              <w:spacing w:after="0"/>
              <w:jc w:val="center"/>
              <w:rPr>
                <w:rFonts w:ascii="Times New Roman" w:hAnsi="Times New Roman" w:cs="Times New Roman"/>
              </w:rPr>
            </w:pPr>
          </w:p>
        </w:tc>
        <w:tc>
          <w:tcPr>
            <w:tcW w:w="8334" w:type="dxa"/>
            <w:vAlign w:val="center"/>
          </w:tcPr>
          <w:p w14:paraId="66E5E4E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chụp cộng hưởng từ chấn thương chỉnh hình 3D</w:t>
            </w:r>
          </w:p>
        </w:tc>
      </w:tr>
      <w:tr w:rsidR="00032E8B" w:rsidRPr="007614FA" w14:paraId="29058756" w14:textId="77777777">
        <w:trPr>
          <w:trHeight w:val="394"/>
        </w:trPr>
        <w:tc>
          <w:tcPr>
            <w:tcW w:w="737" w:type="dxa"/>
            <w:vAlign w:val="center"/>
          </w:tcPr>
          <w:p w14:paraId="54237A18" w14:textId="77777777" w:rsidR="00032E8B" w:rsidRPr="007614FA" w:rsidRDefault="00032E8B">
            <w:pPr>
              <w:spacing w:after="0"/>
              <w:jc w:val="center"/>
              <w:rPr>
                <w:rFonts w:ascii="Times New Roman" w:hAnsi="Times New Roman" w:cs="Times New Roman"/>
              </w:rPr>
            </w:pPr>
          </w:p>
        </w:tc>
        <w:tc>
          <w:tcPr>
            <w:tcW w:w="8334" w:type="dxa"/>
            <w:vAlign w:val="center"/>
          </w:tcPr>
          <w:p w14:paraId="700FCBA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các công nghệ chống rung hỗ trợ bệnh nhân và hạn chế chụp lại</w:t>
            </w:r>
          </w:p>
        </w:tc>
      </w:tr>
      <w:tr w:rsidR="00032E8B" w:rsidRPr="007614FA" w14:paraId="1A9FA664" w14:textId="77777777">
        <w:trPr>
          <w:trHeight w:val="394"/>
        </w:trPr>
        <w:tc>
          <w:tcPr>
            <w:tcW w:w="737" w:type="dxa"/>
            <w:vAlign w:val="center"/>
          </w:tcPr>
          <w:p w14:paraId="5425BFD7" w14:textId="77777777" w:rsidR="00032E8B" w:rsidRPr="007614FA" w:rsidRDefault="00032E8B">
            <w:pPr>
              <w:spacing w:after="0"/>
              <w:jc w:val="center"/>
              <w:rPr>
                <w:rFonts w:ascii="Times New Roman" w:hAnsi="Times New Roman" w:cs="Times New Roman"/>
              </w:rPr>
            </w:pPr>
          </w:p>
        </w:tc>
        <w:tc>
          <w:tcPr>
            <w:tcW w:w="8334" w:type="dxa"/>
            <w:vAlign w:val="center"/>
          </w:tcPr>
          <w:p w14:paraId="473D6D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phần mềm giảm nhiễu ảnh kim loại cho các bệnh nhân có cấy ghép kim loại</w:t>
            </w:r>
          </w:p>
        </w:tc>
      </w:tr>
      <w:tr w:rsidR="00032E8B" w:rsidRPr="007614FA" w14:paraId="3A9ADCD0" w14:textId="77777777">
        <w:trPr>
          <w:trHeight w:val="394"/>
        </w:trPr>
        <w:tc>
          <w:tcPr>
            <w:tcW w:w="737" w:type="dxa"/>
            <w:vAlign w:val="center"/>
          </w:tcPr>
          <w:p w14:paraId="79BF15B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9.6</w:t>
            </w:r>
          </w:p>
        </w:tc>
        <w:tc>
          <w:tcPr>
            <w:tcW w:w="8334" w:type="dxa"/>
            <w:vAlign w:val="center"/>
          </w:tcPr>
          <w:p w14:paraId="32B0904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nhi khoa</w:t>
            </w:r>
          </w:p>
        </w:tc>
      </w:tr>
      <w:tr w:rsidR="00032E8B" w:rsidRPr="007614FA" w14:paraId="604DE412" w14:textId="77777777">
        <w:trPr>
          <w:trHeight w:val="394"/>
        </w:trPr>
        <w:tc>
          <w:tcPr>
            <w:tcW w:w="737" w:type="dxa"/>
            <w:vAlign w:val="center"/>
          </w:tcPr>
          <w:p w14:paraId="6215F12D" w14:textId="77777777" w:rsidR="00032E8B" w:rsidRPr="007614FA" w:rsidRDefault="00032E8B">
            <w:pPr>
              <w:spacing w:after="0"/>
              <w:jc w:val="center"/>
              <w:rPr>
                <w:rFonts w:ascii="Times New Roman" w:hAnsi="Times New Roman" w:cs="Times New Roman"/>
              </w:rPr>
            </w:pPr>
          </w:p>
        </w:tc>
        <w:tc>
          <w:tcPr>
            <w:tcW w:w="8334" w:type="dxa"/>
            <w:vAlign w:val="center"/>
          </w:tcPr>
          <w:p w14:paraId="7ED22E7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giảm ồn cho các ứng dụng chụp nhi khoa</w:t>
            </w:r>
          </w:p>
        </w:tc>
      </w:tr>
      <w:tr w:rsidR="00032E8B" w:rsidRPr="007614FA" w14:paraId="0750206D" w14:textId="77777777">
        <w:trPr>
          <w:trHeight w:val="394"/>
        </w:trPr>
        <w:tc>
          <w:tcPr>
            <w:tcW w:w="737" w:type="dxa"/>
            <w:vAlign w:val="center"/>
          </w:tcPr>
          <w:p w14:paraId="27337A28" w14:textId="77777777" w:rsidR="00032E8B" w:rsidRPr="007614FA" w:rsidRDefault="00032E8B">
            <w:pPr>
              <w:spacing w:after="0"/>
              <w:jc w:val="center"/>
              <w:rPr>
                <w:rFonts w:ascii="Times New Roman" w:hAnsi="Times New Roman" w:cs="Times New Roman"/>
              </w:rPr>
            </w:pPr>
          </w:p>
        </w:tc>
        <w:tc>
          <w:tcPr>
            <w:tcW w:w="8334" w:type="dxa"/>
            <w:vAlign w:val="center"/>
          </w:tcPr>
          <w:p w14:paraId="7CE20E6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chống rung giúp giảm nhiễu ảnh chuyển động cho bệnh nhân nhi</w:t>
            </w:r>
          </w:p>
        </w:tc>
      </w:tr>
      <w:tr w:rsidR="00032E8B" w:rsidRPr="007614FA" w14:paraId="3D51BC83" w14:textId="77777777">
        <w:trPr>
          <w:trHeight w:val="394"/>
        </w:trPr>
        <w:tc>
          <w:tcPr>
            <w:tcW w:w="737" w:type="dxa"/>
            <w:vAlign w:val="center"/>
          </w:tcPr>
          <w:p w14:paraId="27F8AB53" w14:textId="77777777" w:rsidR="00032E8B" w:rsidRPr="007614FA" w:rsidRDefault="00032E8B">
            <w:pPr>
              <w:spacing w:after="0"/>
              <w:jc w:val="center"/>
              <w:rPr>
                <w:rFonts w:ascii="Times New Roman" w:hAnsi="Times New Roman" w:cs="Times New Roman"/>
              </w:rPr>
            </w:pPr>
          </w:p>
        </w:tc>
        <w:tc>
          <w:tcPr>
            <w:tcW w:w="8334" w:type="dxa"/>
            <w:vAlign w:val="center"/>
          </w:tcPr>
          <w:p w14:paraId="09D14BB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giảm nhiễu ảnh do nhịp thở hoặc chụp đồng bộ tín hiệu nhịp thở</w:t>
            </w:r>
          </w:p>
        </w:tc>
      </w:tr>
      <w:tr w:rsidR="00032E8B" w:rsidRPr="007614FA" w14:paraId="34A046CA" w14:textId="77777777">
        <w:trPr>
          <w:trHeight w:val="394"/>
        </w:trPr>
        <w:tc>
          <w:tcPr>
            <w:tcW w:w="737" w:type="dxa"/>
            <w:vAlign w:val="center"/>
          </w:tcPr>
          <w:p w14:paraId="03B9C70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9.7</w:t>
            </w:r>
          </w:p>
        </w:tc>
        <w:tc>
          <w:tcPr>
            <w:tcW w:w="8334" w:type="dxa"/>
            <w:vAlign w:val="center"/>
          </w:tcPr>
          <w:p w14:paraId="0916394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phổ</w:t>
            </w:r>
          </w:p>
        </w:tc>
      </w:tr>
      <w:tr w:rsidR="00032E8B" w:rsidRPr="007614FA" w14:paraId="4F930F4F" w14:textId="77777777">
        <w:trPr>
          <w:trHeight w:val="394"/>
        </w:trPr>
        <w:tc>
          <w:tcPr>
            <w:tcW w:w="737" w:type="dxa"/>
            <w:vAlign w:val="center"/>
          </w:tcPr>
          <w:p w14:paraId="03C87FBD" w14:textId="77777777" w:rsidR="00032E8B" w:rsidRPr="007614FA" w:rsidRDefault="00032E8B">
            <w:pPr>
              <w:spacing w:after="0"/>
              <w:jc w:val="center"/>
              <w:rPr>
                <w:rFonts w:ascii="Times New Roman" w:hAnsi="Times New Roman" w:cs="Times New Roman"/>
              </w:rPr>
            </w:pPr>
          </w:p>
        </w:tc>
        <w:tc>
          <w:tcPr>
            <w:tcW w:w="8334" w:type="dxa"/>
            <w:vAlign w:val="center"/>
          </w:tcPr>
          <w:p w14:paraId="3DD92CA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ứng dụng chụp cộng hưởng từ phổ bao gồm: phổ đơn điểm, phổ đa điểm 2D và phổ đa điểm 3D</w:t>
            </w:r>
          </w:p>
        </w:tc>
      </w:tr>
      <w:tr w:rsidR="00032E8B" w:rsidRPr="007614FA" w14:paraId="3393839E" w14:textId="77777777">
        <w:trPr>
          <w:trHeight w:val="394"/>
        </w:trPr>
        <w:tc>
          <w:tcPr>
            <w:tcW w:w="737" w:type="dxa"/>
            <w:vAlign w:val="center"/>
          </w:tcPr>
          <w:p w14:paraId="57BF2137" w14:textId="77777777" w:rsidR="00032E8B" w:rsidRPr="007614FA" w:rsidRDefault="00032E8B">
            <w:pPr>
              <w:spacing w:after="0"/>
              <w:jc w:val="center"/>
              <w:rPr>
                <w:rFonts w:ascii="Times New Roman" w:hAnsi="Times New Roman" w:cs="Times New Roman"/>
              </w:rPr>
            </w:pPr>
          </w:p>
        </w:tc>
        <w:tc>
          <w:tcPr>
            <w:tcW w:w="8334" w:type="dxa"/>
            <w:vAlign w:val="center"/>
          </w:tcPr>
          <w:p w14:paraId="5A6A1AD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Đáp ứng được tối thiểu các thăm khám: sọ não, tiền liệt tuyến, vú</w:t>
            </w:r>
          </w:p>
        </w:tc>
      </w:tr>
      <w:tr w:rsidR="00032E8B" w:rsidRPr="007614FA" w14:paraId="64D319A9" w14:textId="77777777">
        <w:trPr>
          <w:trHeight w:val="394"/>
        </w:trPr>
        <w:tc>
          <w:tcPr>
            <w:tcW w:w="737" w:type="dxa"/>
            <w:vAlign w:val="center"/>
          </w:tcPr>
          <w:p w14:paraId="3D2D0703" w14:textId="77777777" w:rsidR="00032E8B" w:rsidRPr="007614FA" w:rsidRDefault="00032E8B">
            <w:pPr>
              <w:spacing w:after="0"/>
              <w:jc w:val="center"/>
              <w:rPr>
                <w:rFonts w:ascii="Times New Roman" w:hAnsi="Times New Roman" w:cs="Times New Roman"/>
              </w:rPr>
            </w:pPr>
          </w:p>
        </w:tc>
        <w:tc>
          <w:tcPr>
            <w:tcW w:w="8334" w:type="dxa"/>
            <w:vAlign w:val="center"/>
          </w:tcPr>
          <w:p w14:paraId="0372C3E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bao gồm phần mềm xử lý hình ảnh phổ để cho ra kết quả chẩn đoán</w:t>
            </w:r>
          </w:p>
        </w:tc>
      </w:tr>
      <w:tr w:rsidR="00032E8B" w:rsidRPr="007614FA" w14:paraId="00F6BA7C" w14:textId="77777777">
        <w:trPr>
          <w:trHeight w:val="394"/>
        </w:trPr>
        <w:tc>
          <w:tcPr>
            <w:tcW w:w="737" w:type="dxa"/>
            <w:vAlign w:val="center"/>
          </w:tcPr>
          <w:p w14:paraId="118C5BF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9.8</w:t>
            </w:r>
          </w:p>
        </w:tc>
        <w:tc>
          <w:tcPr>
            <w:tcW w:w="8334" w:type="dxa"/>
            <w:vAlign w:val="center"/>
          </w:tcPr>
          <w:p w14:paraId="50AFBD1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đa trạm hỗ trợ tầm soát</w:t>
            </w:r>
          </w:p>
        </w:tc>
      </w:tr>
      <w:tr w:rsidR="00032E8B" w:rsidRPr="007614FA" w14:paraId="5EA506F6" w14:textId="77777777">
        <w:trPr>
          <w:trHeight w:val="394"/>
        </w:trPr>
        <w:tc>
          <w:tcPr>
            <w:tcW w:w="737" w:type="dxa"/>
            <w:vAlign w:val="center"/>
          </w:tcPr>
          <w:p w14:paraId="145CDC53" w14:textId="77777777" w:rsidR="00032E8B" w:rsidRPr="007614FA" w:rsidRDefault="00032E8B">
            <w:pPr>
              <w:spacing w:after="0"/>
              <w:jc w:val="center"/>
              <w:rPr>
                <w:rFonts w:ascii="Times New Roman" w:hAnsi="Times New Roman" w:cs="Times New Roman"/>
              </w:rPr>
            </w:pPr>
          </w:p>
        </w:tc>
        <w:tc>
          <w:tcPr>
            <w:tcW w:w="8334" w:type="dxa"/>
            <w:vAlign w:val="center"/>
          </w:tcPr>
          <w:p w14:paraId="497D154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phần mềm chụp định vị đa trạm, tự động nối hình toàn thân</w:t>
            </w:r>
          </w:p>
        </w:tc>
      </w:tr>
      <w:tr w:rsidR="00032E8B" w:rsidRPr="007614FA" w14:paraId="2FDC3CF6" w14:textId="77777777">
        <w:trPr>
          <w:trHeight w:val="394"/>
        </w:trPr>
        <w:tc>
          <w:tcPr>
            <w:tcW w:w="737" w:type="dxa"/>
            <w:vAlign w:val="center"/>
          </w:tcPr>
          <w:p w14:paraId="7C08F144" w14:textId="77777777" w:rsidR="00032E8B" w:rsidRPr="007614FA" w:rsidRDefault="00032E8B">
            <w:pPr>
              <w:spacing w:after="0"/>
              <w:jc w:val="center"/>
              <w:rPr>
                <w:rFonts w:ascii="Times New Roman" w:hAnsi="Times New Roman" w:cs="Times New Roman"/>
              </w:rPr>
            </w:pPr>
          </w:p>
        </w:tc>
        <w:tc>
          <w:tcPr>
            <w:tcW w:w="8334" w:type="dxa"/>
            <w:vAlign w:val="center"/>
          </w:tcPr>
          <w:p w14:paraId="7E1CBF1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phần mềm nối hình toàn thân</w:t>
            </w:r>
          </w:p>
        </w:tc>
      </w:tr>
      <w:tr w:rsidR="00032E8B" w:rsidRPr="007614FA" w14:paraId="72D3E119" w14:textId="77777777">
        <w:trPr>
          <w:trHeight w:val="394"/>
        </w:trPr>
        <w:tc>
          <w:tcPr>
            <w:tcW w:w="737" w:type="dxa"/>
            <w:vAlign w:val="center"/>
          </w:tcPr>
          <w:p w14:paraId="2F1B6E3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9.9</w:t>
            </w:r>
          </w:p>
        </w:tc>
        <w:tc>
          <w:tcPr>
            <w:tcW w:w="8334" w:type="dxa"/>
            <w:vAlign w:val="center"/>
          </w:tcPr>
          <w:p w14:paraId="4A607E2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thu hình nhanh dựa trên thuật toán thu hình song song</w:t>
            </w:r>
          </w:p>
        </w:tc>
      </w:tr>
      <w:tr w:rsidR="00032E8B" w:rsidRPr="007614FA" w14:paraId="215C2B45" w14:textId="77777777">
        <w:trPr>
          <w:trHeight w:val="394"/>
        </w:trPr>
        <w:tc>
          <w:tcPr>
            <w:tcW w:w="737" w:type="dxa"/>
            <w:vAlign w:val="center"/>
          </w:tcPr>
          <w:p w14:paraId="456F7ADC" w14:textId="77777777" w:rsidR="00032E8B" w:rsidRPr="007614FA" w:rsidRDefault="00032E8B">
            <w:pPr>
              <w:spacing w:after="0"/>
              <w:jc w:val="center"/>
              <w:rPr>
                <w:rFonts w:ascii="Times New Roman" w:hAnsi="Times New Roman" w:cs="Times New Roman"/>
              </w:rPr>
            </w:pPr>
          </w:p>
        </w:tc>
        <w:tc>
          <w:tcPr>
            <w:tcW w:w="8334" w:type="dxa"/>
            <w:vAlign w:val="center"/>
          </w:tcPr>
          <w:p w14:paraId="60C930A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phần mềm thu hình song song xử lý trong không gian K</w:t>
            </w:r>
          </w:p>
        </w:tc>
      </w:tr>
      <w:tr w:rsidR="00032E8B" w:rsidRPr="007614FA" w14:paraId="27DEA95E" w14:textId="77777777">
        <w:trPr>
          <w:trHeight w:val="394"/>
        </w:trPr>
        <w:tc>
          <w:tcPr>
            <w:tcW w:w="737" w:type="dxa"/>
            <w:vAlign w:val="center"/>
          </w:tcPr>
          <w:p w14:paraId="67F4BD2C" w14:textId="77777777" w:rsidR="00032E8B" w:rsidRPr="007614FA" w:rsidRDefault="00032E8B">
            <w:pPr>
              <w:spacing w:after="0"/>
              <w:jc w:val="center"/>
              <w:rPr>
                <w:rFonts w:ascii="Times New Roman" w:hAnsi="Times New Roman" w:cs="Times New Roman"/>
              </w:rPr>
            </w:pPr>
          </w:p>
        </w:tc>
        <w:tc>
          <w:tcPr>
            <w:tcW w:w="8334" w:type="dxa"/>
            <w:vAlign w:val="center"/>
          </w:tcPr>
          <w:p w14:paraId="330A294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phần mềm thu hình song song xử lý trong không gian ảnh</w:t>
            </w:r>
          </w:p>
        </w:tc>
      </w:tr>
      <w:tr w:rsidR="00032E8B" w:rsidRPr="007614FA" w14:paraId="6781782C" w14:textId="77777777">
        <w:trPr>
          <w:trHeight w:val="394"/>
        </w:trPr>
        <w:tc>
          <w:tcPr>
            <w:tcW w:w="737" w:type="dxa"/>
            <w:vAlign w:val="center"/>
          </w:tcPr>
          <w:p w14:paraId="2414387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9.10</w:t>
            </w:r>
          </w:p>
        </w:tc>
        <w:tc>
          <w:tcPr>
            <w:tcW w:w="8334" w:type="dxa"/>
            <w:vAlign w:val="center"/>
          </w:tcPr>
          <w:p w14:paraId="36C610D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phần mềm thu hình ứng dụng công nghệ lấy mẫu rời rạc (compress Sense)</w:t>
            </w:r>
          </w:p>
        </w:tc>
      </w:tr>
      <w:tr w:rsidR="00032E8B" w:rsidRPr="007614FA" w14:paraId="735CDC05" w14:textId="77777777">
        <w:trPr>
          <w:trHeight w:val="394"/>
        </w:trPr>
        <w:tc>
          <w:tcPr>
            <w:tcW w:w="737" w:type="dxa"/>
            <w:vAlign w:val="center"/>
          </w:tcPr>
          <w:p w14:paraId="6CEC2F49" w14:textId="77777777" w:rsidR="00032E8B" w:rsidRPr="007614FA" w:rsidRDefault="00032E8B">
            <w:pPr>
              <w:spacing w:after="0"/>
              <w:jc w:val="center"/>
              <w:rPr>
                <w:rFonts w:ascii="Times New Roman" w:hAnsi="Times New Roman" w:cs="Times New Roman"/>
              </w:rPr>
            </w:pPr>
          </w:p>
        </w:tc>
        <w:tc>
          <w:tcPr>
            <w:tcW w:w="8334" w:type="dxa"/>
            <w:vAlign w:val="center"/>
          </w:tcPr>
          <w:p w14:paraId="3BDEF4A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Tăng tốc độ chụp: ≥ 50%</w:t>
            </w:r>
          </w:p>
        </w:tc>
      </w:tr>
      <w:tr w:rsidR="00032E8B" w:rsidRPr="007614FA" w14:paraId="39DB0EB6" w14:textId="77777777">
        <w:trPr>
          <w:trHeight w:val="394"/>
        </w:trPr>
        <w:tc>
          <w:tcPr>
            <w:tcW w:w="737" w:type="dxa"/>
            <w:vAlign w:val="center"/>
          </w:tcPr>
          <w:p w14:paraId="4C71A9D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9.11</w:t>
            </w:r>
          </w:p>
        </w:tc>
        <w:tc>
          <w:tcPr>
            <w:tcW w:w="8334" w:type="dxa"/>
            <w:vAlign w:val="center"/>
          </w:tcPr>
          <w:p w14:paraId="3F8DB16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ứng dụng chụp cộng hưởng từ giảm ồn</w:t>
            </w:r>
          </w:p>
        </w:tc>
      </w:tr>
      <w:tr w:rsidR="00032E8B" w:rsidRPr="007614FA" w14:paraId="26FDFC16" w14:textId="77777777">
        <w:trPr>
          <w:trHeight w:val="394"/>
        </w:trPr>
        <w:tc>
          <w:tcPr>
            <w:tcW w:w="737" w:type="dxa"/>
            <w:vAlign w:val="center"/>
          </w:tcPr>
          <w:p w14:paraId="23D03D9A" w14:textId="77777777" w:rsidR="00032E8B" w:rsidRPr="007614FA" w:rsidRDefault="00032E8B">
            <w:pPr>
              <w:spacing w:after="0"/>
              <w:jc w:val="center"/>
              <w:rPr>
                <w:rFonts w:ascii="Times New Roman" w:hAnsi="Times New Roman" w:cs="Times New Roman"/>
              </w:rPr>
            </w:pPr>
          </w:p>
        </w:tc>
        <w:tc>
          <w:tcPr>
            <w:tcW w:w="8334" w:type="dxa"/>
            <w:vAlign w:val="center"/>
          </w:tcPr>
          <w:p w14:paraId="06D7FC7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giảm ồn cho mọi bộ phận chụp</w:t>
            </w:r>
          </w:p>
        </w:tc>
      </w:tr>
      <w:tr w:rsidR="00032E8B" w:rsidRPr="007614FA" w14:paraId="27027D5B" w14:textId="77777777">
        <w:trPr>
          <w:trHeight w:val="394"/>
        </w:trPr>
        <w:tc>
          <w:tcPr>
            <w:tcW w:w="737" w:type="dxa"/>
            <w:vAlign w:val="center"/>
          </w:tcPr>
          <w:p w14:paraId="78BCA61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lastRenderedPageBreak/>
              <w:t>9.12</w:t>
            </w:r>
          </w:p>
        </w:tc>
        <w:tc>
          <w:tcPr>
            <w:tcW w:w="8334" w:type="dxa"/>
            <w:vAlign w:val="center"/>
          </w:tcPr>
          <w:p w14:paraId="783BBE5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ứng dụng chống rung, giảm nhiễu ảnh chuyển động</w:t>
            </w:r>
          </w:p>
        </w:tc>
      </w:tr>
      <w:tr w:rsidR="00032E8B" w:rsidRPr="007614FA" w14:paraId="3546B4FB" w14:textId="77777777">
        <w:trPr>
          <w:trHeight w:val="394"/>
        </w:trPr>
        <w:tc>
          <w:tcPr>
            <w:tcW w:w="737" w:type="dxa"/>
            <w:vAlign w:val="center"/>
          </w:tcPr>
          <w:p w14:paraId="258FCCE0" w14:textId="77777777" w:rsidR="00032E8B" w:rsidRPr="007614FA" w:rsidRDefault="00032E8B">
            <w:pPr>
              <w:spacing w:after="0"/>
              <w:jc w:val="center"/>
              <w:rPr>
                <w:rFonts w:ascii="Times New Roman" w:hAnsi="Times New Roman" w:cs="Times New Roman"/>
              </w:rPr>
            </w:pPr>
          </w:p>
        </w:tc>
        <w:tc>
          <w:tcPr>
            <w:tcW w:w="8334" w:type="dxa"/>
            <w:vAlign w:val="center"/>
          </w:tcPr>
          <w:p w14:paraId="18B3656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Chống rung và giảm nhiễu ảnh chuyển động cho các xung T1, T2, PD, DWI</w:t>
            </w:r>
          </w:p>
        </w:tc>
      </w:tr>
      <w:tr w:rsidR="00032E8B" w:rsidRPr="007614FA" w14:paraId="03516843" w14:textId="77777777">
        <w:trPr>
          <w:trHeight w:val="394"/>
        </w:trPr>
        <w:tc>
          <w:tcPr>
            <w:tcW w:w="737" w:type="dxa"/>
            <w:vAlign w:val="center"/>
          </w:tcPr>
          <w:p w14:paraId="7499C55E" w14:textId="77777777" w:rsidR="00032E8B" w:rsidRPr="007614FA" w:rsidRDefault="00032E8B">
            <w:pPr>
              <w:spacing w:after="0"/>
              <w:jc w:val="center"/>
              <w:rPr>
                <w:rFonts w:ascii="Times New Roman" w:hAnsi="Times New Roman" w:cs="Times New Roman"/>
              </w:rPr>
            </w:pPr>
          </w:p>
        </w:tc>
        <w:tc>
          <w:tcPr>
            <w:tcW w:w="8334" w:type="dxa"/>
            <w:vAlign w:val="center"/>
          </w:tcPr>
          <w:p w14:paraId="4A358C3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Giảm hiệu ứng nhạy từ</w:t>
            </w:r>
          </w:p>
        </w:tc>
      </w:tr>
      <w:tr w:rsidR="00032E8B" w:rsidRPr="007614FA" w14:paraId="789300CD" w14:textId="77777777">
        <w:trPr>
          <w:trHeight w:val="394"/>
        </w:trPr>
        <w:tc>
          <w:tcPr>
            <w:tcW w:w="737" w:type="dxa"/>
            <w:vAlign w:val="center"/>
          </w:tcPr>
          <w:p w14:paraId="651987F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9.13</w:t>
            </w:r>
          </w:p>
        </w:tc>
        <w:tc>
          <w:tcPr>
            <w:tcW w:w="8334" w:type="dxa"/>
            <w:vAlign w:val="center"/>
          </w:tcPr>
          <w:p w14:paraId="1F82D0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ứng dụng thu hình giảm nhiễu ảnh cấy ghép kim loại</w:t>
            </w:r>
          </w:p>
        </w:tc>
      </w:tr>
      <w:tr w:rsidR="00032E8B" w:rsidRPr="007614FA" w14:paraId="616A1607" w14:textId="77777777">
        <w:trPr>
          <w:trHeight w:val="394"/>
        </w:trPr>
        <w:tc>
          <w:tcPr>
            <w:tcW w:w="737" w:type="dxa"/>
            <w:vAlign w:val="center"/>
          </w:tcPr>
          <w:p w14:paraId="3A92AEDC" w14:textId="77777777" w:rsidR="00032E8B" w:rsidRPr="007614FA" w:rsidRDefault="00032E8B">
            <w:pPr>
              <w:spacing w:after="0"/>
              <w:jc w:val="center"/>
              <w:rPr>
                <w:rFonts w:ascii="Times New Roman" w:hAnsi="Times New Roman" w:cs="Times New Roman"/>
              </w:rPr>
            </w:pPr>
          </w:p>
        </w:tc>
        <w:tc>
          <w:tcPr>
            <w:tcW w:w="8334" w:type="dxa"/>
            <w:vAlign w:val="center"/>
          </w:tcPr>
          <w:p w14:paraId="284B077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Giảm nhiễu ảnh do cấy ghép kim loại cho các xung chụp T1, T2, PD, STIR</w:t>
            </w:r>
          </w:p>
        </w:tc>
      </w:tr>
      <w:tr w:rsidR="00032E8B" w:rsidRPr="007614FA" w14:paraId="3D11BC6C" w14:textId="77777777">
        <w:trPr>
          <w:trHeight w:val="394"/>
        </w:trPr>
        <w:tc>
          <w:tcPr>
            <w:tcW w:w="737" w:type="dxa"/>
            <w:vAlign w:val="center"/>
          </w:tcPr>
          <w:p w14:paraId="3DDBF46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9.14</w:t>
            </w:r>
          </w:p>
        </w:tc>
        <w:tc>
          <w:tcPr>
            <w:tcW w:w="8334" w:type="dxa"/>
            <w:vAlign w:val="center"/>
          </w:tcPr>
          <w:p w14:paraId="3A3C799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thu hình Dixon, cho phép 1 lần chụp tạo ra 04 loại hình ảnh: cùng pha, ngược pha, hình mỡ và hình nước</w:t>
            </w:r>
          </w:p>
        </w:tc>
      </w:tr>
      <w:tr w:rsidR="00032E8B" w:rsidRPr="007614FA" w14:paraId="3FBE49C9" w14:textId="77777777">
        <w:trPr>
          <w:trHeight w:val="394"/>
        </w:trPr>
        <w:tc>
          <w:tcPr>
            <w:tcW w:w="737" w:type="dxa"/>
            <w:vAlign w:val="center"/>
          </w:tcPr>
          <w:p w14:paraId="6C764CE7" w14:textId="77777777" w:rsidR="00032E8B" w:rsidRPr="007614FA" w:rsidRDefault="00032E8B">
            <w:pPr>
              <w:spacing w:after="0"/>
              <w:jc w:val="center"/>
              <w:rPr>
                <w:rFonts w:ascii="Times New Roman" w:hAnsi="Times New Roman" w:cs="Times New Roman"/>
              </w:rPr>
            </w:pPr>
          </w:p>
        </w:tc>
        <w:tc>
          <w:tcPr>
            <w:tcW w:w="8334" w:type="dxa"/>
            <w:vAlign w:val="center"/>
          </w:tcPr>
          <w:p w14:paraId="117139A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Một lần chụp tạo ra đồng thời 04 loại tương phản: cùng pha, ngược pha, hình mỡ, hình nước</w:t>
            </w:r>
          </w:p>
        </w:tc>
      </w:tr>
      <w:tr w:rsidR="00032E8B" w:rsidRPr="007614FA" w14:paraId="030E7F00" w14:textId="77777777">
        <w:trPr>
          <w:trHeight w:val="394"/>
        </w:trPr>
        <w:tc>
          <w:tcPr>
            <w:tcW w:w="737" w:type="dxa"/>
            <w:vAlign w:val="center"/>
          </w:tcPr>
          <w:p w14:paraId="022176BF" w14:textId="77777777" w:rsidR="00032E8B" w:rsidRPr="007614FA" w:rsidRDefault="00032E8B">
            <w:pPr>
              <w:spacing w:after="0"/>
              <w:jc w:val="center"/>
              <w:rPr>
                <w:rFonts w:ascii="Times New Roman" w:hAnsi="Times New Roman" w:cs="Times New Roman"/>
              </w:rPr>
            </w:pPr>
          </w:p>
        </w:tc>
        <w:tc>
          <w:tcPr>
            <w:tcW w:w="8334" w:type="dxa"/>
            <w:vAlign w:val="center"/>
          </w:tcPr>
          <w:p w14:paraId="58D51EE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Tương thích với xung 2D và xung 3D</w:t>
            </w:r>
          </w:p>
        </w:tc>
      </w:tr>
      <w:tr w:rsidR="00032E8B" w:rsidRPr="007614FA" w14:paraId="36D14901" w14:textId="77777777">
        <w:trPr>
          <w:trHeight w:val="394"/>
        </w:trPr>
        <w:tc>
          <w:tcPr>
            <w:tcW w:w="737" w:type="dxa"/>
            <w:vAlign w:val="center"/>
          </w:tcPr>
          <w:p w14:paraId="5E2AE4A3" w14:textId="77777777" w:rsidR="00032E8B" w:rsidRPr="007614FA" w:rsidRDefault="00032E8B">
            <w:pPr>
              <w:spacing w:after="0"/>
              <w:jc w:val="center"/>
              <w:rPr>
                <w:rFonts w:ascii="Times New Roman" w:hAnsi="Times New Roman" w:cs="Times New Roman"/>
              </w:rPr>
            </w:pPr>
          </w:p>
        </w:tc>
        <w:tc>
          <w:tcPr>
            <w:tcW w:w="8334" w:type="dxa"/>
            <w:vAlign w:val="center"/>
          </w:tcPr>
          <w:p w14:paraId="2E921F8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Tương thích với xung Spine Echo và Gradient Echo</w:t>
            </w:r>
          </w:p>
        </w:tc>
      </w:tr>
      <w:tr w:rsidR="00032E8B" w:rsidRPr="007614FA" w14:paraId="2975AF85" w14:textId="77777777">
        <w:trPr>
          <w:trHeight w:val="394"/>
        </w:trPr>
        <w:tc>
          <w:tcPr>
            <w:tcW w:w="737" w:type="dxa"/>
            <w:vAlign w:val="center"/>
          </w:tcPr>
          <w:p w14:paraId="15EA6A9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9.15</w:t>
            </w:r>
          </w:p>
        </w:tc>
        <w:tc>
          <w:tcPr>
            <w:tcW w:w="8334" w:type="dxa"/>
            <w:vAlign w:val="center"/>
          </w:tcPr>
          <w:p w14:paraId="5D087B7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và xử lý hình ảnh tưới máu não không dùng thuốc tương phản từ</w:t>
            </w:r>
          </w:p>
        </w:tc>
      </w:tr>
      <w:tr w:rsidR="00032E8B" w:rsidRPr="007614FA" w14:paraId="38D4AE5C" w14:textId="77777777">
        <w:trPr>
          <w:trHeight w:val="394"/>
        </w:trPr>
        <w:tc>
          <w:tcPr>
            <w:tcW w:w="737" w:type="dxa"/>
            <w:vAlign w:val="center"/>
          </w:tcPr>
          <w:p w14:paraId="22DB3DA3" w14:textId="77777777" w:rsidR="00032E8B" w:rsidRPr="007614FA" w:rsidRDefault="00032E8B">
            <w:pPr>
              <w:spacing w:after="0"/>
              <w:jc w:val="center"/>
              <w:rPr>
                <w:rFonts w:ascii="Times New Roman" w:hAnsi="Times New Roman" w:cs="Times New Roman"/>
              </w:rPr>
            </w:pPr>
          </w:p>
        </w:tc>
        <w:tc>
          <w:tcPr>
            <w:tcW w:w="8334" w:type="dxa"/>
            <w:vAlign w:val="center"/>
          </w:tcPr>
          <w:p w14:paraId="4FD8522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dán nhãn động mạch để tạo hình ảnh tưới máu (ASL)</w:t>
            </w:r>
          </w:p>
        </w:tc>
      </w:tr>
      <w:tr w:rsidR="00032E8B" w:rsidRPr="007614FA" w14:paraId="692DBFE5" w14:textId="77777777">
        <w:trPr>
          <w:trHeight w:val="394"/>
        </w:trPr>
        <w:tc>
          <w:tcPr>
            <w:tcW w:w="737" w:type="dxa"/>
            <w:vAlign w:val="center"/>
          </w:tcPr>
          <w:p w14:paraId="5231D37E" w14:textId="77777777" w:rsidR="00032E8B" w:rsidRPr="007614FA" w:rsidRDefault="00032E8B">
            <w:pPr>
              <w:spacing w:after="0"/>
              <w:jc w:val="center"/>
              <w:rPr>
                <w:rFonts w:ascii="Times New Roman" w:hAnsi="Times New Roman" w:cs="Times New Roman"/>
              </w:rPr>
            </w:pPr>
          </w:p>
        </w:tc>
        <w:tc>
          <w:tcPr>
            <w:tcW w:w="8334" w:type="dxa"/>
            <w:vAlign w:val="center"/>
          </w:tcPr>
          <w:p w14:paraId="5C8B5AF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tạo ra bản đồ định lượng tưới máu CBF</w:t>
            </w:r>
          </w:p>
        </w:tc>
      </w:tr>
      <w:tr w:rsidR="00032E8B" w:rsidRPr="007614FA" w14:paraId="78D72C3C" w14:textId="77777777">
        <w:trPr>
          <w:trHeight w:val="394"/>
        </w:trPr>
        <w:tc>
          <w:tcPr>
            <w:tcW w:w="737" w:type="dxa"/>
            <w:vAlign w:val="center"/>
          </w:tcPr>
          <w:p w14:paraId="1B27B24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9.16</w:t>
            </w:r>
          </w:p>
        </w:tc>
        <w:tc>
          <w:tcPr>
            <w:tcW w:w="8334" w:type="dxa"/>
            <w:vAlign w:val="center"/>
          </w:tcPr>
          <w:p w14:paraId="5CEFDBF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và xử lý hình ảnh tưới máu não có dùng thuốc tương phản từ</w:t>
            </w:r>
          </w:p>
        </w:tc>
      </w:tr>
      <w:tr w:rsidR="00032E8B" w:rsidRPr="007614FA" w14:paraId="000ED135" w14:textId="77777777">
        <w:trPr>
          <w:trHeight w:val="394"/>
        </w:trPr>
        <w:tc>
          <w:tcPr>
            <w:tcW w:w="737" w:type="dxa"/>
            <w:vAlign w:val="center"/>
          </w:tcPr>
          <w:p w14:paraId="71C8E3E5" w14:textId="77777777" w:rsidR="00032E8B" w:rsidRPr="007614FA" w:rsidRDefault="00032E8B">
            <w:pPr>
              <w:spacing w:after="0"/>
              <w:jc w:val="center"/>
              <w:rPr>
                <w:rFonts w:ascii="Times New Roman" w:hAnsi="Times New Roman" w:cs="Times New Roman"/>
              </w:rPr>
            </w:pPr>
          </w:p>
        </w:tc>
        <w:tc>
          <w:tcPr>
            <w:tcW w:w="8334" w:type="dxa"/>
            <w:vAlign w:val="center"/>
          </w:tcPr>
          <w:p w14:paraId="42DBA9D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động học tưới máu nhạy từ sử dụng chất tương phản từ (DSC)</w:t>
            </w:r>
          </w:p>
        </w:tc>
      </w:tr>
      <w:tr w:rsidR="00032E8B" w:rsidRPr="007614FA" w14:paraId="4D78AB72" w14:textId="77777777">
        <w:trPr>
          <w:trHeight w:val="394"/>
        </w:trPr>
        <w:tc>
          <w:tcPr>
            <w:tcW w:w="737" w:type="dxa"/>
            <w:vAlign w:val="center"/>
          </w:tcPr>
          <w:p w14:paraId="537C91A7" w14:textId="77777777" w:rsidR="00032E8B" w:rsidRPr="007614FA" w:rsidRDefault="00032E8B">
            <w:pPr>
              <w:spacing w:after="0"/>
              <w:jc w:val="center"/>
              <w:rPr>
                <w:rFonts w:ascii="Times New Roman" w:hAnsi="Times New Roman" w:cs="Times New Roman"/>
              </w:rPr>
            </w:pPr>
          </w:p>
        </w:tc>
        <w:tc>
          <w:tcPr>
            <w:tcW w:w="8334" w:type="dxa"/>
            <w:vAlign w:val="center"/>
          </w:tcPr>
          <w:p w14:paraId="6CECA4B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tạo ra các bản đồ định lượng: BF, BF, MTT, TTP</w:t>
            </w:r>
          </w:p>
        </w:tc>
      </w:tr>
      <w:tr w:rsidR="00032E8B" w:rsidRPr="007614FA" w14:paraId="1735C8E8" w14:textId="77777777">
        <w:trPr>
          <w:trHeight w:val="394"/>
        </w:trPr>
        <w:tc>
          <w:tcPr>
            <w:tcW w:w="737" w:type="dxa"/>
            <w:vAlign w:val="center"/>
          </w:tcPr>
          <w:p w14:paraId="295604A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9.17</w:t>
            </w:r>
          </w:p>
        </w:tc>
        <w:tc>
          <w:tcPr>
            <w:tcW w:w="8334" w:type="dxa"/>
            <w:vAlign w:val="center"/>
          </w:tcPr>
          <w:p w14:paraId="63FDB5D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dựng hình bó sợi dẫn truyền thần kinh DTI</w:t>
            </w:r>
          </w:p>
        </w:tc>
      </w:tr>
      <w:tr w:rsidR="00032E8B" w:rsidRPr="007614FA" w14:paraId="528B6F28" w14:textId="77777777">
        <w:trPr>
          <w:trHeight w:val="394"/>
        </w:trPr>
        <w:tc>
          <w:tcPr>
            <w:tcW w:w="737" w:type="dxa"/>
            <w:vAlign w:val="center"/>
          </w:tcPr>
          <w:p w14:paraId="056930EB" w14:textId="77777777" w:rsidR="00032E8B" w:rsidRPr="007614FA" w:rsidRDefault="00032E8B">
            <w:pPr>
              <w:spacing w:after="0"/>
              <w:jc w:val="center"/>
              <w:rPr>
                <w:rFonts w:ascii="Times New Roman" w:hAnsi="Times New Roman" w:cs="Times New Roman"/>
              </w:rPr>
            </w:pPr>
          </w:p>
        </w:tc>
        <w:tc>
          <w:tcPr>
            <w:tcW w:w="8334" w:type="dxa"/>
            <w:vAlign w:val="center"/>
          </w:tcPr>
          <w:p w14:paraId="2F86698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Thu hình sức căng khuếch tán (Diffusion Tensor Imaging)</w:t>
            </w:r>
          </w:p>
        </w:tc>
      </w:tr>
      <w:tr w:rsidR="00032E8B" w:rsidRPr="007614FA" w14:paraId="2E56AD2F" w14:textId="77777777">
        <w:trPr>
          <w:trHeight w:val="394"/>
        </w:trPr>
        <w:tc>
          <w:tcPr>
            <w:tcW w:w="737" w:type="dxa"/>
            <w:vAlign w:val="center"/>
          </w:tcPr>
          <w:p w14:paraId="4A3428D3" w14:textId="77777777" w:rsidR="00032E8B" w:rsidRPr="007614FA" w:rsidRDefault="00032E8B">
            <w:pPr>
              <w:spacing w:after="0"/>
              <w:jc w:val="center"/>
              <w:rPr>
                <w:rFonts w:ascii="Times New Roman" w:hAnsi="Times New Roman" w:cs="Times New Roman"/>
              </w:rPr>
            </w:pPr>
          </w:p>
        </w:tc>
        <w:tc>
          <w:tcPr>
            <w:tcW w:w="8334" w:type="dxa"/>
            <w:vAlign w:val="center"/>
          </w:tcPr>
          <w:p w14:paraId="4E0EF19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hướng khuếch tán tối đa: ≥ 250 hướng</w:t>
            </w:r>
          </w:p>
        </w:tc>
      </w:tr>
      <w:tr w:rsidR="00032E8B" w:rsidRPr="007614FA" w14:paraId="5B7EFD22" w14:textId="77777777">
        <w:trPr>
          <w:trHeight w:val="394"/>
        </w:trPr>
        <w:tc>
          <w:tcPr>
            <w:tcW w:w="737" w:type="dxa"/>
            <w:vAlign w:val="center"/>
          </w:tcPr>
          <w:p w14:paraId="4E3EA590" w14:textId="77777777" w:rsidR="00032E8B" w:rsidRPr="007614FA" w:rsidRDefault="00032E8B">
            <w:pPr>
              <w:spacing w:after="0"/>
              <w:jc w:val="center"/>
              <w:rPr>
                <w:rFonts w:ascii="Times New Roman" w:hAnsi="Times New Roman" w:cs="Times New Roman"/>
              </w:rPr>
            </w:pPr>
          </w:p>
        </w:tc>
        <w:tc>
          <w:tcPr>
            <w:tcW w:w="8334" w:type="dxa"/>
            <w:vAlign w:val="center"/>
          </w:tcPr>
          <w:p w14:paraId="546255B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dựng hình 3D đường dẫn truyền bó sợi thần kinh</w:t>
            </w:r>
          </w:p>
        </w:tc>
      </w:tr>
      <w:tr w:rsidR="00032E8B" w:rsidRPr="007614FA" w14:paraId="7622AE0B" w14:textId="77777777">
        <w:trPr>
          <w:trHeight w:val="394"/>
        </w:trPr>
        <w:tc>
          <w:tcPr>
            <w:tcW w:w="737" w:type="dxa"/>
            <w:vAlign w:val="center"/>
          </w:tcPr>
          <w:p w14:paraId="31C1EF4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9.18</w:t>
            </w:r>
          </w:p>
        </w:tc>
        <w:tc>
          <w:tcPr>
            <w:tcW w:w="8334" w:type="dxa"/>
            <w:vAlign w:val="center"/>
          </w:tcPr>
          <w:p w14:paraId="780515C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thu hình nhạy từ phát hiện xuất huyết nhỏ, phân biệt vôi hóa</w:t>
            </w:r>
          </w:p>
        </w:tc>
      </w:tr>
      <w:tr w:rsidR="00032E8B" w:rsidRPr="007614FA" w14:paraId="7071320E" w14:textId="77777777">
        <w:trPr>
          <w:trHeight w:val="394"/>
        </w:trPr>
        <w:tc>
          <w:tcPr>
            <w:tcW w:w="737" w:type="dxa"/>
            <w:vAlign w:val="center"/>
          </w:tcPr>
          <w:p w14:paraId="2B7BC1FA" w14:textId="77777777" w:rsidR="00032E8B" w:rsidRPr="007614FA" w:rsidRDefault="00032E8B">
            <w:pPr>
              <w:spacing w:after="0"/>
              <w:jc w:val="center"/>
              <w:rPr>
                <w:rFonts w:ascii="Times New Roman" w:hAnsi="Times New Roman" w:cs="Times New Roman"/>
              </w:rPr>
            </w:pPr>
          </w:p>
        </w:tc>
        <w:tc>
          <w:tcPr>
            <w:tcW w:w="8334" w:type="dxa"/>
            <w:vAlign w:val="center"/>
          </w:tcPr>
          <w:p w14:paraId="45CD4F8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Xung chụp nhạy từ cao cho phép phân định các mạch máu lớn nhỏ, phân biệt các chất thuận từ và nghịch từ như xuất huyết, lắng đọng sắt, lắng đọng vôi</w:t>
            </w:r>
          </w:p>
        </w:tc>
      </w:tr>
      <w:tr w:rsidR="00032E8B" w:rsidRPr="007614FA" w14:paraId="3D3A8235" w14:textId="77777777">
        <w:trPr>
          <w:trHeight w:val="394"/>
        </w:trPr>
        <w:tc>
          <w:tcPr>
            <w:tcW w:w="737" w:type="dxa"/>
            <w:vAlign w:val="center"/>
          </w:tcPr>
          <w:p w14:paraId="419A238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9.19</w:t>
            </w:r>
          </w:p>
        </w:tc>
        <w:tc>
          <w:tcPr>
            <w:tcW w:w="8334" w:type="dxa"/>
            <w:vAlign w:val="center"/>
          </w:tcPr>
          <w:p w14:paraId="5151767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cộng hưởng từ chức năng</w:t>
            </w:r>
          </w:p>
        </w:tc>
      </w:tr>
      <w:tr w:rsidR="00032E8B" w:rsidRPr="007614FA" w14:paraId="06249F8E" w14:textId="77777777">
        <w:trPr>
          <w:trHeight w:val="394"/>
        </w:trPr>
        <w:tc>
          <w:tcPr>
            <w:tcW w:w="737" w:type="dxa"/>
            <w:vAlign w:val="center"/>
          </w:tcPr>
          <w:p w14:paraId="08A1EFF8" w14:textId="77777777" w:rsidR="00032E8B" w:rsidRPr="007614FA" w:rsidRDefault="00032E8B">
            <w:pPr>
              <w:spacing w:after="0"/>
              <w:jc w:val="center"/>
              <w:rPr>
                <w:rFonts w:ascii="Times New Roman" w:hAnsi="Times New Roman" w:cs="Times New Roman"/>
              </w:rPr>
            </w:pPr>
          </w:p>
        </w:tc>
        <w:tc>
          <w:tcPr>
            <w:tcW w:w="8334" w:type="dxa"/>
            <w:vAlign w:val="center"/>
          </w:tcPr>
          <w:p w14:paraId="477F9FD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Đánh giá chức năng vận động hoặc chức năng nhận thức của thần kinh thông qua những thay đổi về lưu lượng máu và oxy hóa (BOLD fMRI)</w:t>
            </w:r>
          </w:p>
        </w:tc>
      </w:tr>
      <w:tr w:rsidR="00032E8B" w:rsidRPr="007614FA" w14:paraId="24C2989C" w14:textId="77777777">
        <w:trPr>
          <w:trHeight w:val="394"/>
        </w:trPr>
        <w:tc>
          <w:tcPr>
            <w:tcW w:w="737" w:type="dxa"/>
            <w:vAlign w:val="center"/>
          </w:tcPr>
          <w:p w14:paraId="4609BBE4" w14:textId="77777777" w:rsidR="00032E8B" w:rsidRPr="007614FA" w:rsidRDefault="00032E8B">
            <w:pPr>
              <w:spacing w:after="0"/>
              <w:jc w:val="center"/>
              <w:rPr>
                <w:rFonts w:ascii="Times New Roman" w:hAnsi="Times New Roman" w:cs="Times New Roman"/>
              </w:rPr>
            </w:pPr>
          </w:p>
        </w:tc>
        <w:tc>
          <w:tcPr>
            <w:tcW w:w="8334" w:type="dxa"/>
            <w:vAlign w:val="center"/>
          </w:tcPr>
          <w:p w14:paraId="7E79E13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tính toán bản đồ chức năng</w:t>
            </w:r>
          </w:p>
        </w:tc>
      </w:tr>
      <w:tr w:rsidR="00032E8B" w:rsidRPr="007614FA" w14:paraId="673F1587" w14:textId="77777777">
        <w:trPr>
          <w:trHeight w:val="394"/>
        </w:trPr>
        <w:tc>
          <w:tcPr>
            <w:tcW w:w="737" w:type="dxa"/>
            <w:vAlign w:val="center"/>
          </w:tcPr>
          <w:p w14:paraId="58655C0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9.20</w:t>
            </w:r>
          </w:p>
        </w:tc>
        <w:tc>
          <w:tcPr>
            <w:tcW w:w="8334" w:type="dxa"/>
            <w:vAlign w:val="center"/>
          </w:tcPr>
          <w:p w14:paraId="4388840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định lượng mỡ và quá tải sắt cho gan và mô mềm</w:t>
            </w:r>
          </w:p>
        </w:tc>
      </w:tr>
      <w:tr w:rsidR="00032E8B" w:rsidRPr="007614FA" w14:paraId="7392C46C" w14:textId="77777777">
        <w:trPr>
          <w:trHeight w:val="394"/>
        </w:trPr>
        <w:tc>
          <w:tcPr>
            <w:tcW w:w="737" w:type="dxa"/>
            <w:vAlign w:val="center"/>
          </w:tcPr>
          <w:p w14:paraId="7A29D353" w14:textId="77777777" w:rsidR="00032E8B" w:rsidRPr="007614FA" w:rsidRDefault="00032E8B">
            <w:pPr>
              <w:spacing w:after="0"/>
              <w:jc w:val="center"/>
              <w:rPr>
                <w:rFonts w:ascii="Times New Roman" w:hAnsi="Times New Roman" w:cs="Times New Roman"/>
              </w:rPr>
            </w:pPr>
          </w:p>
        </w:tc>
        <w:tc>
          <w:tcPr>
            <w:tcW w:w="8334" w:type="dxa"/>
            <w:vAlign w:val="center"/>
          </w:tcPr>
          <w:p w14:paraId="319D1DF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chức năng định lượng hàm lượng mỡ trigliceride trong gan và các mô</w:t>
            </w:r>
          </w:p>
        </w:tc>
      </w:tr>
      <w:tr w:rsidR="00032E8B" w:rsidRPr="007614FA" w14:paraId="41761568" w14:textId="77777777">
        <w:trPr>
          <w:trHeight w:val="394"/>
        </w:trPr>
        <w:tc>
          <w:tcPr>
            <w:tcW w:w="737" w:type="dxa"/>
            <w:vAlign w:val="center"/>
          </w:tcPr>
          <w:p w14:paraId="60865892" w14:textId="77777777" w:rsidR="00032E8B" w:rsidRPr="007614FA" w:rsidRDefault="00032E8B">
            <w:pPr>
              <w:spacing w:after="0"/>
              <w:jc w:val="center"/>
              <w:rPr>
                <w:rFonts w:ascii="Times New Roman" w:hAnsi="Times New Roman" w:cs="Times New Roman"/>
              </w:rPr>
            </w:pPr>
          </w:p>
        </w:tc>
        <w:tc>
          <w:tcPr>
            <w:tcW w:w="8334" w:type="dxa"/>
            <w:vAlign w:val="center"/>
          </w:tcPr>
          <w:p w14:paraId="1D00C44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chức năng không xâm lấn tạo bản đồ T2* giúp đánh giá lắng đọng sắt trong các mô</w:t>
            </w:r>
          </w:p>
        </w:tc>
      </w:tr>
      <w:tr w:rsidR="00032E8B" w:rsidRPr="007614FA" w14:paraId="7C420CFE" w14:textId="77777777">
        <w:trPr>
          <w:trHeight w:val="394"/>
        </w:trPr>
        <w:tc>
          <w:tcPr>
            <w:tcW w:w="737" w:type="dxa"/>
            <w:vAlign w:val="center"/>
          </w:tcPr>
          <w:p w14:paraId="6A20132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9.21</w:t>
            </w:r>
          </w:p>
        </w:tc>
        <w:tc>
          <w:tcPr>
            <w:tcW w:w="8334" w:type="dxa"/>
            <w:vAlign w:val="center"/>
          </w:tcPr>
          <w:p w14:paraId="6B8C310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bản đồ màu định lượng tính chất sụn khớp</w:t>
            </w:r>
          </w:p>
        </w:tc>
      </w:tr>
      <w:tr w:rsidR="00032E8B" w:rsidRPr="007614FA" w14:paraId="603048C8" w14:textId="77777777">
        <w:trPr>
          <w:trHeight w:val="394"/>
        </w:trPr>
        <w:tc>
          <w:tcPr>
            <w:tcW w:w="737" w:type="dxa"/>
            <w:vAlign w:val="center"/>
          </w:tcPr>
          <w:p w14:paraId="0CF96DAE" w14:textId="77777777" w:rsidR="00032E8B" w:rsidRPr="007614FA" w:rsidRDefault="00032E8B">
            <w:pPr>
              <w:spacing w:after="0"/>
              <w:jc w:val="center"/>
              <w:rPr>
                <w:rFonts w:ascii="Times New Roman" w:hAnsi="Times New Roman" w:cs="Times New Roman"/>
              </w:rPr>
            </w:pPr>
          </w:p>
        </w:tc>
        <w:tc>
          <w:tcPr>
            <w:tcW w:w="8334" w:type="dxa"/>
            <w:vAlign w:val="center"/>
          </w:tcPr>
          <w:p w14:paraId="57F153F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không xâm lấn tạo ra bản đồ T2 màu giúp đánh giá những thay đổi tinh tế trong cấu trúc sụn khớp</w:t>
            </w:r>
          </w:p>
        </w:tc>
      </w:tr>
      <w:tr w:rsidR="00032E8B" w:rsidRPr="007614FA" w14:paraId="4DDFFFD2" w14:textId="77777777">
        <w:trPr>
          <w:trHeight w:val="394"/>
        </w:trPr>
        <w:tc>
          <w:tcPr>
            <w:tcW w:w="737" w:type="dxa"/>
            <w:vAlign w:val="center"/>
          </w:tcPr>
          <w:p w14:paraId="3765171E" w14:textId="77777777" w:rsidR="00032E8B" w:rsidRPr="007614FA" w:rsidRDefault="00032E8B">
            <w:pPr>
              <w:spacing w:after="0"/>
              <w:jc w:val="center"/>
              <w:rPr>
                <w:rFonts w:ascii="Times New Roman" w:hAnsi="Times New Roman" w:cs="Times New Roman"/>
              </w:rPr>
            </w:pPr>
          </w:p>
        </w:tc>
        <w:tc>
          <w:tcPr>
            <w:tcW w:w="8334" w:type="dxa"/>
            <w:vAlign w:val="center"/>
          </w:tcPr>
          <w:p w14:paraId="3C34BA6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tính toán bản đồ chức năng và đo đạc</w:t>
            </w:r>
          </w:p>
        </w:tc>
      </w:tr>
      <w:tr w:rsidR="00032E8B" w:rsidRPr="007614FA" w14:paraId="57B6F6D7" w14:textId="77777777">
        <w:trPr>
          <w:trHeight w:val="394"/>
        </w:trPr>
        <w:tc>
          <w:tcPr>
            <w:tcW w:w="737" w:type="dxa"/>
            <w:vAlign w:val="center"/>
          </w:tcPr>
          <w:p w14:paraId="2566058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9.22</w:t>
            </w:r>
          </w:p>
        </w:tc>
        <w:tc>
          <w:tcPr>
            <w:tcW w:w="8334" w:type="dxa"/>
            <w:vAlign w:val="center"/>
          </w:tcPr>
          <w:p w14:paraId="55EF485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bản đồ màu T1, T2 định lượng tính chất cơ tim</w:t>
            </w:r>
          </w:p>
        </w:tc>
      </w:tr>
      <w:tr w:rsidR="00032E8B" w:rsidRPr="007614FA" w14:paraId="49AD5D11" w14:textId="77777777">
        <w:trPr>
          <w:trHeight w:val="394"/>
        </w:trPr>
        <w:tc>
          <w:tcPr>
            <w:tcW w:w="737" w:type="dxa"/>
            <w:vAlign w:val="center"/>
          </w:tcPr>
          <w:p w14:paraId="212869A7" w14:textId="77777777" w:rsidR="00032E8B" w:rsidRPr="007614FA" w:rsidRDefault="00032E8B">
            <w:pPr>
              <w:spacing w:after="0"/>
              <w:jc w:val="center"/>
              <w:rPr>
                <w:rFonts w:ascii="Times New Roman" w:hAnsi="Times New Roman" w:cs="Times New Roman"/>
              </w:rPr>
            </w:pPr>
          </w:p>
        </w:tc>
        <w:tc>
          <w:tcPr>
            <w:tcW w:w="8334" w:type="dxa"/>
            <w:vAlign w:val="center"/>
          </w:tcPr>
          <w:p w14:paraId="2669F37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không xâm lấn giúp phát hiện các bệnh lý tim mạch bằng cách đo định lượng thời gian thư giãn T1và T2</w:t>
            </w:r>
          </w:p>
        </w:tc>
      </w:tr>
      <w:tr w:rsidR="00032E8B" w:rsidRPr="007614FA" w14:paraId="08EF5BE8" w14:textId="77777777">
        <w:trPr>
          <w:trHeight w:val="394"/>
        </w:trPr>
        <w:tc>
          <w:tcPr>
            <w:tcW w:w="737" w:type="dxa"/>
            <w:vAlign w:val="center"/>
          </w:tcPr>
          <w:p w14:paraId="1AD82A4C" w14:textId="77777777" w:rsidR="00032E8B" w:rsidRPr="007614FA" w:rsidRDefault="00032E8B">
            <w:pPr>
              <w:spacing w:after="0"/>
              <w:jc w:val="center"/>
              <w:rPr>
                <w:rFonts w:ascii="Times New Roman" w:hAnsi="Times New Roman" w:cs="Times New Roman"/>
              </w:rPr>
            </w:pPr>
          </w:p>
        </w:tc>
        <w:tc>
          <w:tcPr>
            <w:tcW w:w="8334" w:type="dxa"/>
            <w:vAlign w:val="center"/>
          </w:tcPr>
          <w:p w14:paraId="71DB664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tạo bản đồ định lượng và đo đạc thông số</w:t>
            </w:r>
          </w:p>
        </w:tc>
      </w:tr>
      <w:tr w:rsidR="00032E8B" w:rsidRPr="007614FA" w14:paraId="7E20C861" w14:textId="77777777">
        <w:trPr>
          <w:trHeight w:val="394"/>
        </w:trPr>
        <w:tc>
          <w:tcPr>
            <w:tcW w:w="737" w:type="dxa"/>
            <w:vAlign w:val="center"/>
          </w:tcPr>
          <w:p w14:paraId="61A58A0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9.23</w:t>
            </w:r>
          </w:p>
        </w:tc>
        <w:tc>
          <w:tcPr>
            <w:tcW w:w="8334" w:type="dxa"/>
            <w:vAlign w:val="center"/>
          </w:tcPr>
          <w:p w14:paraId="26AE0C7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mạch máu ngoại vi không dùng thuốc tương phản từ</w:t>
            </w:r>
          </w:p>
        </w:tc>
      </w:tr>
      <w:tr w:rsidR="00032E8B" w:rsidRPr="007614FA" w14:paraId="1DFFAE7E" w14:textId="77777777">
        <w:trPr>
          <w:trHeight w:val="394"/>
        </w:trPr>
        <w:tc>
          <w:tcPr>
            <w:tcW w:w="737" w:type="dxa"/>
            <w:vAlign w:val="center"/>
          </w:tcPr>
          <w:p w14:paraId="4AB43650" w14:textId="77777777" w:rsidR="00032E8B" w:rsidRPr="007614FA" w:rsidRDefault="00032E8B">
            <w:pPr>
              <w:spacing w:after="0"/>
              <w:jc w:val="center"/>
              <w:rPr>
                <w:rFonts w:ascii="Times New Roman" w:hAnsi="Times New Roman" w:cs="Times New Roman"/>
              </w:rPr>
            </w:pPr>
          </w:p>
        </w:tc>
        <w:tc>
          <w:tcPr>
            <w:tcW w:w="8334" w:type="dxa"/>
            <w:vAlign w:val="center"/>
          </w:tcPr>
          <w:p w14:paraId="7E94655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3D mạch máu ngoại vi không sử dụng thuốc tương phản từ</w:t>
            </w:r>
          </w:p>
        </w:tc>
      </w:tr>
      <w:tr w:rsidR="00032E8B" w:rsidRPr="007614FA" w14:paraId="64CE8777" w14:textId="77777777">
        <w:trPr>
          <w:trHeight w:val="394"/>
        </w:trPr>
        <w:tc>
          <w:tcPr>
            <w:tcW w:w="737" w:type="dxa"/>
            <w:vAlign w:val="center"/>
          </w:tcPr>
          <w:p w14:paraId="74D5D82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9.24</w:t>
            </w:r>
          </w:p>
        </w:tc>
        <w:tc>
          <w:tcPr>
            <w:tcW w:w="8334" w:type="dxa"/>
            <w:vAlign w:val="center"/>
          </w:tcPr>
          <w:p w14:paraId="4AD191A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động mạch thận không dùng thuốc tương phản từ</w:t>
            </w:r>
          </w:p>
        </w:tc>
      </w:tr>
      <w:tr w:rsidR="00032E8B" w:rsidRPr="007614FA" w14:paraId="1959B392" w14:textId="77777777">
        <w:trPr>
          <w:trHeight w:val="394"/>
        </w:trPr>
        <w:tc>
          <w:tcPr>
            <w:tcW w:w="737" w:type="dxa"/>
            <w:vAlign w:val="center"/>
          </w:tcPr>
          <w:p w14:paraId="622FD677" w14:textId="77777777" w:rsidR="00032E8B" w:rsidRPr="007614FA" w:rsidRDefault="00032E8B">
            <w:pPr>
              <w:spacing w:after="0"/>
              <w:jc w:val="center"/>
              <w:rPr>
                <w:rFonts w:ascii="Times New Roman" w:hAnsi="Times New Roman" w:cs="Times New Roman"/>
              </w:rPr>
            </w:pPr>
          </w:p>
        </w:tc>
        <w:tc>
          <w:tcPr>
            <w:tcW w:w="8334" w:type="dxa"/>
            <w:vAlign w:val="center"/>
          </w:tcPr>
          <w:p w14:paraId="6043853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3D động mạch thận không dùng thuốc tương phản từ</w:t>
            </w:r>
          </w:p>
        </w:tc>
      </w:tr>
      <w:tr w:rsidR="00032E8B" w:rsidRPr="007614FA" w14:paraId="09D17D37" w14:textId="77777777">
        <w:trPr>
          <w:trHeight w:val="394"/>
        </w:trPr>
        <w:tc>
          <w:tcPr>
            <w:tcW w:w="737" w:type="dxa"/>
            <w:vAlign w:val="center"/>
          </w:tcPr>
          <w:p w14:paraId="214AAAC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9.25</w:t>
            </w:r>
          </w:p>
        </w:tc>
        <w:tc>
          <w:tcPr>
            <w:tcW w:w="8334" w:type="dxa"/>
            <w:vAlign w:val="center"/>
          </w:tcPr>
          <w:p w14:paraId="48874E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mạch vành không sử dụng thuốc tương phản từ: 01 phần mềm</w:t>
            </w:r>
          </w:p>
        </w:tc>
      </w:tr>
      <w:tr w:rsidR="00032E8B" w:rsidRPr="007614FA" w14:paraId="62D82F1F" w14:textId="77777777">
        <w:trPr>
          <w:trHeight w:val="394"/>
        </w:trPr>
        <w:tc>
          <w:tcPr>
            <w:tcW w:w="737" w:type="dxa"/>
            <w:vAlign w:val="center"/>
          </w:tcPr>
          <w:p w14:paraId="44BD4E8B" w14:textId="77777777" w:rsidR="00032E8B" w:rsidRPr="007614FA" w:rsidRDefault="00032E8B">
            <w:pPr>
              <w:spacing w:after="0"/>
              <w:jc w:val="center"/>
              <w:rPr>
                <w:rFonts w:ascii="Times New Roman" w:hAnsi="Times New Roman" w:cs="Times New Roman"/>
              </w:rPr>
            </w:pPr>
          </w:p>
        </w:tc>
        <w:tc>
          <w:tcPr>
            <w:tcW w:w="8334" w:type="dxa"/>
            <w:vAlign w:val="center"/>
          </w:tcPr>
          <w:p w14:paraId="2D7B00B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chức năng chụp đồng bộ tín hiệu nhịp nhở và nhịp tim. Bệnh nhân không phải nhịn thở</w:t>
            </w:r>
          </w:p>
        </w:tc>
      </w:tr>
      <w:tr w:rsidR="00032E8B" w:rsidRPr="007614FA" w14:paraId="48191132" w14:textId="77777777">
        <w:trPr>
          <w:trHeight w:val="394"/>
        </w:trPr>
        <w:tc>
          <w:tcPr>
            <w:tcW w:w="737" w:type="dxa"/>
            <w:vAlign w:val="center"/>
          </w:tcPr>
          <w:p w14:paraId="1A9497A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9.26</w:t>
            </w:r>
          </w:p>
        </w:tc>
        <w:tc>
          <w:tcPr>
            <w:tcW w:w="8334" w:type="dxa"/>
            <w:vAlign w:val="center"/>
          </w:tcPr>
          <w:p w14:paraId="518A778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mạch máu động 4D</w:t>
            </w:r>
          </w:p>
        </w:tc>
      </w:tr>
      <w:tr w:rsidR="00032E8B" w:rsidRPr="007614FA" w14:paraId="696DA626" w14:textId="77777777">
        <w:trPr>
          <w:trHeight w:val="394"/>
        </w:trPr>
        <w:tc>
          <w:tcPr>
            <w:tcW w:w="737" w:type="dxa"/>
            <w:vAlign w:val="center"/>
          </w:tcPr>
          <w:p w14:paraId="04B5951E" w14:textId="77777777" w:rsidR="00032E8B" w:rsidRPr="007614FA" w:rsidRDefault="00032E8B">
            <w:pPr>
              <w:spacing w:after="0"/>
              <w:jc w:val="center"/>
              <w:rPr>
                <w:rFonts w:ascii="Times New Roman" w:hAnsi="Times New Roman" w:cs="Times New Roman"/>
              </w:rPr>
            </w:pPr>
          </w:p>
        </w:tc>
        <w:tc>
          <w:tcPr>
            <w:tcW w:w="8334" w:type="dxa"/>
            <w:vAlign w:val="center"/>
          </w:tcPr>
          <w:p w14:paraId="45264D3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Thu hình mạch máu động 4D với thuốc tương phản từ</w:t>
            </w:r>
          </w:p>
        </w:tc>
      </w:tr>
      <w:tr w:rsidR="00032E8B" w:rsidRPr="007614FA" w14:paraId="7CA503D0" w14:textId="77777777">
        <w:trPr>
          <w:trHeight w:val="394"/>
        </w:trPr>
        <w:tc>
          <w:tcPr>
            <w:tcW w:w="737" w:type="dxa"/>
            <w:vAlign w:val="center"/>
          </w:tcPr>
          <w:p w14:paraId="2E8BF83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9.27</w:t>
            </w:r>
          </w:p>
        </w:tc>
        <w:tc>
          <w:tcPr>
            <w:tcW w:w="8334" w:type="dxa"/>
            <w:vAlign w:val="center"/>
          </w:tcPr>
          <w:p w14:paraId="4ABE2BD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khuếch tán tổng hợp nhiều giá trị b khác nhau chỉ trong 1 lần chụp</w:t>
            </w:r>
          </w:p>
        </w:tc>
      </w:tr>
      <w:tr w:rsidR="00032E8B" w:rsidRPr="007614FA" w14:paraId="5ECA4096" w14:textId="77777777">
        <w:trPr>
          <w:trHeight w:val="394"/>
        </w:trPr>
        <w:tc>
          <w:tcPr>
            <w:tcW w:w="737" w:type="dxa"/>
            <w:vAlign w:val="center"/>
          </w:tcPr>
          <w:p w14:paraId="6190368D" w14:textId="77777777" w:rsidR="00032E8B" w:rsidRPr="007614FA" w:rsidRDefault="00032E8B">
            <w:pPr>
              <w:spacing w:after="0"/>
              <w:jc w:val="center"/>
              <w:rPr>
                <w:rFonts w:ascii="Times New Roman" w:hAnsi="Times New Roman" w:cs="Times New Roman"/>
              </w:rPr>
            </w:pPr>
          </w:p>
        </w:tc>
        <w:tc>
          <w:tcPr>
            <w:tcW w:w="8334" w:type="dxa"/>
            <w:vAlign w:val="center"/>
          </w:tcPr>
          <w:p w14:paraId="74899F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tổng hợp nhiều hình ảnh với giá trị b khách nhau chỉ trong 1 lần chụp</w:t>
            </w:r>
          </w:p>
        </w:tc>
      </w:tr>
      <w:tr w:rsidR="00032E8B" w:rsidRPr="007614FA" w14:paraId="0999EE7E" w14:textId="77777777">
        <w:trPr>
          <w:trHeight w:val="394"/>
        </w:trPr>
        <w:tc>
          <w:tcPr>
            <w:tcW w:w="737" w:type="dxa"/>
            <w:vAlign w:val="center"/>
          </w:tcPr>
          <w:p w14:paraId="101C9888" w14:textId="77777777" w:rsidR="00032E8B" w:rsidRPr="007614FA" w:rsidRDefault="00032E8B">
            <w:pPr>
              <w:spacing w:after="0"/>
              <w:jc w:val="center"/>
              <w:rPr>
                <w:rFonts w:ascii="Times New Roman" w:hAnsi="Times New Roman" w:cs="Times New Roman"/>
              </w:rPr>
            </w:pPr>
          </w:p>
        </w:tc>
        <w:tc>
          <w:tcPr>
            <w:tcW w:w="8334" w:type="dxa"/>
            <w:vAlign w:val="center"/>
          </w:tcPr>
          <w:p w14:paraId="34144B4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Cho hình khuếch tán với giá trị b cao mà không làm tăng thời gian chụp</w:t>
            </w:r>
          </w:p>
        </w:tc>
      </w:tr>
      <w:tr w:rsidR="00032E8B" w:rsidRPr="007614FA" w14:paraId="01E45689" w14:textId="77777777">
        <w:trPr>
          <w:trHeight w:val="394"/>
        </w:trPr>
        <w:tc>
          <w:tcPr>
            <w:tcW w:w="737" w:type="dxa"/>
            <w:vAlign w:val="center"/>
          </w:tcPr>
          <w:p w14:paraId="715F149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9.28</w:t>
            </w:r>
          </w:p>
        </w:tc>
        <w:tc>
          <w:tcPr>
            <w:tcW w:w="8334" w:type="dxa"/>
            <w:vAlign w:val="center"/>
          </w:tcPr>
          <w:p w14:paraId="67A6B7C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khuếch tán trường nhìn nhỏ khu trú cấu trúc giải phẫu</w:t>
            </w:r>
          </w:p>
        </w:tc>
      </w:tr>
      <w:tr w:rsidR="00032E8B" w:rsidRPr="007614FA" w14:paraId="615771C4" w14:textId="77777777">
        <w:trPr>
          <w:trHeight w:val="394"/>
        </w:trPr>
        <w:tc>
          <w:tcPr>
            <w:tcW w:w="737" w:type="dxa"/>
            <w:vAlign w:val="center"/>
          </w:tcPr>
          <w:p w14:paraId="2FD87D11" w14:textId="77777777" w:rsidR="00032E8B" w:rsidRPr="007614FA" w:rsidRDefault="00032E8B">
            <w:pPr>
              <w:spacing w:after="0"/>
              <w:jc w:val="center"/>
              <w:rPr>
                <w:rFonts w:ascii="Times New Roman" w:hAnsi="Times New Roman" w:cs="Times New Roman"/>
              </w:rPr>
            </w:pPr>
          </w:p>
        </w:tc>
        <w:tc>
          <w:tcPr>
            <w:tcW w:w="8334" w:type="dxa"/>
            <w:vAlign w:val="center"/>
          </w:tcPr>
          <w:p w14:paraId="1F42D0F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khuếch tán với trường nhìn nhỏ tập trung vào cấu trúc giải phẫu cần chẩn đoán</w:t>
            </w:r>
          </w:p>
        </w:tc>
      </w:tr>
      <w:tr w:rsidR="00032E8B" w:rsidRPr="007614FA" w14:paraId="6A83FAE1" w14:textId="77777777">
        <w:trPr>
          <w:trHeight w:val="394"/>
        </w:trPr>
        <w:tc>
          <w:tcPr>
            <w:tcW w:w="737" w:type="dxa"/>
            <w:vAlign w:val="center"/>
          </w:tcPr>
          <w:p w14:paraId="72B44477" w14:textId="77777777" w:rsidR="00032E8B" w:rsidRPr="007614FA" w:rsidRDefault="00032E8B">
            <w:pPr>
              <w:spacing w:after="0"/>
              <w:jc w:val="center"/>
              <w:rPr>
                <w:rFonts w:ascii="Times New Roman" w:hAnsi="Times New Roman" w:cs="Times New Roman"/>
              </w:rPr>
            </w:pPr>
          </w:p>
        </w:tc>
        <w:tc>
          <w:tcPr>
            <w:tcW w:w="8334" w:type="dxa"/>
            <w:vAlign w:val="center"/>
          </w:tcPr>
          <w:p w14:paraId="08B3886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Giảm nhiễu ảnh do chuyển động và cuộn hình từ các mô ngoài vùng quan tâm</w:t>
            </w:r>
          </w:p>
        </w:tc>
      </w:tr>
      <w:tr w:rsidR="00032E8B" w:rsidRPr="007614FA" w14:paraId="6B13B45A" w14:textId="77777777">
        <w:trPr>
          <w:trHeight w:val="394"/>
        </w:trPr>
        <w:tc>
          <w:tcPr>
            <w:tcW w:w="737" w:type="dxa"/>
            <w:vAlign w:val="center"/>
          </w:tcPr>
          <w:p w14:paraId="643C7D6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9.29</w:t>
            </w:r>
          </w:p>
        </w:tc>
        <w:tc>
          <w:tcPr>
            <w:tcW w:w="8334" w:type="dxa"/>
            <w:vAlign w:val="center"/>
          </w:tcPr>
          <w:p w14:paraId="7FA4A9D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tái tạo hình ảnh bằng trí tuệ nhân tạo: 01 phần mềm</w:t>
            </w:r>
          </w:p>
        </w:tc>
      </w:tr>
      <w:tr w:rsidR="00032E8B" w:rsidRPr="007614FA" w14:paraId="335CB378" w14:textId="77777777">
        <w:trPr>
          <w:trHeight w:val="394"/>
        </w:trPr>
        <w:tc>
          <w:tcPr>
            <w:tcW w:w="737" w:type="dxa"/>
            <w:vAlign w:val="center"/>
          </w:tcPr>
          <w:p w14:paraId="6DFAE398" w14:textId="77777777" w:rsidR="00032E8B" w:rsidRPr="007614FA" w:rsidRDefault="00032E8B">
            <w:pPr>
              <w:spacing w:after="0"/>
              <w:jc w:val="center"/>
              <w:rPr>
                <w:rFonts w:ascii="Times New Roman" w:hAnsi="Times New Roman" w:cs="Times New Roman"/>
              </w:rPr>
            </w:pPr>
          </w:p>
        </w:tc>
        <w:tc>
          <w:tcPr>
            <w:tcW w:w="8334" w:type="dxa"/>
            <w:vAlign w:val="center"/>
          </w:tcPr>
          <w:p w14:paraId="4CFA24A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trí tuệ nhân tạo học sâu trong tái tạo hình ảnh cộng hưởng từ</w:t>
            </w:r>
          </w:p>
        </w:tc>
      </w:tr>
      <w:tr w:rsidR="00032E8B" w:rsidRPr="007614FA" w14:paraId="6669A223" w14:textId="77777777">
        <w:trPr>
          <w:trHeight w:val="394"/>
        </w:trPr>
        <w:tc>
          <w:tcPr>
            <w:tcW w:w="737" w:type="dxa"/>
            <w:vAlign w:val="center"/>
          </w:tcPr>
          <w:p w14:paraId="065DE128" w14:textId="77777777" w:rsidR="00032E8B" w:rsidRPr="007614FA" w:rsidRDefault="00032E8B">
            <w:pPr>
              <w:spacing w:after="0"/>
              <w:jc w:val="center"/>
              <w:rPr>
                <w:rFonts w:ascii="Times New Roman" w:hAnsi="Times New Roman" w:cs="Times New Roman"/>
              </w:rPr>
            </w:pPr>
          </w:p>
        </w:tc>
        <w:tc>
          <w:tcPr>
            <w:tcW w:w="8334" w:type="dxa"/>
            <w:vAlign w:val="center"/>
          </w:tcPr>
          <w:p w14:paraId="5A9377D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Không giới hạn bộ phận chụp và ứng dụng thăm khám</w:t>
            </w:r>
          </w:p>
        </w:tc>
      </w:tr>
      <w:tr w:rsidR="00032E8B" w:rsidRPr="007614FA" w14:paraId="03BF0307" w14:textId="77777777">
        <w:trPr>
          <w:trHeight w:val="394"/>
        </w:trPr>
        <w:tc>
          <w:tcPr>
            <w:tcW w:w="737" w:type="dxa"/>
            <w:vAlign w:val="center"/>
          </w:tcPr>
          <w:p w14:paraId="7D7DFE8A" w14:textId="77777777" w:rsidR="00032E8B" w:rsidRPr="007614FA" w:rsidRDefault="00032E8B">
            <w:pPr>
              <w:spacing w:after="0"/>
              <w:jc w:val="center"/>
              <w:rPr>
                <w:rFonts w:ascii="Times New Roman" w:hAnsi="Times New Roman" w:cs="Times New Roman"/>
              </w:rPr>
            </w:pPr>
          </w:p>
        </w:tc>
        <w:tc>
          <w:tcPr>
            <w:tcW w:w="8334" w:type="dxa"/>
            <w:vAlign w:val="center"/>
          </w:tcPr>
          <w:p w14:paraId="659AEE9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Đáp ứng tối thiểu các xung chụp: 2D và Diffusion</w:t>
            </w:r>
          </w:p>
        </w:tc>
      </w:tr>
      <w:tr w:rsidR="00032E8B" w:rsidRPr="007614FA" w14:paraId="3A1C3BE7" w14:textId="77777777">
        <w:trPr>
          <w:trHeight w:val="394"/>
        </w:trPr>
        <w:tc>
          <w:tcPr>
            <w:tcW w:w="737" w:type="dxa"/>
            <w:vAlign w:val="center"/>
          </w:tcPr>
          <w:p w14:paraId="51E3C88F" w14:textId="77777777" w:rsidR="00032E8B" w:rsidRPr="007614FA" w:rsidRDefault="00032E8B">
            <w:pPr>
              <w:spacing w:after="0"/>
              <w:jc w:val="center"/>
              <w:rPr>
                <w:rFonts w:ascii="Times New Roman" w:hAnsi="Times New Roman" w:cs="Times New Roman"/>
              </w:rPr>
            </w:pPr>
          </w:p>
        </w:tc>
        <w:tc>
          <w:tcPr>
            <w:tcW w:w="8334" w:type="dxa"/>
            <w:vAlign w:val="center"/>
          </w:tcPr>
          <w:p w14:paraId="2A91E57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giúp tăng SNR: ≥ 2 lần</w:t>
            </w:r>
          </w:p>
        </w:tc>
      </w:tr>
      <w:tr w:rsidR="00032E8B" w:rsidRPr="007614FA" w14:paraId="547F3FB1" w14:textId="77777777">
        <w:trPr>
          <w:trHeight w:val="394"/>
        </w:trPr>
        <w:tc>
          <w:tcPr>
            <w:tcW w:w="737" w:type="dxa"/>
            <w:vAlign w:val="center"/>
          </w:tcPr>
          <w:p w14:paraId="6832DF90" w14:textId="77777777" w:rsidR="00032E8B" w:rsidRPr="007614FA" w:rsidRDefault="00032E8B">
            <w:pPr>
              <w:spacing w:after="0"/>
              <w:jc w:val="center"/>
              <w:rPr>
                <w:rFonts w:ascii="Times New Roman" w:hAnsi="Times New Roman" w:cs="Times New Roman"/>
              </w:rPr>
            </w:pPr>
          </w:p>
        </w:tc>
        <w:tc>
          <w:tcPr>
            <w:tcW w:w="8334" w:type="dxa"/>
            <w:vAlign w:val="center"/>
          </w:tcPr>
          <w:p w14:paraId="02B77E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giúp rút ngắn thời gian chụp: ≥ 50%</w:t>
            </w:r>
          </w:p>
        </w:tc>
      </w:tr>
      <w:tr w:rsidR="00032E8B" w:rsidRPr="007614FA" w14:paraId="2CE76FE3" w14:textId="77777777">
        <w:trPr>
          <w:trHeight w:val="394"/>
        </w:trPr>
        <w:tc>
          <w:tcPr>
            <w:tcW w:w="737" w:type="dxa"/>
            <w:vAlign w:val="center"/>
          </w:tcPr>
          <w:p w14:paraId="30BB39ED" w14:textId="77777777" w:rsidR="00032E8B" w:rsidRPr="007614FA" w:rsidRDefault="00032E8B">
            <w:pPr>
              <w:spacing w:after="0"/>
              <w:jc w:val="center"/>
              <w:rPr>
                <w:rFonts w:ascii="Times New Roman" w:hAnsi="Times New Roman" w:cs="Times New Roman"/>
              </w:rPr>
            </w:pPr>
          </w:p>
        </w:tc>
        <w:tc>
          <w:tcPr>
            <w:tcW w:w="8334" w:type="dxa"/>
            <w:vAlign w:val="center"/>
          </w:tcPr>
          <w:p w14:paraId="19AA14A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giúp tăng độ chi tiết hình ảnh: ≥ 50%</w:t>
            </w:r>
          </w:p>
        </w:tc>
      </w:tr>
      <w:tr w:rsidR="00032E8B" w:rsidRPr="007614FA" w14:paraId="703FAE1F" w14:textId="77777777">
        <w:trPr>
          <w:trHeight w:val="394"/>
        </w:trPr>
        <w:tc>
          <w:tcPr>
            <w:tcW w:w="737" w:type="dxa"/>
            <w:vAlign w:val="center"/>
          </w:tcPr>
          <w:p w14:paraId="45BC1EC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9.30</w:t>
            </w:r>
          </w:p>
        </w:tc>
        <w:tc>
          <w:tcPr>
            <w:tcW w:w="8334" w:type="dxa"/>
            <w:vAlign w:val="center"/>
          </w:tcPr>
          <w:p w14:paraId="5CF64EF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theo dõi khối từ và hỗ trợ ứng dụng từ xa</w:t>
            </w:r>
          </w:p>
        </w:tc>
      </w:tr>
      <w:tr w:rsidR="00032E8B" w:rsidRPr="007614FA" w14:paraId="17273433" w14:textId="77777777">
        <w:trPr>
          <w:trHeight w:val="394"/>
        </w:trPr>
        <w:tc>
          <w:tcPr>
            <w:tcW w:w="737" w:type="dxa"/>
            <w:vAlign w:val="center"/>
          </w:tcPr>
          <w:p w14:paraId="5607C00A" w14:textId="77777777" w:rsidR="00032E8B" w:rsidRPr="007614FA" w:rsidRDefault="00032E8B">
            <w:pPr>
              <w:spacing w:after="0"/>
              <w:jc w:val="center"/>
              <w:rPr>
                <w:rFonts w:ascii="Times New Roman" w:hAnsi="Times New Roman" w:cs="Times New Roman"/>
              </w:rPr>
            </w:pPr>
          </w:p>
        </w:tc>
        <w:tc>
          <w:tcPr>
            <w:tcW w:w="8334" w:type="dxa"/>
            <w:vAlign w:val="center"/>
          </w:tcPr>
          <w:p w14:paraId="025F255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giúp theo dõi tình trạng khối từ và hỗ trợ ứng dụng từ xa thông qua kết nối internet</w:t>
            </w:r>
          </w:p>
        </w:tc>
      </w:tr>
      <w:tr w:rsidR="00032E8B" w:rsidRPr="007614FA" w14:paraId="318F2E15" w14:textId="77777777">
        <w:trPr>
          <w:trHeight w:val="394"/>
        </w:trPr>
        <w:tc>
          <w:tcPr>
            <w:tcW w:w="737" w:type="dxa"/>
            <w:vAlign w:val="center"/>
          </w:tcPr>
          <w:p w14:paraId="560A3C9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9.31</w:t>
            </w:r>
          </w:p>
        </w:tc>
        <w:tc>
          <w:tcPr>
            <w:tcW w:w="8334" w:type="dxa"/>
            <w:vAlign w:val="center"/>
          </w:tcPr>
          <w:p w14:paraId="61C3DA0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nâng cao trên hệ thống trạm xử lý hình ảnh chuyên dụng</w:t>
            </w:r>
          </w:p>
        </w:tc>
      </w:tr>
      <w:tr w:rsidR="00032E8B" w:rsidRPr="007614FA" w14:paraId="48A89B77" w14:textId="77777777">
        <w:trPr>
          <w:trHeight w:val="394"/>
        </w:trPr>
        <w:tc>
          <w:tcPr>
            <w:tcW w:w="737" w:type="dxa"/>
            <w:vAlign w:val="center"/>
          </w:tcPr>
          <w:p w14:paraId="5CE7ADAD" w14:textId="77777777" w:rsidR="00032E8B" w:rsidRPr="007614FA" w:rsidRDefault="00032E8B">
            <w:pPr>
              <w:spacing w:after="0"/>
              <w:jc w:val="center"/>
              <w:rPr>
                <w:rFonts w:ascii="Times New Roman" w:hAnsi="Times New Roman" w:cs="Times New Roman"/>
              </w:rPr>
            </w:pPr>
          </w:p>
        </w:tc>
        <w:tc>
          <w:tcPr>
            <w:tcW w:w="8334" w:type="dxa"/>
            <w:vAlign w:val="center"/>
          </w:tcPr>
          <w:p w14:paraId="3EFE9BB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Phân tích chuỗi dữ liệu hình ảnh theo thời gian, cho ra các đồ thị ngấm thuốc</w:t>
            </w:r>
          </w:p>
        </w:tc>
      </w:tr>
      <w:tr w:rsidR="00032E8B" w:rsidRPr="007614FA" w14:paraId="6F27E6D3" w14:textId="77777777">
        <w:trPr>
          <w:trHeight w:val="394"/>
        </w:trPr>
        <w:tc>
          <w:tcPr>
            <w:tcW w:w="737" w:type="dxa"/>
            <w:vAlign w:val="center"/>
          </w:tcPr>
          <w:p w14:paraId="0760F1DC" w14:textId="77777777" w:rsidR="00032E8B" w:rsidRPr="007614FA" w:rsidRDefault="00032E8B">
            <w:pPr>
              <w:spacing w:after="0"/>
              <w:jc w:val="center"/>
              <w:rPr>
                <w:rFonts w:ascii="Times New Roman" w:hAnsi="Times New Roman" w:cs="Times New Roman"/>
              </w:rPr>
            </w:pPr>
          </w:p>
        </w:tc>
        <w:tc>
          <w:tcPr>
            <w:tcW w:w="8334" w:type="dxa"/>
            <w:vAlign w:val="center"/>
          </w:tcPr>
          <w:p w14:paraId="2D2B3F4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trộn hình đa chức năng, đa thiết bị</w:t>
            </w:r>
          </w:p>
        </w:tc>
      </w:tr>
      <w:tr w:rsidR="00032E8B" w:rsidRPr="007614FA" w14:paraId="15DEA9CB" w14:textId="77777777">
        <w:trPr>
          <w:trHeight w:val="394"/>
        </w:trPr>
        <w:tc>
          <w:tcPr>
            <w:tcW w:w="737" w:type="dxa"/>
            <w:vAlign w:val="center"/>
          </w:tcPr>
          <w:p w14:paraId="68CF30E6" w14:textId="77777777" w:rsidR="00032E8B" w:rsidRPr="007614FA" w:rsidRDefault="00032E8B">
            <w:pPr>
              <w:spacing w:after="0"/>
              <w:jc w:val="center"/>
              <w:rPr>
                <w:rFonts w:ascii="Times New Roman" w:hAnsi="Times New Roman" w:cs="Times New Roman"/>
              </w:rPr>
            </w:pPr>
          </w:p>
        </w:tc>
        <w:tc>
          <w:tcPr>
            <w:tcW w:w="8334" w:type="dxa"/>
            <w:vAlign w:val="center"/>
          </w:tcPr>
          <w:p w14:paraId="6F93D85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phân tích hình ảnh khuếch tán DWI, ADC</w:t>
            </w:r>
          </w:p>
        </w:tc>
      </w:tr>
      <w:tr w:rsidR="00032E8B" w:rsidRPr="007614FA" w14:paraId="6E264411" w14:textId="77777777">
        <w:trPr>
          <w:trHeight w:val="394"/>
        </w:trPr>
        <w:tc>
          <w:tcPr>
            <w:tcW w:w="737" w:type="dxa"/>
            <w:vAlign w:val="center"/>
          </w:tcPr>
          <w:p w14:paraId="1A2488B8" w14:textId="77777777" w:rsidR="00032E8B" w:rsidRPr="007614FA" w:rsidRDefault="00032E8B">
            <w:pPr>
              <w:spacing w:after="0"/>
              <w:jc w:val="center"/>
              <w:rPr>
                <w:rFonts w:ascii="Times New Roman" w:hAnsi="Times New Roman" w:cs="Times New Roman"/>
              </w:rPr>
            </w:pPr>
          </w:p>
        </w:tc>
        <w:tc>
          <w:tcPr>
            <w:tcW w:w="8334" w:type="dxa"/>
            <w:vAlign w:val="center"/>
          </w:tcPr>
          <w:p w14:paraId="069DC8A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phân tích và dựng hình khuếch tán đường dẫn truyền bó sợi thần kinh DTI</w:t>
            </w:r>
          </w:p>
        </w:tc>
      </w:tr>
      <w:tr w:rsidR="00032E8B" w:rsidRPr="007614FA" w14:paraId="31F9E829" w14:textId="77777777">
        <w:trPr>
          <w:trHeight w:val="394"/>
        </w:trPr>
        <w:tc>
          <w:tcPr>
            <w:tcW w:w="737" w:type="dxa"/>
            <w:vAlign w:val="center"/>
          </w:tcPr>
          <w:p w14:paraId="4D0E24E1" w14:textId="77777777" w:rsidR="00032E8B" w:rsidRPr="007614FA" w:rsidRDefault="00032E8B">
            <w:pPr>
              <w:spacing w:after="0"/>
              <w:jc w:val="center"/>
              <w:rPr>
                <w:rFonts w:ascii="Times New Roman" w:hAnsi="Times New Roman" w:cs="Times New Roman"/>
              </w:rPr>
            </w:pPr>
          </w:p>
        </w:tc>
        <w:tc>
          <w:tcPr>
            <w:tcW w:w="8334" w:type="dxa"/>
            <w:vAlign w:val="center"/>
          </w:tcPr>
          <w:p w14:paraId="32A9AA6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phân tích cộng hưởng từ phổ</w:t>
            </w:r>
          </w:p>
        </w:tc>
      </w:tr>
      <w:tr w:rsidR="00032E8B" w:rsidRPr="007614FA" w14:paraId="4328E024" w14:textId="77777777">
        <w:trPr>
          <w:trHeight w:val="394"/>
        </w:trPr>
        <w:tc>
          <w:tcPr>
            <w:tcW w:w="737" w:type="dxa"/>
            <w:vAlign w:val="center"/>
          </w:tcPr>
          <w:p w14:paraId="5B4C4B14" w14:textId="77777777" w:rsidR="00032E8B" w:rsidRPr="007614FA" w:rsidRDefault="00032E8B">
            <w:pPr>
              <w:spacing w:after="0"/>
              <w:jc w:val="center"/>
              <w:rPr>
                <w:rFonts w:ascii="Times New Roman" w:hAnsi="Times New Roman" w:cs="Times New Roman"/>
              </w:rPr>
            </w:pPr>
          </w:p>
        </w:tc>
        <w:tc>
          <w:tcPr>
            <w:tcW w:w="8334" w:type="dxa"/>
            <w:vAlign w:val="center"/>
          </w:tcPr>
          <w:p w14:paraId="18E9247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phân tích và định lượng các bản đồ định lượng mỡ, quá tải sắt, bản đồ T1, T2, T2*</w:t>
            </w:r>
          </w:p>
        </w:tc>
      </w:tr>
      <w:tr w:rsidR="00032E8B" w:rsidRPr="007614FA" w14:paraId="1DDEA9A1" w14:textId="77777777">
        <w:trPr>
          <w:trHeight w:val="394"/>
        </w:trPr>
        <w:tc>
          <w:tcPr>
            <w:tcW w:w="737" w:type="dxa"/>
            <w:vAlign w:val="center"/>
          </w:tcPr>
          <w:p w14:paraId="122BA909" w14:textId="77777777" w:rsidR="00032E8B" w:rsidRPr="007614FA" w:rsidRDefault="00032E8B">
            <w:pPr>
              <w:spacing w:after="0"/>
              <w:jc w:val="center"/>
              <w:rPr>
                <w:rFonts w:ascii="Times New Roman" w:hAnsi="Times New Roman" w:cs="Times New Roman"/>
              </w:rPr>
            </w:pPr>
          </w:p>
        </w:tc>
        <w:tc>
          <w:tcPr>
            <w:tcW w:w="8334" w:type="dxa"/>
            <w:vAlign w:val="center"/>
          </w:tcPr>
          <w:p w14:paraId="30007D9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hỗ trợ chẩn đoán đa thông số theo tiêu chuẩn MRI Multiparametric</w:t>
            </w:r>
          </w:p>
        </w:tc>
      </w:tr>
      <w:tr w:rsidR="00032E8B" w:rsidRPr="007614FA" w14:paraId="1519F0F0" w14:textId="77777777">
        <w:trPr>
          <w:trHeight w:val="394"/>
        </w:trPr>
        <w:tc>
          <w:tcPr>
            <w:tcW w:w="737" w:type="dxa"/>
            <w:vAlign w:val="center"/>
          </w:tcPr>
          <w:p w14:paraId="021E3991" w14:textId="77777777" w:rsidR="00032E8B" w:rsidRPr="007614FA" w:rsidRDefault="00032E8B">
            <w:pPr>
              <w:spacing w:after="0"/>
              <w:jc w:val="center"/>
              <w:rPr>
                <w:rFonts w:ascii="Times New Roman" w:hAnsi="Times New Roman" w:cs="Times New Roman"/>
              </w:rPr>
            </w:pPr>
          </w:p>
        </w:tc>
        <w:tc>
          <w:tcPr>
            <w:tcW w:w="8334" w:type="dxa"/>
            <w:vAlign w:val="center"/>
          </w:tcPr>
          <w:p w14:paraId="5C932C5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chuyên dụng phân tích ung thư đa thiết bị, đa mô thức</w:t>
            </w:r>
          </w:p>
        </w:tc>
      </w:tr>
      <w:tr w:rsidR="00032E8B" w:rsidRPr="007614FA" w14:paraId="75B1295B" w14:textId="77777777">
        <w:trPr>
          <w:trHeight w:val="394"/>
        </w:trPr>
        <w:tc>
          <w:tcPr>
            <w:tcW w:w="737" w:type="dxa"/>
            <w:vAlign w:val="center"/>
          </w:tcPr>
          <w:p w14:paraId="1F3CE90D" w14:textId="77777777" w:rsidR="00032E8B" w:rsidRPr="007614FA" w:rsidRDefault="00032E8B">
            <w:pPr>
              <w:spacing w:after="0"/>
              <w:jc w:val="center"/>
              <w:rPr>
                <w:rFonts w:ascii="Times New Roman" w:hAnsi="Times New Roman" w:cs="Times New Roman"/>
              </w:rPr>
            </w:pPr>
          </w:p>
        </w:tc>
        <w:tc>
          <w:tcPr>
            <w:tcW w:w="8334" w:type="dxa"/>
            <w:vAlign w:val="center"/>
          </w:tcPr>
          <w:p w14:paraId="7EC5649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tưới máu toàn phần và phân tích tính thấm k-trans</w:t>
            </w:r>
          </w:p>
        </w:tc>
      </w:tr>
      <w:tr w:rsidR="00032E8B" w:rsidRPr="007614FA" w14:paraId="7DCEB42F" w14:textId="77777777">
        <w:trPr>
          <w:trHeight w:val="394"/>
        </w:trPr>
        <w:tc>
          <w:tcPr>
            <w:tcW w:w="737" w:type="dxa"/>
            <w:vAlign w:val="center"/>
          </w:tcPr>
          <w:p w14:paraId="288C77EE" w14:textId="77777777" w:rsidR="00032E8B" w:rsidRPr="007614FA" w:rsidRDefault="00032E8B">
            <w:pPr>
              <w:spacing w:after="0"/>
              <w:jc w:val="center"/>
              <w:rPr>
                <w:rFonts w:ascii="Times New Roman" w:hAnsi="Times New Roman" w:cs="Times New Roman"/>
              </w:rPr>
            </w:pPr>
          </w:p>
        </w:tc>
        <w:tc>
          <w:tcPr>
            <w:tcW w:w="8334" w:type="dxa"/>
            <w:vAlign w:val="center"/>
          </w:tcPr>
          <w:p w14:paraId="2FE1A04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phân tích mạch máu cộng hưởng từ</w:t>
            </w:r>
          </w:p>
        </w:tc>
      </w:tr>
      <w:tr w:rsidR="00032E8B" w:rsidRPr="007614FA" w14:paraId="1BA00CBF" w14:textId="77777777">
        <w:trPr>
          <w:trHeight w:val="394"/>
        </w:trPr>
        <w:tc>
          <w:tcPr>
            <w:tcW w:w="737" w:type="dxa"/>
            <w:vAlign w:val="center"/>
          </w:tcPr>
          <w:p w14:paraId="7DE35A9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w:t>
            </w:r>
          </w:p>
        </w:tc>
        <w:tc>
          <w:tcPr>
            <w:tcW w:w="8334" w:type="dxa"/>
            <w:vAlign w:val="center"/>
          </w:tcPr>
          <w:p w14:paraId="16176C3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phụ kiện tiêu chuẩn của hệ thống và các thiết bị phụ trợ</w:t>
            </w:r>
          </w:p>
        </w:tc>
      </w:tr>
      <w:tr w:rsidR="00032E8B" w:rsidRPr="007614FA" w14:paraId="13912322" w14:textId="77777777">
        <w:trPr>
          <w:trHeight w:val="394"/>
        </w:trPr>
        <w:tc>
          <w:tcPr>
            <w:tcW w:w="737" w:type="dxa"/>
            <w:vAlign w:val="center"/>
          </w:tcPr>
          <w:p w14:paraId="6615B1C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10.1</w:t>
            </w:r>
          </w:p>
        </w:tc>
        <w:tc>
          <w:tcPr>
            <w:tcW w:w="8334" w:type="dxa"/>
            <w:vAlign w:val="center"/>
          </w:tcPr>
          <w:p w14:paraId="695240E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làm lạnh khối từ</w:t>
            </w:r>
          </w:p>
        </w:tc>
      </w:tr>
      <w:tr w:rsidR="00032E8B" w:rsidRPr="007614FA" w14:paraId="4AA354F4" w14:textId="77777777">
        <w:trPr>
          <w:trHeight w:val="394"/>
        </w:trPr>
        <w:tc>
          <w:tcPr>
            <w:tcW w:w="737" w:type="dxa"/>
            <w:vAlign w:val="center"/>
          </w:tcPr>
          <w:p w14:paraId="41FD85D3" w14:textId="77777777" w:rsidR="00032E8B" w:rsidRPr="007614FA" w:rsidRDefault="00032E8B">
            <w:pPr>
              <w:spacing w:after="0"/>
              <w:jc w:val="center"/>
              <w:rPr>
                <w:rFonts w:ascii="Times New Roman" w:hAnsi="Times New Roman" w:cs="Times New Roman"/>
              </w:rPr>
            </w:pPr>
          </w:p>
        </w:tc>
        <w:tc>
          <w:tcPr>
            <w:tcW w:w="8334" w:type="dxa"/>
            <w:vAlign w:val="center"/>
          </w:tcPr>
          <w:p w14:paraId="3603CB8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Tương thích và có công suất phù hợp với hệ thống chụp cộng hưởng từ 1.5T</w:t>
            </w:r>
          </w:p>
        </w:tc>
      </w:tr>
      <w:tr w:rsidR="00032E8B" w:rsidRPr="007614FA" w14:paraId="3134379B" w14:textId="77777777">
        <w:trPr>
          <w:trHeight w:val="394"/>
        </w:trPr>
        <w:tc>
          <w:tcPr>
            <w:tcW w:w="737" w:type="dxa"/>
            <w:vAlign w:val="center"/>
          </w:tcPr>
          <w:p w14:paraId="76FEF1D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10.2</w:t>
            </w:r>
          </w:p>
        </w:tc>
        <w:tc>
          <w:tcPr>
            <w:tcW w:w="8334" w:type="dxa"/>
            <w:vAlign w:val="center"/>
          </w:tcPr>
          <w:p w14:paraId="2D91108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điều hòa đủ công suất cho phòng chụp, phòng điều khiển và phòng kỹ thuật</w:t>
            </w:r>
          </w:p>
        </w:tc>
      </w:tr>
      <w:tr w:rsidR="00032E8B" w:rsidRPr="007614FA" w14:paraId="4E6123DE" w14:textId="77777777">
        <w:trPr>
          <w:trHeight w:val="394"/>
        </w:trPr>
        <w:tc>
          <w:tcPr>
            <w:tcW w:w="737" w:type="dxa"/>
            <w:vAlign w:val="center"/>
          </w:tcPr>
          <w:p w14:paraId="3B45F500" w14:textId="77777777" w:rsidR="00032E8B" w:rsidRPr="007614FA" w:rsidRDefault="00032E8B">
            <w:pPr>
              <w:spacing w:after="0"/>
              <w:jc w:val="center"/>
              <w:rPr>
                <w:rFonts w:ascii="Times New Roman" w:hAnsi="Times New Roman" w:cs="Times New Roman"/>
              </w:rPr>
            </w:pPr>
          </w:p>
        </w:tc>
        <w:tc>
          <w:tcPr>
            <w:tcW w:w="8334" w:type="dxa"/>
            <w:vAlign w:val="center"/>
          </w:tcPr>
          <w:p w14:paraId="05D4C39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suất làm lạnh phù hợp với yêu cầu về nhiệt độ và độ ẩm từng phòng chức năng</w:t>
            </w:r>
          </w:p>
        </w:tc>
      </w:tr>
      <w:tr w:rsidR="00032E8B" w:rsidRPr="007614FA" w14:paraId="6EC2ACFC" w14:textId="77777777">
        <w:trPr>
          <w:trHeight w:val="394"/>
        </w:trPr>
        <w:tc>
          <w:tcPr>
            <w:tcW w:w="737" w:type="dxa"/>
            <w:vAlign w:val="center"/>
          </w:tcPr>
          <w:p w14:paraId="7FA9E093" w14:textId="77777777" w:rsidR="00032E8B" w:rsidRPr="007614FA" w:rsidRDefault="00032E8B">
            <w:pPr>
              <w:spacing w:after="0"/>
              <w:jc w:val="center"/>
              <w:rPr>
                <w:rFonts w:ascii="Times New Roman" w:hAnsi="Times New Roman" w:cs="Times New Roman"/>
              </w:rPr>
            </w:pPr>
          </w:p>
        </w:tc>
        <w:tc>
          <w:tcPr>
            <w:tcW w:w="8334" w:type="dxa"/>
            <w:vAlign w:val="center"/>
          </w:tcPr>
          <w:p w14:paraId="33195AF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hệ thống ống gió tương thích và phù hợp với tiêu chuẩn phòng đặt khối từ</w:t>
            </w:r>
          </w:p>
        </w:tc>
      </w:tr>
      <w:tr w:rsidR="00032E8B" w:rsidRPr="007614FA" w14:paraId="00117408" w14:textId="77777777">
        <w:trPr>
          <w:trHeight w:val="394"/>
        </w:trPr>
        <w:tc>
          <w:tcPr>
            <w:tcW w:w="737" w:type="dxa"/>
            <w:vAlign w:val="center"/>
          </w:tcPr>
          <w:p w14:paraId="3D732CCB" w14:textId="77777777" w:rsidR="00032E8B" w:rsidRPr="007614FA" w:rsidRDefault="00032E8B">
            <w:pPr>
              <w:spacing w:after="0"/>
              <w:jc w:val="center"/>
              <w:rPr>
                <w:rFonts w:ascii="Times New Roman" w:hAnsi="Times New Roman" w:cs="Times New Roman"/>
              </w:rPr>
            </w:pPr>
          </w:p>
        </w:tc>
        <w:tc>
          <w:tcPr>
            <w:tcW w:w="8334" w:type="dxa"/>
            <w:vAlign w:val="center"/>
          </w:tcPr>
          <w:p w14:paraId="068A3B4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Điều chỉnh và kiểm soát được nhiệt độ và độ ẩm</w:t>
            </w:r>
          </w:p>
        </w:tc>
      </w:tr>
      <w:tr w:rsidR="00032E8B" w:rsidRPr="007614FA" w14:paraId="789096CC" w14:textId="77777777">
        <w:trPr>
          <w:trHeight w:val="394"/>
        </w:trPr>
        <w:tc>
          <w:tcPr>
            <w:tcW w:w="737" w:type="dxa"/>
            <w:vAlign w:val="center"/>
          </w:tcPr>
          <w:p w14:paraId="389D0AD5" w14:textId="77777777" w:rsidR="00032E8B" w:rsidRPr="007614FA" w:rsidRDefault="00032E8B">
            <w:pPr>
              <w:spacing w:after="0"/>
              <w:jc w:val="center"/>
              <w:rPr>
                <w:rFonts w:ascii="Times New Roman" w:hAnsi="Times New Roman" w:cs="Times New Roman"/>
              </w:rPr>
            </w:pPr>
          </w:p>
        </w:tc>
        <w:tc>
          <w:tcPr>
            <w:tcW w:w="8334" w:type="dxa"/>
            <w:vAlign w:val="center"/>
          </w:tcPr>
          <w:p w14:paraId="7BB5627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Ghi và xem lại dữ liệu hoạt động của hệ thống: nhiệt độ, độ ẩm, báo lỗi…</w:t>
            </w:r>
          </w:p>
        </w:tc>
      </w:tr>
      <w:tr w:rsidR="00032E8B" w:rsidRPr="007614FA" w14:paraId="03EA69D7" w14:textId="77777777">
        <w:trPr>
          <w:trHeight w:val="394"/>
        </w:trPr>
        <w:tc>
          <w:tcPr>
            <w:tcW w:w="737" w:type="dxa"/>
            <w:vAlign w:val="center"/>
          </w:tcPr>
          <w:p w14:paraId="5DF60944" w14:textId="77777777" w:rsidR="00032E8B" w:rsidRPr="007614FA" w:rsidRDefault="00032E8B">
            <w:pPr>
              <w:spacing w:after="0"/>
              <w:jc w:val="center"/>
              <w:rPr>
                <w:rFonts w:ascii="Times New Roman" w:hAnsi="Times New Roman" w:cs="Times New Roman"/>
              </w:rPr>
            </w:pPr>
          </w:p>
        </w:tc>
        <w:tc>
          <w:tcPr>
            <w:tcW w:w="8334" w:type="dxa"/>
            <w:vAlign w:val="center"/>
          </w:tcPr>
          <w:p w14:paraId="42CE6AF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Tự động khởi động khi có điện trở lại (trong trường hợp đang làm việc bị mất điện)</w:t>
            </w:r>
          </w:p>
        </w:tc>
      </w:tr>
      <w:tr w:rsidR="00032E8B" w:rsidRPr="007614FA" w14:paraId="6598153B" w14:textId="77777777">
        <w:trPr>
          <w:trHeight w:val="394"/>
        </w:trPr>
        <w:tc>
          <w:tcPr>
            <w:tcW w:w="737" w:type="dxa"/>
            <w:vAlign w:val="center"/>
          </w:tcPr>
          <w:p w14:paraId="52EB03F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10.3</w:t>
            </w:r>
          </w:p>
        </w:tc>
        <w:tc>
          <w:tcPr>
            <w:tcW w:w="8334" w:type="dxa"/>
            <w:vAlign w:val="center"/>
          </w:tcPr>
          <w:p w14:paraId="1D050B8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Lồng chắn sóng RF</w:t>
            </w:r>
          </w:p>
        </w:tc>
      </w:tr>
      <w:tr w:rsidR="00032E8B" w:rsidRPr="007614FA" w14:paraId="5851D2AA" w14:textId="77777777">
        <w:trPr>
          <w:trHeight w:val="394"/>
        </w:trPr>
        <w:tc>
          <w:tcPr>
            <w:tcW w:w="737" w:type="dxa"/>
            <w:vAlign w:val="center"/>
          </w:tcPr>
          <w:p w14:paraId="16735473" w14:textId="77777777" w:rsidR="00032E8B" w:rsidRPr="007614FA" w:rsidRDefault="00032E8B">
            <w:pPr>
              <w:spacing w:after="0"/>
              <w:jc w:val="center"/>
              <w:rPr>
                <w:rFonts w:ascii="Times New Roman" w:hAnsi="Times New Roman" w:cs="Times New Roman"/>
              </w:rPr>
            </w:pPr>
          </w:p>
        </w:tc>
        <w:tc>
          <w:tcPr>
            <w:tcW w:w="8334" w:type="dxa"/>
            <w:vAlign w:val="center"/>
          </w:tcPr>
          <w:p w14:paraId="617B755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Kích thước và thiết kế phù hợp với phòng lắp đặt hiện có của bệnh viện</w:t>
            </w:r>
          </w:p>
        </w:tc>
      </w:tr>
      <w:tr w:rsidR="00032E8B" w:rsidRPr="007614FA" w14:paraId="3BB41C19" w14:textId="77777777">
        <w:trPr>
          <w:trHeight w:val="394"/>
        </w:trPr>
        <w:tc>
          <w:tcPr>
            <w:tcW w:w="737" w:type="dxa"/>
            <w:vAlign w:val="center"/>
          </w:tcPr>
          <w:p w14:paraId="560B9CD9" w14:textId="77777777" w:rsidR="00032E8B" w:rsidRPr="007614FA" w:rsidRDefault="00032E8B">
            <w:pPr>
              <w:spacing w:after="0"/>
              <w:jc w:val="center"/>
              <w:rPr>
                <w:rFonts w:ascii="Times New Roman" w:hAnsi="Times New Roman" w:cs="Times New Roman"/>
              </w:rPr>
            </w:pPr>
          </w:p>
        </w:tc>
        <w:tc>
          <w:tcPr>
            <w:tcW w:w="8334" w:type="dxa"/>
            <w:vAlign w:val="center"/>
          </w:tcPr>
          <w:p w14:paraId="168D098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Bao gồm cả cửa sổ quan sát và cửa ra vào</w:t>
            </w:r>
          </w:p>
        </w:tc>
      </w:tr>
      <w:tr w:rsidR="00032E8B" w:rsidRPr="007614FA" w14:paraId="30D89A96" w14:textId="77777777">
        <w:trPr>
          <w:trHeight w:val="394"/>
        </w:trPr>
        <w:tc>
          <w:tcPr>
            <w:tcW w:w="737" w:type="dxa"/>
            <w:vAlign w:val="center"/>
          </w:tcPr>
          <w:p w14:paraId="07A6B591" w14:textId="77777777" w:rsidR="00032E8B" w:rsidRPr="007614FA" w:rsidRDefault="00032E8B">
            <w:pPr>
              <w:spacing w:after="0"/>
              <w:jc w:val="center"/>
              <w:rPr>
                <w:rFonts w:ascii="Times New Roman" w:hAnsi="Times New Roman" w:cs="Times New Roman"/>
              </w:rPr>
            </w:pPr>
          </w:p>
        </w:tc>
        <w:tc>
          <w:tcPr>
            <w:tcW w:w="8334" w:type="dxa"/>
            <w:vAlign w:val="center"/>
          </w:tcPr>
          <w:p w14:paraId="21901DE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Bao gồm đầy đủ nội thất phòng magnet như: trần, sàn, tường, vách, ổ cắm điện, chiếu sáng…</w:t>
            </w:r>
          </w:p>
        </w:tc>
      </w:tr>
      <w:tr w:rsidR="00032E8B" w:rsidRPr="007614FA" w14:paraId="35E1FFAC" w14:textId="77777777">
        <w:trPr>
          <w:trHeight w:val="394"/>
        </w:trPr>
        <w:tc>
          <w:tcPr>
            <w:tcW w:w="737" w:type="dxa"/>
            <w:vAlign w:val="center"/>
          </w:tcPr>
          <w:p w14:paraId="00AF3AA6" w14:textId="77777777" w:rsidR="00032E8B" w:rsidRPr="007614FA" w:rsidRDefault="00032E8B">
            <w:pPr>
              <w:spacing w:after="0"/>
              <w:jc w:val="center"/>
              <w:rPr>
                <w:rFonts w:ascii="Times New Roman" w:hAnsi="Times New Roman" w:cs="Times New Roman"/>
              </w:rPr>
            </w:pPr>
          </w:p>
        </w:tc>
        <w:tc>
          <w:tcPr>
            <w:tcW w:w="8334" w:type="dxa"/>
            <w:vAlign w:val="center"/>
          </w:tcPr>
          <w:p w14:paraId="5D6990B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Bao gồm tranh trần chiếu sáng tạo không khí thoải mái cho bệnh nhân</w:t>
            </w:r>
          </w:p>
        </w:tc>
      </w:tr>
      <w:tr w:rsidR="00032E8B" w:rsidRPr="007614FA" w14:paraId="63D10190" w14:textId="77777777">
        <w:trPr>
          <w:trHeight w:val="394"/>
        </w:trPr>
        <w:tc>
          <w:tcPr>
            <w:tcW w:w="737" w:type="dxa"/>
            <w:vAlign w:val="center"/>
          </w:tcPr>
          <w:p w14:paraId="3A1A2F1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10.4</w:t>
            </w:r>
          </w:p>
        </w:tc>
        <w:tc>
          <w:tcPr>
            <w:tcW w:w="8334" w:type="dxa"/>
            <w:vAlign w:val="center"/>
          </w:tcPr>
          <w:p w14:paraId="198D7BB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Tủ điện cấp nguồn 3 pha cho toàn bộ hệ thống và máy móc, thiết bị phụ trợ</w:t>
            </w:r>
          </w:p>
        </w:tc>
      </w:tr>
      <w:tr w:rsidR="00032E8B" w:rsidRPr="007614FA" w14:paraId="6AACAC1A" w14:textId="77777777">
        <w:trPr>
          <w:trHeight w:val="394"/>
        </w:trPr>
        <w:tc>
          <w:tcPr>
            <w:tcW w:w="737" w:type="dxa"/>
            <w:vAlign w:val="center"/>
          </w:tcPr>
          <w:p w14:paraId="6435CD79" w14:textId="77777777" w:rsidR="00032E8B" w:rsidRPr="007614FA" w:rsidRDefault="00032E8B">
            <w:pPr>
              <w:spacing w:after="0"/>
              <w:jc w:val="center"/>
              <w:rPr>
                <w:rFonts w:ascii="Times New Roman" w:hAnsi="Times New Roman" w:cs="Times New Roman"/>
              </w:rPr>
            </w:pPr>
          </w:p>
        </w:tc>
        <w:tc>
          <w:tcPr>
            <w:tcW w:w="8334" w:type="dxa"/>
            <w:vAlign w:val="center"/>
          </w:tcPr>
          <w:p w14:paraId="7F1884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suất phù hợp với toàn bộ hệ thống và các máy móc thiết bị phụ trợ</w:t>
            </w:r>
          </w:p>
        </w:tc>
      </w:tr>
      <w:tr w:rsidR="00032E8B" w:rsidRPr="007614FA" w14:paraId="643DC65C" w14:textId="77777777">
        <w:trPr>
          <w:trHeight w:val="394"/>
        </w:trPr>
        <w:tc>
          <w:tcPr>
            <w:tcW w:w="737" w:type="dxa"/>
            <w:vAlign w:val="center"/>
          </w:tcPr>
          <w:p w14:paraId="7D5361A5" w14:textId="77777777" w:rsidR="00032E8B" w:rsidRPr="007614FA" w:rsidRDefault="00032E8B">
            <w:pPr>
              <w:spacing w:after="0"/>
              <w:jc w:val="center"/>
              <w:rPr>
                <w:rFonts w:ascii="Times New Roman" w:hAnsi="Times New Roman" w:cs="Times New Roman"/>
              </w:rPr>
            </w:pPr>
          </w:p>
        </w:tc>
        <w:tc>
          <w:tcPr>
            <w:tcW w:w="8334" w:type="dxa"/>
            <w:vAlign w:val="center"/>
          </w:tcPr>
          <w:p w14:paraId="02D5EE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bảo vệ mất pha, đảo pha</w:t>
            </w:r>
          </w:p>
        </w:tc>
      </w:tr>
      <w:tr w:rsidR="00032E8B" w:rsidRPr="007614FA" w14:paraId="2E225C63" w14:textId="77777777">
        <w:trPr>
          <w:trHeight w:val="394"/>
        </w:trPr>
        <w:tc>
          <w:tcPr>
            <w:tcW w:w="737" w:type="dxa"/>
            <w:vAlign w:val="center"/>
          </w:tcPr>
          <w:p w14:paraId="30EF9396" w14:textId="77777777" w:rsidR="00032E8B" w:rsidRPr="007614FA" w:rsidRDefault="00032E8B">
            <w:pPr>
              <w:spacing w:after="0"/>
              <w:jc w:val="center"/>
              <w:rPr>
                <w:rFonts w:ascii="Times New Roman" w:hAnsi="Times New Roman" w:cs="Times New Roman"/>
              </w:rPr>
            </w:pPr>
          </w:p>
        </w:tc>
        <w:tc>
          <w:tcPr>
            <w:tcW w:w="8334" w:type="dxa"/>
            <w:vAlign w:val="center"/>
          </w:tcPr>
          <w:p w14:paraId="71FDBC0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thiết bị đóng/cắt cho từng thiết bị riêng biệt, công suất đóng/cắt phù hợp với mỗi thiết bị</w:t>
            </w:r>
          </w:p>
        </w:tc>
      </w:tr>
      <w:tr w:rsidR="00032E8B" w:rsidRPr="007614FA" w14:paraId="7DE76E73" w14:textId="77777777">
        <w:trPr>
          <w:trHeight w:val="394"/>
        </w:trPr>
        <w:tc>
          <w:tcPr>
            <w:tcW w:w="737" w:type="dxa"/>
            <w:vAlign w:val="center"/>
          </w:tcPr>
          <w:p w14:paraId="773F1CB3" w14:textId="77777777" w:rsidR="00032E8B" w:rsidRPr="007614FA" w:rsidRDefault="00032E8B">
            <w:pPr>
              <w:spacing w:after="0"/>
              <w:jc w:val="center"/>
              <w:rPr>
                <w:rFonts w:ascii="Times New Roman" w:hAnsi="Times New Roman" w:cs="Times New Roman"/>
              </w:rPr>
            </w:pPr>
          </w:p>
        </w:tc>
        <w:tc>
          <w:tcPr>
            <w:tcW w:w="8334" w:type="dxa"/>
            <w:vAlign w:val="center"/>
          </w:tcPr>
          <w:p w14:paraId="4B3CFDF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đầy đủ đèn báo nguồn cấp cho các pha</w:t>
            </w:r>
          </w:p>
        </w:tc>
      </w:tr>
      <w:tr w:rsidR="00032E8B" w:rsidRPr="007614FA" w14:paraId="3AA17DBE" w14:textId="77777777">
        <w:trPr>
          <w:trHeight w:val="394"/>
        </w:trPr>
        <w:tc>
          <w:tcPr>
            <w:tcW w:w="737" w:type="dxa"/>
            <w:vAlign w:val="center"/>
          </w:tcPr>
          <w:p w14:paraId="328538C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10.5</w:t>
            </w:r>
          </w:p>
        </w:tc>
        <w:tc>
          <w:tcPr>
            <w:tcW w:w="8334" w:type="dxa"/>
            <w:vAlign w:val="center"/>
          </w:tcPr>
          <w:p w14:paraId="3BE0D03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Camera và màn hình quan sát bệnh nhân từ phòng điều khiển</w:t>
            </w:r>
          </w:p>
        </w:tc>
      </w:tr>
      <w:tr w:rsidR="00032E8B" w:rsidRPr="007614FA" w14:paraId="70950599" w14:textId="77777777">
        <w:trPr>
          <w:trHeight w:val="394"/>
        </w:trPr>
        <w:tc>
          <w:tcPr>
            <w:tcW w:w="737" w:type="dxa"/>
            <w:vAlign w:val="center"/>
          </w:tcPr>
          <w:p w14:paraId="6061A3BC" w14:textId="77777777" w:rsidR="00032E8B" w:rsidRPr="007614FA" w:rsidRDefault="00032E8B">
            <w:pPr>
              <w:spacing w:after="0"/>
              <w:jc w:val="center"/>
              <w:rPr>
                <w:rFonts w:ascii="Times New Roman" w:hAnsi="Times New Roman" w:cs="Times New Roman"/>
              </w:rPr>
            </w:pPr>
          </w:p>
        </w:tc>
        <w:tc>
          <w:tcPr>
            <w:tcW w:w="8334" w:type="dxa"/>
            <w:vAlign w:val="center"/>
          </w:tcPr>
          <w:p w14:paraId="1CD3489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Camera lắp đặt trong phòng chụp, tương thích với từ trường</w:t>
            </w:r>
          </w:p>
        </w:tc>
      </w:tr>
      <w:tr w:rsidR="00032E8B" w:rsidRPr="007614FA" w14:paraId="1A68C479" w14:textId="77777777">
        <w:trPr>
          <w:trHeight w:val="394"/>
        </w:trPr>
        <w:tc>
          <w:tcPr>
            <w:tcW w:w="737" w:type="dxa"/>
            <w:vAlign w:val="center"/>
          </w:tcPr>
          <w:p w14:paraId="2004ADA1" w14:textId="77777777" w:rsidR="00032E8B" w:rsidRPr="007614FA" w:rsidRDefault="00032E8B">
            <w:pPr>
              <w:spacing w:after="0"/>
              <w:jc w:val="center"/>
              <w:rPr>
                <w:rFonts w:ascii="Times New Roman" w:hAnsi="Times New Roman" w:cs="Times New Roman"/>
              </w:rPr>
            </w:pPr>
          </w:p>
        </w:tc>
        <w:tc>
          <w:tcPr>
            <w:tcW w:w="8334" w:type="dxa"/>
            <w:vAlign w:val="center"/>
          </w:tcPr>
          <w:p w14:paraId="6E85B4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theo dõi LCD hoặc tương đương, kích thước: ≥ 17 inches</w:t>
            </w:r>
          </w:p>
        </w:tc>
      </w:tr>
      <w:tr w:rsidR="00032E8B" w:rsidRPr="007614FA" w14:paraId="59CEDA08" w14:textId="77777777">
        <w:trPr>
          <w:trHeight w:val="394"/>
        </w:trPr>
        <w:tc>
          <w:tcPr>
            <w:tcW w:w="737" w:type="dxa"/>
            <w:vAlign w:val="center"/>
          </w:tcPr>
          <w:p w14:paraId="4046130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10.6</w:t>
            </w:r>
          </w:p>
        </w:tc>
        <w:tc>
          <w:tcPr>
            <w:tcW w:w="8334" w:type="dxa"/>
            <w:vAlign w:val="center"/>
          </w:tcPr>
          <w:p w14:paraId="5B54A87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đo thông số sinh lý bệnh nhân</w:t>
            </w:r>
          </w:p>
        </w:tc>
      </w:tr>
      <w:tr w:rsidR="00032E8B" w:rsidRPr="007614FA" w14:paraId="18B3A8DE" w14:textId="77777777">
        <w:trPr>
          <w:trHeight w:val="394"/>
        </w:trPr>
        <w:tc>
          <w:tcPr>
            <w:tcW w:w="737" w:type="dxa"/>
            <w:vAlign w:val="center"/>
          </w:tcPr>
          <w:p w14:paraId="6F8F3CB8" w14:textId="77777777" w:rsidR="00032E8B" w:rsidRPr="007614FA" w:rsidRDefault="00032E8B">
            <w:pPr>
              <w:spacing w:after="0"/>
              <w:jc w:val="center"/>
              <w:rPr>
                <w:rFonts w:ascii="Times New Roman" w:hAnsi="Times New Roman" w:cs="Times New Roman"/>
              </w:rPr>
            </w:pPr>
          </w:p>
        </w:tc>
        <w:tc>
          <w:tcPr>
            <w:tcW w:w="8334" w:type="dxa"/>
            <w:vAlign w:val="center"/>
          </w:tcPr>
          <w:p w14:paraId="65195A8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Tương thích với từ trường, kết nối đồng bộ với hệ thống cộng hưởng từ</w:t>
            </w:r>
          </w:p>
        </w:tc>
      </w:tr>
      <w:tr w:rsidR="00032E8B" w:rsidRPr="007614FA" w14:paraId="5C62918E" w14:textId="77777777">
        <w:trPr>
          <w:trHeight w:val="394"/>
        </w:trPr>
        <w:tc>
          <w:tcPr>
            <w:tcW w:w="737" w:type="dxa"/>
            <w:vAlign w:val="center"/>
          </w:tcPr>
          <w:p w14:paraId="3F6217BA" w14:textId="77777777" w:rsidR="00032E8B" w:rsidRPr="007614FA" w:rsidRDefault="00032E8B">
            <w:pPr>
              <w:spacing w:after="0"/>
              <w:jc w:val="center"/>
              <w:rPr>
                <w:rFonts w:ascii="Times New Roman" w:hAnsi="Times New Roman" w:cs="Times New Roman"/>
              </w:rPr>
            </w:pPr>
          </w:p>
        </w:tc>
        <w:tc>
          <w:tcPr>
            <w:tcW w:w="8334" w:type="dxa"/>
            <w:vAlign w:val="center"/>
          </w:tcPr>
          <w:p w14:paraId="3135148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tối thiểu được các thông số:</w:t>
            </w:r>
          </w:p>
        </w:tc>
      </w:tr>
      <w:tr w:rsidR="00032E8B" w:rsidRPr="007614FA" w14:paraId="4EC1E628" w14:textId="77777777">
        <w:trPr>
          <w:trHeight w:val="394"/>
        </w:trPr>
        <w:tc>
          <w:tcPr>
            <w:tcW w:w="737" w:type="dxa"/>
            <w:vAlign w:val="center"/>
          </w:tcPr>
          <w:p w14:paraId="4C76EC19" w14:textId="77777777" w:rsidR="00032E8B" w:rsidRPr="007614FA" w:rsidRDefault="00032E8B">
            <w:pPr>
              <w:spacing w:after="0"/>
              <w:jc w:val="center"/>
              <w:rPr>
                <w:rFonts w:ascii="Times New Roman" w:hAnsi="Times New Roman" w:cs="Times New Roman"/>
              </w:rPr>
            </w:pPr>
          </w:p>
        </w:tc>
        <w:tc>
          <w:tcPr>
            <w:tcW w:w="8334" w:type="dxa"/>
            <w:vAlign w:val="center"/>
          </w:tcPr>
          <w:p w14:paraId="094C4A0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Điện tim: ≥ 3 đạo trình</w:t>
            </w:r>
          </w:p>
        </w:tc>
      </w:tr>
      <w:tr w:rsidR="00032E8B" w:rsidRPr="007614FA" w14:paraId="60369AF0" w14:textId="77777777">
        <w:trPr>
          <w:trHeight w:val="394"/>
        </w:trPr>
        <w:tc>
          <w:tcPr>
            <w:tcW w:w="737" w:type="dxa"/>
            <w:vAlign w:val="center"/>
          </w:tcPr>
          <w:p w14:paraId="7FA77C05" w14:textId="77777777" w:rsidR="00032E8B" w:rsidRPr="007614FA" w:rsidRDefault="00032E8B">
            <w:pPr>
              <w:spacing w:after="0"/>
              <w:jc w:val="center"/>
              <w:rPr>
                <w:rFonts w:ascii="Times New Roman" w:hAnsi="Times New Roman" w:cs="Times New Roman"/>
              </w:rPr>
            </w:pPr>
          </w:p>
        </w:tc>
        <w:tc>
          <w:tcPr>
            <w:tcW w:w="8334" w:type="dxa"/>
            <w:vAlign w:val="center"/>
          </w:tcPr>
          <w:p w14:paraId="574DD6C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Nhịp tim (lần/phút)</w:t>
            </w:r>
          </w:p>
        </w:tc>
      </w:tr>
      <w:tr w:rsidR="00032E8B" w:rsidRPr="007614FA" w14:paraId="6CD3571E" w14:textId="77777777">
        <w:trPr>
          <w:trHeight w:val="394"/>
        </w:trPr>
        <w:tc>
          <w:tcPr>
            <w:tcW w:w="737" w:type="dxa"/>
            <w:vAlign w:val="center"/>
          </w:tcPr>
          <w:p w14:paraId="29E2DDED" w14:textId="77777777" w:rsidR="00032E8B" w:rsidRPr="007614FA" w:rsidRDefault="00032E8B">
            <w:pPr>
              <w:spacing w:after="0"/>
              <w:jc w:val="center"/>
              <w:rPr>
                <w:rFonts w:ascii="Times New Roman" w:hAnsi="Times New Roman" w:cs="Times New Roman"/>
              </w:rPr>
            </w:pPr>
          </w:p>
        </w:tc>
        <w:tc>
          <w:tcPr>
            <w:tcW w:w="8334" w:type="dxa"/>
            <w:vAlign w:val="center"/>
          </w:tcPr>
          <w:p w14:paraId="7F68A6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Nhịp thở (lần/phút)</w:t>
            </w:r>
          </w:p>
        </w:tc>
      </w:tr>
      <w:tr w:rsidR="00032E8B" w:rsidRPr="007614FA" w14:paraId="08B059C6" w14:textId="77777777">
        <w:trPr>
          <w:trHeight w:val="394"/>
        </w:trPr>
        <w:tc>
          <w:tcPr>
            <w:tcW w:w="737" w:type="dxa"/>
            <w:vAlign w:val="center"/>
          </w:tcPr>
          <w:p w14:paraId="02C1FB8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10.7</w:t>
            </w:r>
          </w:p>
        </w:tc>
        <w:tc>
          <w:tcPr>
            <w:tcW w:w="8334" w:type="dxa"/>
            <w:vAlign w:val="center"/>
          </w:tcPr>
          <w:p w14:paraId="66DB5D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lưu điện UPS online cho toàn bộ hệ thống</w:t>
            </w:r>
          </w:p>
        </w:tc>
      </w:tr>
      <w:tr w:rsidR="00032E8B" w:rsidRPr="007614FA" w14:paraId="2FFC6920" w14:textId="77777777">
        <w:trPr>
          <w:trHeight w:val="394"/>
        </w:trPr>
        <w:tc>
          <w:tcPr>
            <w:tcW w:w="737" w:type="dxa"/>
            <w:vAlign w:val="center"/>
          </w:tcPr>
          <w:p w14:paraId="7070BC45" w14:textId="77777777" w:rsidR="00032E8B" w:rsidRPr="007614FA" w:rsidRDefault="00032E8B">
            <w:pPr>
              <w:spacing w:after="0"/>
              <w:jc w:val="center"/>
              <w:rPr>
                <w:rFonts w:ascii="Times New Roman" w:hAnsi="Times New Roman" w:cs="Times New Roman"/>
              </w:rPr>
            </w:pPr>
          </w:p>
        </w:tc>
        <w:tc>
          <w:tcPr>
            <w:tcW w:w="8334" w:type="dxa"/>
            <w:vAlign w:val="center"/>
          </w:tcPr>
          <w:p w14:paraId="2FF39DE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Loại 3 pha, online</w:t>
            </w:r>
          </w:p>
        </w:tc>
      </w:tr>
      <w:tr w:rsidR="00032E8B" w:rsidRPr="007614FA" w14:paraId="761D1AAA" w14:textId="77777777">
        <w:trPr>
          <w:trHeight w:val="394"/>
        </w:trPr>
        <w:tc>
          <w:tcPr>
            <w:tcW w:w="737" w:type="dxa"/>
            <w:vAlign w:val="center"/>
          </w:tcPr>
          <w:p w14:paraId="0159C6CC" w14:textId="77777777" w:rsidR="00032E8B" w:rsidRPr="007614FA" w:rsidRDefault="00032E8B">
            <w:pPr>
              <w:spacing w:after="0"/>
              <w:jc w:val="center"/>
              <w:rPr>
                <w:rFonts w:ascii="Times New Roman" w:hAnsi="Times New Roman" w:cs="Times New Roman"/>
              </w:rPr>
            </w:pPr>
          </w:p>
        </w:tc>
        <w:tc>
          <w:tcPr>
            <w:tcW w:w="8334" w:type="dxa"/>
            <w:vAlign w:val="center"/>
          </w:tcPr>
          <w:p w14:paraId="6C2C2F3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suất: ≥ 120 kVA</w:t>
            </w:r>
          </w:p>
        </w:tc>
      </w:tr>
      <w:tr w:rsidR="00032E8B" w:rsidRPr="007614FA" w14:paraId="5CD98DCA" w14:textId="77777777">
        <w:trPr>
          <w:trHeight w:val="394"/>
        </w:trPr>
        <w:tc>
          <w:tcPr>
            <w:tcW w:w="737" w:type="dxa"/>
            <w:vAlign w:val="center"/>
          </w:tcPr>
          <w:p w14:paraId="5594D987" w14:textId="77777777" w:rsidR="00032E8B" w:rsidRPr="007614FA" w:rsidRDefault="00032E8B">
            <w:pPr>
              <w:spacing w:after="0"/>
              <w:jc w:val="center"/>
              <w:rPr>
                <w:rFonts w:ascii="Times New Roman" w:hAnsi="Times New Roman" w:cs="Times New Roman"/>
              </w:rPr>
            </w:pPr>
          </w:p>
        </w:tc>
        <w:tc>
          <w:tcPr>
            <w:tcW w:w="8334" w:type="dxa"/>
            <w:vAlign w:val="center"/>
          </w:tcPr>
          <w:p w14:paraId="4A69EDE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ổn định nguồn điện khi mất điện lưới: ≥ 10 phút tại 100% tải</w:t>
            </w:r>
          </w:p>
        </w:tc>
      </w:tr>
      <w:tr w:rsidR="00032E8B" w:rsidRPr="007614FA" w14:paraId="41139C22" w14:textId="77777777">
        <w:trPr>
          <w:trHeight w:val="394"/>
        </w:trPr>
        <w:tc>
          <w:tcPr>
            <w:tcW w:w="737" w:type="dxa"/>
            <w:vAlign w:val="center"/>
          </w:tcPr>
          <w:p w14:paraId="21215F6B" w14:textId="77777777" w:rsidR="00032E8B" w:rsidRPr="007614FA" w:rsidRDefault="00032E8B">
            <w:pPr>
              <w:spacing w:after="0"/>
              <w:jc w:val="center"/>
              <w:rPr>
                <w:rFonts w:ascii="Times New Roman" w:hAnsi="Times New Roman" w:cs="Times New Roman"/>
              </w:rPr>
            </w:pPr>
          </w:p>
        </w:tc>
        <w:tc>
          <w:tcPr>
            <w:tcW w:w="8334" w:type="dxa"/>
            <w:vAlign w:val="center"/>
          </w:tcPr>
          <w:p w14:paraId="185647F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cảnh báo khi sử dụng nguồn điện từ UPS bằng đèn, âm thanh</w:t>
            </w:r>
          </w:p>
        </w:tc>
      </w:tr>
      <w:tr w:rsidR="00032E8B" w:rsidRPr="007614FA" w14:paraId="1C1B94CC" w14:textId="77777777">
        <w:trPr>
          <w:trHeight w:val="394"/>
        </w:trPr>
        <w:tc>
          <w:tcPr>
            <w:tcW w:w="737" w:type="dxa"/>
            <w:vAlign w:val="center"/>
          </w:tcPr>
          <w:p w14:paraId="2859902E" w14:textId="77777777" w:rsidR="00032E8B" w:rsidRPr="007614FA" w:rsidRDefault="00032E8B">
            <w:pPr>
              <w:spacing w:after="0"/>
              <w:jc w:val="center"/>
              <w:rPr>
                <w:rFonts w:ascii="Times New Roman" w:hAnsi="Times New Roman" w:cs="Times New Roman"/>
              </w:rPr>
            </w:pPr>
          </w:p>
        </w:tc>
        <w:tc>
          <w:tcPr>
            <w:tcW w:w="8334" w:type="dxa"/>
            <w:vAlign w:val="center"/>
          </w:tcPr>
          <w:p w14:paraId="0EFD07A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lưu lại lịch sử vận hành, báo lỗi</w:t>
            </w:r>
          </w:p>
        </w:tc>
      </w:tr>
      <w:tr w:rsidR="00032E8B" w:rsidRPr="007614FA" w14:paraId="1C1A84DE" w14:textId="77777777">
        <w:trPr>
          <w:trHeight w:val="394"/>
        </w:trPr>
        <w:tc>
          <w:tcPr>
            <w:tcW w:w="737" w:type="dxa"/>
            <w:vAlign w:val="center"/>
          </w:tcPr>
          <w:p w14:paraId="692804A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10.8</w:t>
            </w:r>
          </w:p>
        </w:tc>
        <w:tc>
          <w:tcPr>
            <w:tcW w:w="8334" w:type="dxa"/>
            <w:vAlign w:val="center"/>
          </w:tcPr>
          <w:p w14:paraId="3F46D9B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bơm tiêm chuyên dụng cho MRI</w:t>
            </w:r>
          </w:p>
        </w:tc>
      </w:tr>
      <w:tr w:rsidR="00032E8B" w:rsidRPr="007614FA" w14:paraId="0E0DBD0D" w14:textId="77777777">
        <w:trPr>
          <w:trHeight w:val="394"/>
        </w:trPr>
        <w:tc>
          <w:tcPr>
            <w:tcW w:w="737" w:type="dxa"/>
            <w:vAlign w:val="center"/>
          </w:tcPr>
          <w:p w14:paraId="4067EE26" w14:textId="77777777" w:rsidR="00032E8B" w:rsidRPr="007614FA" w:rsidRDefault="00032E8B">
            <w:pPr>
              <w:spacing w:after="0"/>
              <w:jc w:val="center"/>
              <w:rPr>
                <w:rFonts w:ascii="Times New Roman" w:hAnsi="Times New Roman" w:cs="Times New Roman"/>
              </w:rPr>
            </w:pPr>
          </w:p>
        </w:tc>
        <w:tc>
          <w:tcPr>
            <w:tcW w:w="8334" w:type="dxa"/>
            <w:vAlign w:val="center"/>
          </w:tcPr>
          <w:p w14:paraId="6E27F5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Bơm tiêm thuốc tự động, tương thích từ trường</w:t>
            </w:r>
          </w:p>
        </w:tc>
      </w:tr>
      <w:tr w:rsidR="00032E8B" w:rsidRPr="007614FA" w14:paraId="0F821D1B" w14:textId="77777777">
        <w:trPr>
          <w:trHeight w:val="394"/>
        </w:trPr>
        <w:tc>
          <w:tcPr>
            <w:tcW w:w="737" w:type="dxa"/>
            <w:vAlign w:val="center"/>
          </w:tcPr>
          <w:p w14:paraId="401A4DB3" w14:textId="77777777" w:rsidR="00032E8B" w:rsidRPr="007614FA" w:rsidRDefault="00032E8B">
            <w:pPr>
              <w:spacing w:after="0"/>
              <w:jc w:val="center"/>
              <w:rPr>
                <w:rFonts w:ascii="Times New Roman" w:hAnsi="Times New Roman" w:cs="Times New Roman"/>
              </w:rPr>
            </w:pPr>
          </w:p>
        </w:tc>
        <w:tc>
          <w:tcPr>
            <w:tcW w:w="8334" w:type="dxa"/>
            <w:vAlign w:val="center"/>
          </w:tcPr>
          <w:p w14:paraId="4C23AB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bơm đồng thời thuốc tương phản và nước</w:t>
            </w:r>
          </w:p>
        </w:tc>
      </w:tr>
      <w:tr w:rsidR="00032E8B" w:rsidRPr="007614FA" w14:paraId="278D8118" w14:textId="77777777">
        <w:trPr>
          <w:trHeight w:val="394"/>
        </w:trPr>
        <w:tc>
          <w:tcPr>
            <w:tcW w:w="737" w:type="dxa"/>
            <w:vAlign w:val="center"/>
          </w:tcPr>
          <w:p w14:paraId="0DA35B8B" w14:textId="77777777" w:rsidR="00032E8B" w:rsidRPr="007614FA" w:rsidRDefault="00032E8B">
            <w:pPr>
              <w:spacing w:after="0"/>
              <w:jc w:val="center"/>
              <w:rPr>
                <w:rFonts w:ascii="Times New Roman" w:hAnsi="Times New Roman" w:cs="Times New Roman"/>
              </w:rPr>
            </w:pPr>
          </w:p>
        </w:tc>
        <w:tc>
          <w:tcPr>
            <w:tcW w:w="8334" w:type="dxa"/>
            <w:vAlign w:val="center"/>
          </w:tcPr>
          <w:p w14:paraId="4EFBA8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bộ sạc trực tiếp</w:t>
            </w:r>
          </w:p>
        </w:tc>
      </w:tr>
      <w:tr w:rsidR="00032E8B" w:rsidRPr="007614FA" w14:paraId="3FE2A78B" w14:textId="77777777">
        <w:trPr>
          <w:trHeight w:val="394"/>
        </w:trPr>
        <w:tc>
          <w:tcPr>
            <w:tcW w:w="737" w:type="dxa"/>
            <w:vAlign w:val="center"/>
          </w:tcPr>
          <w:p w14:paraId="7A9E3122" w14:textId="77777777" w:rsidR="00032E8B" w:rsidRPr="007614FA" w:rsidRDefault="00032E8B">
            <w:pPr>
              <w:spacing w:after="0"/>
              <w:jc w:val="center"/>
              <w:rPr>
                <w:rFonts w:ascii="Times New Roman" w:hAnsi="Times New Roman" w:cs="Times New Roman"/>
              </w:rPr>
            </w:pPr>
          </w:p>
        </w:tc>
        <w:tc>
          <w:tcPr>
            <w:tcW w:w="8334" w:type="dxa"/>
            <w:vAlign w:val="center"/>
          </w:tcPr>
          <w:p w14:paraId="21CFE72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màn hình điều khiển và theo dõi các thông số cài đặt</w:t>
            </w:r>
          </w:p>
        </w:tc>
      </w:tr>
      <w:tr w:rsidR="00032E8B" w:rsidRPr="007614FA" w14:paraId="345C8474" w14:textId="77777777">
        <w:trPr>
          <w:trHeight w:val="394"/>
        </w:trPr>
        <w:tc>
          <w:tcPr>
            <w:tcW w:w="737" w:type="dxa"/>
            <w:vAlign w:val="center"/>
          </w:tcPr>
          <w:p w14:paraId="75424F1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10.9</w:t>
            </w:r>
          </w:p>
        </w:tc>
        <w:tc>
          <w:tcPr>
            <w:tcW w:w="8334" w:type="dxa"/>
            <w:vAlign w:val="center"/>
          </w:tcPr>
          <w:p w14:paraId="0BE03BA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in phim khô</w:t>
            </w:r>
          </w:p>
        </w:tc>
      </w:tr>
      <w:tr w:rsidR="00032E8B" w:rsidRPr="007614FA" w14:paraId="786A53A4" w14:textId="77777777">
        <w:trPr>
          <w:trHeight w:val="394"/>
        </w:trPr>
        <w:tc>
          <w:tcPr>
            <w:tcW w:w="737" w:type="dxa"/>
            <w:vAlign w:val="center"/>
          </w:tcPr>
          <w:p w14:paraId="5C521E5F" w14:textId="77777777" w:rsidR="00032E8B" w:rsidRPr="007614FA" w:rsidRDefault="00032E8B">
            <w:pPr>
              <w:spacing w:after="0"/>
              <w:jc w:val="center"/>
              <w:rPr>
                <w:rFonts w:ascii="Times New Roman" w:hAnsi="Times New Roman" w:cs="Times New Roman"/>
              </w:rPr>
            </w:pPr>
          </w:p>
        </w:tc>
        <w:tc>
          <w:tcPr>
            <w:tcW w:w="8334" w:type="dxa"/>
            <w:vAlign w:val="center"/>
          </w:tcPr>
          <w:p w14:paraId="5564003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khô, có tốc độ in: ≥ 70 phim/giờ</w:t>
            </w:r>
          </w:p>
        </w:tc>
      </w:tr>
      <w:tr w:rsidR="00032E8B" w:rsidRPr="007614FA" w14:paraId="126C293C" w14:textId="77777777">
        <w:trPr>
          <w:trHeight w:val="394"/>
        </w:trPr>
        <w:tc>
          <w:tcPr>
            <w:tcW w:w="737" w:type="dxa"/>
            <w:vAlign w:val="center"/>
          </w:tcPr>
          <w:p w14:paraId="2217A3DB" w14:textId="77777777" w:rsidR="00032E8B" w:rsidRPr="007614FA" w:rsidRDefault="00032E8B">
            <w:pPr>
              <w:spacing w:after="0"/>
              <w:jc w:val="center"/>
              <w:rPr>
                <w:rFonts w:ascii="Times New Roman" w:hAnsi="Times New Roman" w:cs="Times New Roman"/>
              </w:rPr>
            </w:pPr>
          </w:p>
        </w:tc>
        <w:tc>
          <w:tcPr>
            <w:tcW w:w="8334" w:type="dxa"/>
            <w:vAlign w:val="center"/>
          </w:tcPr>
          <w:p w14:paraId="7FF5C3F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500 dpi</w:t>
            </w:r>
          </w:p>
        </w:tc>
      </w:tr>
      <w:tr w:rsidR="00032E8B" w:rsidRPr="007614FA" w14:paraId="12D39E29" w14:textId="77777777">
        <w:trPr>
          <w:trHeight w:val="394"/>
        </w:trPr>
        <w:tc>
          <w:tcPr>
            <w:tcW w:w="737" w:type="dxa"/>
            <w:vAlign w:val="center"/>
          </w:tcPr>
          <w:p w14:paraId="5A76AD59" w14:textId="77777777" w:rsidR="00032E8B" w:rsidRPr="007614FA" w:rsidRDefault="00032E8B">
            <w:pPr>
              <w:spacing w:after="0"/>
              <w:jc w:val="center"/>
              <w:rPr>
                <w:rFonts w:ascii="Times New Roman" w:hAnsi="Times New Roman" w:cs="Times New Roman"/>
              </w:rPr>
            </w:pPr>
          </w:p>
        </w:tc>
        <w:tc>
          <w:tcPr>
            <w:tcW w:w="8334" w:type="dxa"/>
            <w:vAlign w:val="center"/>
          </w:tcPr>
          <w:p w14:paraId="15E5254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màn hình để thao tác cài đặt, điều chỉnh, ra lệnh in ấn theo chuẩn DICOM 3.0</w:t>
            </w:r>
          </w:p>
        </w:tc>
      </w:tr>
      <w:tr w:rsidR="00032E8B" w:rsidRPr="007614FA" w14:paraId="381CFAFE" w14:textId="77777777">
        <w:trPr>
          <w:trHeight w:val="394"/>
        </w:trPr>
        <w:tc>
          <w:tcPr>
            <w:tcW w:w="737" w:type="dxa"/>
            <w:vAlign w:val="center"/>
          </w:tcPr>
          <w:p w14:paraId="5B67596B" w14:textId="77777777" w:rsidR="00032E8B" w:rsidRPr="007614FA" w:rsidRDefault="00032E8B">
            <w:pPr>
              <w:spacing w:after="0"/>
              <w:jc w:val="center"/>
              <w:rPr>
                <w:rFonts w:ascii="Times New Roman" w:hAnsi="Times New Roman" w:cs="Times New Roman"/>
              </w:rPr>
            </w:pPr>
          </w:p>
        </w:tc>
        <w:tc>
          <w:tcPr>
            <w:tcW w:w="8334" w:type="dxa"/>
            <w:vAlign w:val="center"/>
          </w:tcPr>
          <w:p w14:paraId="26DE458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in nhiều cỡ phim khác nhau</w:t>
            </w:r>
          </w:p>
        </w:tc>
      </w:tr>
      <w:tr w:rsidR="00032E8B" w:rsidRPr="007614FA" w14:paraId="6984D02D" w14:textId="77777777">
        <w:trPr>
          <w:trHeight w:val="394"/>
        </w:trPr>
        <w:tc>
          <w:tcPr>
            <w:tcW w:w="737" w:type="dxa"/>
            <w:vAlign w:val="center"/>
          </w:tcPr>
          <w:p w14:paraId="4AD5C4A7" w14:textId="77777777" w:rsidR="00032E8B" w:rsidRPr="007614FA" w:rsidRDefault="00032E8B">
            <w:pPr>
              <w:spacing w:after="0"/>
              <w:jc w:val="center"/>
              <w:rPr>
                <w:rFonts w:ascii="Times New Roman" w:hAnsi="Times New Roman" w:cs="Times New Roman"/>
              </w:rPr>
            </w:pPr>
          </w:p>
        </w:tc>
        <w:tc>
          <w:tcPr>
            <w:tcW w:w="8334" w:type="dxa"/>
            <w:vAlign w:val="center"/>
          </w:tcPr>
          <w:p w14:paraId="05E6277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cài đặt chương trình điều chỉnh độ đậm và tương phản</w:t>
            </w:r>
          </w:p>
        </w:tc>
      </w:tr>
      <w:tr w:rsidR="00032E8B" w:rsidRPr="007614FA" w14:paraId="11A03331" w14:textId="77777777">
        <w:trPr>
          <w:trHeight w:val="394"/>
        </w:trPr>
        <w:tc>
          <w:tcPr>
            <w:tcW w:w="737" w:type="dxa"/>
            <w:vAlign w:val="center"/>
          </w:tcPr>
          <w:p w14:paraId="2733474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IV</w:t>
            </w:r>
          </w:p>
        </w:tc>
        <w:tc>
          <w:tcPr>
            <w:tcW w:w="8334" w:type="dxa"/>
            <w:vAlign w:val="center"/>
          </w:tcPr>
          <w:p w14:paraId="7542757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KHÁC</w:t>
            </w:r>
          </w:p>
        </w:tc>
      </w:tr>
      <w:tr w:rsidR="00032E8B" w:rsidRPr="007614FA" w14:paraId="17A1DF9E" w14:textId="77777777">
        <w:trPr>
          <w:trHeight w:val="394"/>
        </w:trPr>
        <w:tc>
          <w:tcPr>
            <w:tcW w:w="737" w:type="dxa"/>
            <w:vAlign w:val="center"/>
          </w:tcPr>
          <w:p w14:paraId="49D888A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1300900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giao hàng: ≤ 150 ngày. Địa điểm giao hàng: tại nơi sử dụng</w:t>
            </w:r>
          </w:p>
        </w:tc>
      </w:tr>
      <w:tr w:rsidR="00032E8B" w:rsidRPr="007614FA" w14:paraId="066810B7" w14:textId="77777777">
        <w:trPr>
          <w:trHeight w:val="394"/>
        </w:trPr>
        <w:tc>
          <w:tcPr>
            <w:tcW w:w="737" w:type="dxa"/>
            <w:vAlign w:val="center"/>
          </w:tcPr>
          <w:p w14:paraId="380C750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50F29C6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bảo hành: ≥ 12 tháng</w:t>
            </w:r>
          </w:p>
        </w:tc>
      </w:tr>
      <w:tr w:rsidR="00032E8B" w:rsidRPr="007614FA" w14:paraId="5FE6C4F4" w14:textId="77777777">
        <w:trPr>
          <w:trHeight w:val="394"/>
        </w:trPr>
        <w:tc>
          <w:tcPr>
            <w:tcW w:w="737" w:type="dxa"/>
            <w:vAlign w:val="center"/>
          </w:tcPr>
          <w:p w14:paraId="6155ED6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3881A01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Đào tạo chuyển giao công nghệ: Tại nơi sử dụng.</w:t>
            </w:r>
          </w:p>
        </w:tc>
      </w:tr>
      <w:tr w:rsidR="00032E8B" w:rsidRPr="007614FA" w14:paraId="46142401" w14:textId="77777777">
        <w:trPr>
          <w:trHeight w:val="394"/>
        </w:trPr>
        <w:tc>
          <w:tcPr>
            <w:tcW w:w="737" w:type="dxa"/>
            <w:vAlign w:val="center"/>
          </w:tcPr>
          <w:p w14:paraId="331EAC7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3ACC2E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Bảo trì miễn phí nhân công sau bảo hành ≥ 06 tháng.</w:t>
            </w:r>
          </w:p>
        </w:tc>
      </w:tr>
      <w:tr w:rsidR="00032E8B" w:rsidRPr="007614FA" w14:paraId="0263E062" w14:textId="77777777">
        <w:trPr>
          <w:trHeight w:val="394"/>
        </w:trPr>
        <w:tc>
          <w:tcPr>
            <w:tcW w:w="737" w:type="dxa"/>
            <w:vAlign w:val="center"/>
          </w:tcPr>
          <w:p w14:paraId="0DB601E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lastRenderedPageBreak/>
              <w:t>5</w:t>
            </w:r>
          </w:p>
        </w:tc>
        <w:tc>
          <w:tcPr>
            <w:tcW w:w="8334" w:type="dxa"/>
            <w:vAlign w:val="center"/>
          </w:tcPr>
          <w:p w14:paraId="1A74801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có mặt để giải quyết sự cố kỹ thuật ≤ 24 giờ kể từ khi nhận được thông báo.</w:t>
            </w:r>
          </w:p>
        </w:tc>
      </w:tr>
      <w:tr w:rsidR="00032E8B" w:rsidRPr="007614FA" w14:paraId="33A32AFA" w14:textId="77777777">
        <w:trPr>
          <w:trHeight w:val="394"/>
        </w:trPr>
        <w:tc>
          <w:tcPr>
            <w:tcW w:w="737" w:type="dxa"/>
            <w:vAlign w:val="center"/>
          </w:tcPr>
          <w:p w14:paraId="4CA3CF2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434E731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cam kết cung cấp phụ tùng và linh kiện thay thế theo model thiết bị đã dự thầu, trong vòng tối thiểu 8 năm.</w:t>
            </w:r>
          </w:p>
        </w:tc>
      </w:tr>
      <w:tr w:rsidR="00032E8B" w:rsidRPr="007614FA" w14:paraId="3CA680B5" w14:textId="77777777">
        <w:trPr>
          <w:trHeight w:val="394"/>
        </w:trPr>
        <w:tc>
          <w:tcPr>
            <w:tcW w:w="737" w:type="dxa"/>
            <w:vAlign w:val="center"/>
          </w:tcPr>
          <w:p w14:paraId="15B493F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7</w:t>
            </w:r>
          </w:p>
        </w:tc>
        <w:tc>
          <w:tcPr>
            <w:tcW w:w="8334" w:type="dxa"/>
            <w:vAlign w:val="center"/>
          </w:tcPr>
          <w:p w14:paraId="4B9C0CD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nhà thầu báo giá dịch vụ bảo hành bảo dưỡng, linh phụ kiện thay thế</w:t>
            </w:r>
          </w:p>
        </w:tc>
      </w:tr>
      <w:tr w:rsidR="00032E8B" w:rsidRPr="007614FA" w14:paraId="77E448DE" w14:textId="77777777">
        <w:trPr>
          <w:trHeight w:val="394"/>
        </w:trPr>
        <w:tc>
          <w:tcPr>
            <w:tcW w:w="737" w:type="dxa"/>
            <w:vAlign w:val="center"/>
          </w:tcPr>
          <w:p w14:paraId="5AA4745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8</w:t>
            </w:r>
          </w:p>
        </w:tc>
        <w:tc>
          <w:tcPr>
            <w:tcW w:w="8334" w:type="dxa"/>
            <w:vAlign w:val="center"/>
          </w:tcPr>
          <w:p w14:paraId="721056F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 kết kết nối với hệ thống CNTT bệnh viện (Nếu có yêu cầu)</w:t>
            </w:r>
          </w:p>
        </w:tc>
      </w:tr>
    </w:tbl>
    <w:p w14:paraId="3C8FB7E8" w14:textId="6586FA4B" w:rsidR="00032E8B" w:rsidRPr="007B2B5A" w:rsidRDefault="007614FA" w:rsidP="007B2B5A">
      <w:pPr>
        <w:spacing w:before="360"/>
        <w:rPr>
          <w:rFonts w:ascii="Times New Roman" w:hAnsi="Times New Roman" w:cs="Times New Roman"/>
          <w:b/>
          <w:sz w:val="26"/>
          <w:szCs w:val="26"/>
        </w:rPr>
      </w:pPr>
      <w:r w:rsidRPr="007B2B5A">
        <w:rPr>
          <w:rFonts w:ascii="Times New Roman" w:hAnsi="Times New Roman" w:cs="Times New Roman"/>
          <w:b/>
          <w:sz w:val="26"/>
          <w:szCs w:val="26"/>
        </w:rPr>
        <w:t>9. Hệ thống chụp cộng hưởng từ 3.0 Tesla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8334"/>
      </w:tblGrid>
      <w:tr w:rsidR="00032E8B" w:rsidRPr="007614FA" w14:paraId="3297EDE8" w14:textId="77777777">
        <w:trPr>
          <w:trHeight w:val="394"/>
        </w:trPr>
        <w:tc>
          <w:tcPr>
            <w:tcW w:w="737" w:type="dxa"/>
            <w:vAlign w:val="center"/>
          </w:tcPr>
          <w:p w14:paraId="708F250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STT</w:t>
            </w:r>
          </w:p>
        </w:tc>
        <w:tc>
          <w:tcPr>
            <w:tcW w:w="8334" w:type="dxa"/>
            <w:vAlign w:val="center"/>
          </w:tcPr>
          <w:p w14:paraId="3E8C975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NỘI DUNG YÊU CẦU</w:t>
            </w:r>
          </w:p>
        </w:tc>
      </w:tr>
      <w:tr w:rsidR="00032E8B" w:rsidRPr="007614FA" w14:paraId="152AD909" w14:textId="77777777">
        <w:trPr>
          <w:trHeight w:val="394"/>
        </w:trPr>
        <w:tc>
          <w:tcPr>
            <w:tcW w:w="737" w:type="dxa"/>
            <w:vAlign w:val="center"/>
          </w:tcPr>
          <w:p w14:paraId="098EA15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w:t>
            </w:r>
          </w:p>
        </w:tc>
        <w:tc>
          <w:tcPr>
            <w:tcW w:w="8334" w:type="dxa"/>
            <w:vAlign w:val="center"/>
          </w:tcPr>
          <w:p w14:paraId="3FCF77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CHUNG</w:t>
            </w:r>
          </w:p>
        </w:tc>
      </w:tr>
      <w:tr w:rsidR="00032E8B" w:rsidRPr="007614FA" w14:paraId="0ECA32EF" w14:textId="77777777">
        <w:trPr>
          <w:trHeight w:val="394"/>
        </w:trPr>
        <w:tc>
          <w:tcPr>
            <w:tcW w:w="737" w:type="dxa"/>
            <w:vAlign w:val="center"/>
          </w:tcPr>
          <w:p w14:paraId="27D4DC3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1</w:t>
            </w:r>
          </w:p>
        </w:tc>
        <w:tc>
          <w:tcPr>
            <w:tcW w:w="8334" w:type="dxa"/>
            <w:vAlign w:val="center"/>
          </w:tcPr>
          <w:p w14:paraId="2C1077A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Năm sản xuất: 2024 trở về sau, mới 100%</w:t>
            </w:r>
          </w:p>
        </w:tc>
      </w:tr>
      <w:tr w:rsidR="00032E8B" w:rsidRPr="007614FA" w14:paraId="147BDFD5" w14:textId="77777777">
        <w:trPr>
          <w:trHeight w:val="394"/>
        </w:trPr>
        <w:tc>
          <w:tcPr>
            <w:tcW w:w="737" w:type="dxa"/>
            <w:vAlign w:val="center"/>
          </w:tcPr>
          <w:p w14:paraId="7E10AD5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2</w:t>
            </w:r>
          </w:p>
        </w:tc>
        <w:tc>
          <w:tcPr>
            <w:tcW w:w="8334" w:type="dxa"/>
            <w:vAlign w:val="center"/>
          </w:tcPr>
          <w:p w14:paraId="60D6335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Nhà sản xuất đạt tiêu chuẩn chất lượng ISO 13485</w:t>
            </w:r>
          </w:p>
        </w:tc>
      </w:tr>
      <w:tr w:rsidR="00032E8B" w:rsidRPr="007614FA" w14:paraId="2E3EC8C9" w14:textId="77777777">
        <w:trPr>
          <w:trHeight w:val="394"/>
        </w:trPr>
        <w:tc>
          <w:tcPr>
            <w:tcW w:w="737" w:type="dxa"/>
            <w:vAlign w:val="center"/>
          </w:tcPr>
          <w:p w14:paraId="6F46985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3</w:t>
            </w:r>
          </w:p>
        </w:tc>
        <w:tc>
          <w:tcPr>
            <w:tcW w:w="8334" w:type="dxa"/>
            <w:vAlign w:val="center"/>
          </w:tcPr>
          <w:p w14:paraId="024F10A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chứng nhận CE hoặc FDA hoặc tương đương</w:t>
            </w:r>
          </w:p>
        </w:tc>
      </w:tr>
      <w:tr w:rsidR="00032E8B" w:rsidRPr="007614FA" w14:paraId="7A7A3821" w14:textId="77777777">
        <w:trPr>
          <w:trHeight w:val="394"/>
        </w:trPr>
        <w:tc>
          <w:tcPr>
            <w:tcW w:w="737" w:type="dxa"/>
            <w:vAlign w:val="center"/>
          </w:tcPr>
          <w:p w14:paraId="39A9930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w:t>
            </w:r>
          </w:p>
        </w:tc>
        <w:tc>
          <w:tcPr>
            <w:tcW w:w="8334" w:type="dxa"/>
            <w:vAlign w:val="center"/>
          </w:tcPr>
          <w:p w14:paraId="3979388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môi trường hoạt động của thiết bị:</w:t>
            </w:r>
          </w:p>
        </w:tc>
      </w:tr>
      <w:tr w:rsidR="00032E8B" w:rsidRPr="007614FA" w14:paraId="24111D03" w14:textId="77777777">
        <w:trPr>
          <w:trHeight w:val="394"/>
        </w:trPr>
        <w:tc>
          <w:tcPr>
            <w:tcW w:w="737" w:type="dxa"/>
            <w:vAlign w:val="center"/>
          </w:tcPr>
          <w:p w14:paraId="3DC846D2" w14:textId="77777777" w:rsidR="00032E8B" w:rsidRPr="007614FA" w:rsidRDefault="00032E8B">
            <w:pPr>
              <w:spacing w:after="0"/>
              <w:jc w:val="center"/>
              <w:rPr>
                <w:rFonts w:ascii="Times New Roman" w:hAnsi="Times New Roman" w:cs="Times New Roman"/>
              </w:rPr>
            </w:pPr>
          </w:p>
        </w:tc>
        <w:tc>
          <w:tcPr>
            <w:tcW w:w="8334" w:type="dxa"/>
            <w:vAlign w:val="center"/>
          </w:tcPr>
          <w:p w14:paraId="4751B17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Nhiệt độ tối đa ≥ 20 độ C;</w:t>
            </w:r>
          </w:p>
        </w:tc>
      </w:tr>
      <w:tr w:rsidR="00032E8B" w:rsidRPr="007614FA" w14:paraId="57DA8C51" w14:textId="77777777">
        <w:trPr>
          <w:trHeight w:val="394"/>
        </w:trPr>
        <w:tc>
          <w:tcPr>
            <w:tcW w:w="737" w:type="dxa"/>
            <w:vAlign w:val="center"/>
          </w:tcPr>
          <w:p w14:paraId="3F92B137" w14:textId="77777777" w:rsidR="00032E8B" w:rsidRPr="007614FA" w:rsidRDefault="00032E8B">
            <w:pPr>
              <w:spacing w:after="0"/>
              <w:jc w:val="center"/>
              <w:rPr>
                <w:rFonts w:ascii="Times New Roman" w:hAnsi="Times New Roman" w:cs="Times New Roman"/>
              </w:rPr>
            </w:pPr>
          </w:p>
        </w:tc>
        <w:tc>
          <w:tcPr>
            <w:tcW w:w="8334" w:type="dxa"/>
            <w:vAlign w:val="center"/>
          </w:tcPr>
          <w:p w14:paraId="79A55C8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ẩm tối đa ≥ 60%.</w:t>
            </w:r>
          </w:p>
        </w:tc>
      </w:tr>
      <w:tr w:rsidR="00032E8B" w:rsidRPr="007614FA" w14:paraId="3DB5243A" w14:textId="77777777">
        <w:trPr>
          <w:trHeight w:val="394"/>
        </w:trPr>
        <w:tc>
          <w:tcPr>
            <w:tcW w:w="737" w:type="dxa"/>
            <w:vAlign w:val="center"/>
          </w:tcPr>
          <w:p w14:paraId="7645D5F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5</w:t>
            </w:r>
          </w:p>
        </w:tc>
        <w:tc>
          <w:tcPr>
            <w:tcW w:w="8334" w:type="dxa"/>
            <w:vAlign w:val="center"/>
          </w:tcPr>
          <w:p w14:paraId="702E5D1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Nguồn điện sử dụng: Phù hợp với nguồn điện ở Việt Nam</w:t>
            </w:r>
          </w:p>
        </w:tc>
      </w:tr>
      <w:tr w:rsidR="00032E8B" w:rsidRPr="007614FA" w14:paraId="1B179360" w14:textId="77777777">
        <w:trPr>
          <w:trHeight w:val="394"/>
        </w:trPr>
        <w:tc>
          <w:tcPr>
            <w:tcW w:w="737" w:type="dxa"/>
            <w:vAlign w:val="center"/>
          </w:tcPr>
          <w:p w14:paraId="693B90D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6</w:t>
            </w:r>
          </w:p>
        </w:tc>
        <w:tc>
          <w:tcPr>
            <w:tcW w:w="8334" w:type="dxa"/>
            <w:vAlign w:val="center"/>
          </w:tcPr>
          <w:p w14:paraId="2D2FBAA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Xuất xứ máy chính từ một trong các quốc gia thuộc nhóm G7</w:t>
            </w:r>
          </w:p>
        </w:tc>
      </w:tr>
      <w:tr w:rsidR="00032E8B" w:rsidRPr="007614FA" w14:paraId="12860C61" w14:textId="77777777">
        <w:trPr>
          <w:trHeight w:val="394"/>
        </w:trPr>
        <w:tc>
          <w:tcPr>
            <w:tcW w:w="737" w:type="dxa"/>
            <w:vAlign w:val="center"/>
          </w:tcPr>
          <w:p w14:paraId="727D780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II</w:t>
            </w:r>
          </w:p>
        </w:tc>
        <w:tc>
          <w:tcPr>
            <w:tcW w:w="8334" w:type="dxa"/>
            <w:vAlign w:val="center"/>
          </w:tcPr>
          <w:p w14:paraId="5272A08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CẤU HÌNH</w:t>
            </w:r>
          </w:p>
        </w:tc>
      </w:tr>
      <w:tr w:rsidR="00032E8B" w:rsidRPr="007614FA" w14:paraId="7FB2DB2B" w14:textId="77777777">
        <w:trPr>
          <w:trHeight w:val="394"/>
        </w:trPr>
        <w:tc>
          <w:tcPr>
            <w:tcW w:w="737" w:type="dxa"/>
            <w:vAlign w:val="center"/>
          </w:tcPr>
          <w:p w14:paraId="3B959FD5" w14:textId="77777777" w:rsidR="00032E8B" w:rsidRPr="007614FA" w:rsidRDefault="00032E8B">
            <w:pPr>
              <w:spacing w:after="0"/>
              <w:jc w:val="center"/>
              <w:rPr>
                <w:rFonts w:ascii="Times New Roman" w:hAnsi="Times New Roman" w:cs="Times New Roman"/>
              </w:rPr>
            </w:pPr>
          </w:p>
        </w:tc>
        <w:tc>
          <w:tcPr>
            <w:tcW w:w="8334" w:type="dxa"/>
            <w:vAlign w:val="center"/>
          </w:tcPr>
          <w:p w14:paraId="762189D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chụp cộng hưởng từ 3.0 Tesla, cấu hình tối thiểu gồm:</w:t>
            </w:r>
          </w:p>
        </w:tc>
      </w:tr>
      <w:tr w:rsidR="00032E8B" w:rsidRPr="007614FA" w14:paraId="04586E69" w14:textId="77777777">
        <w:trPr>
          <w:trHeight w:val="394"/>
        </w:trPr>
        <w:tc>
          <w:tcPr>
            <w:tcW w:w="737" w:type="dxa"/>
            <w:vAlign w:val="center"/>
          </w:tcPr>
          <w:p w14:paraId="0B8EF27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w:t>
            </w:r>
          </w:p>
        </w:tc>
        <w:tc>
          <w:tcPr>
            <w:tcW w:w="8334" w:type="dxa"/>
            <w:vAlign w:val="center"/>
          </w:tcPr>
          <w:p w14:paraId="05F789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cứng</w:t>
            </w:r>
          </w:p>
        </w:tc>
      </w:tr>
      <w:tr w:rsidR="00032E8B" w:rsidRPr="007614FA" w14:paraId="71B355AD" w14:textId="77777777">
        <w:trPr>
          <w:trHeight w:val="394"/>
        </w:trPr>
        <w:tc>
          <w:tcPr>
            <w:tcW w:w="737" w:type="dxa"/>
            <w:vAlign w:val="center"/>
          </w:tcPr>
          <w:p w14:paraId="4F905AAE" w14:textId="77777777" w:rsidR="00032E8B" w:rsidRPr="007614FA" w:rsidRDefault="00032E8B">
            <w:pPr>
              <w:spacing w:after="0"/>
              <w:jc w:val="center"/>
              <w:rPr>
                <w:rFonts w:ascii="Times New Roman" w:hAnsi="Times New Roman" w:cs="Times New Roman"/>
              </w:rPr>
            </w:pPr>
          </w:p>
        </w:tc>
        <w:tc>
          <w:tcPr>
            <w:tcW w:w="8334" w:type="dxa"/>
            <w:vAlign w:val="center"/>
          </w:tcPr>
          <w:p w14:paraId="6FF3A95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Khối từ: 01 hệ thống</w:t>
            </w:r>
          </w:p>
        </w:tc>
      </w:tr>
      <w:tr w:rsidR="00032E8B" w:rsidRPr="007614FA" w14:paraId="25B3EEA0" w14:textId="77777777">
        <w:trPr>
          <w:trHeight w:val="394"/>
        </w:trPr>
        <w:tc>
          <w:tcPr>
            <w:tcW w:w="737" w:type="dxa"/>
            <w:vAlign w:val="center"/>
          </w:tcPr>
          <w:p w14:paraId="07EAB22E" w14:textId="77777777" w:rsidR="00032E8B" w:rsidRPr="007614FA" w:rsidRDefault="00032E8B">
            <w:pPr>
              <w:spacing w:after="0"/>
              <w:jc w:val="center"/>
              <w:rPr>
                <w:rFonts w:ascii="Times New Roman" w:hAnsi="Times New Roman" w:cs="Times New Roman"/>
              </w:rPr>
            </w:pPr>
          </w:p>
        </w:tc>
        <w:tc>
          <w:tcPr>
            <w:tcW w:w="8334" w:type="dxa"/>
            <w:vAlign w:val="center"/>
          </w:tcPr>
          <w:p w14:paraId="51C24A9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chênh từ: 01 hệ thống</w:t>
            </w:r>
          </w:p>
        </w:tc>
      </w:tr>
      <w:tr w:rsidR="00032E8B" w:rsidRPr="007614FA" w14:paraId="4CEBE137" w14:textId="77777777">
        <w:trPr>
          <w:trHeight w:val="394"/>
        </w:trPr>
        <w:tc>
          <w:tcPr>
            <w:tcW w:w="737" w:type="dxa"/>
            <w:vAlign w:val="center"/>
          </w:tcPr>
          <w:p w14:paraId="02D64852" w14:textId="77777777" w:rsidR="00032E8B" w:rsidRPr="007614FA" w:rsidRDefault="00032E8B">
            <w:pPr>
              <w:spacing w:after="0"/>
              <w:jc w:val="center"/>
              <w:rPr>
                <w:rFonts w:ascii="Times New Roman" w:hAnsi="Times New Roman" w:cs="Times New Roman"/>
              </w:rPr>
            </w:pPr>
          </w:p>
        </w:tc>
        <w:tc>
          <w:tcPr>
            <w:tcW w:w="8334" w:type="dxa"/>
            <w:vAlign w:val="center"/>
          </w:tcPr>
          <w:p w14:paraId="71A11D3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thu phát sóng RF: 01 hệ thống</w:t>
            </w:r>
          </w:p>
        </w:tc>
      </w:tr>
      <w:tr w:rsidR="00032E8B" w:rsidRPr="007614FA" w14:paraId="5E990F2A" w14:textId="77777777">
        <w:trPr>
          <w:trHeight w:val="394"/>
        </w:trPr>
        <w:tc>
          <w:tcPr>
            <w:tcW w:w="737" w:type="dxa"/>
            <w:vAlign w:val="center"/>
          </w:tcPr>
          <w:p w14:paraId="102BD7F8" w14:textId="77777777" w:rsidR="00032E8B" w:rsidRPr="007614FA" w:rsidRDefault="00032E8B">
            <w:pPr>
              <w:spacing w:after="0"/>
              <w:jc w:val="center"/>
              <w:rPr>
                <w:rFonts w:ascii="Times New Roman" w:hAnsi="Times New Roman" w:cs="Times New Roman"/>
              </w:rPr>
            </w:pPr>
          </w:p>
        </w:tc>
        <w:tc>
          <w:tcPr>
            <w:tcW w:w="8334" w:type="dxa"/>
            <w:vAlign w:val="center"/>
          </w:tcPr>
          <w:p w14:paraId="7D0908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cuộn thu kèm phụ kiện tiêu chuẩn đồng bộ:</w:t>
            </w:r>
          </w:p>
        </w:tc>
      </w:tr>
      <w:tr w:rsidR="00032E8B" w:rsidRPr="007614FA" w14:paraId="4E039761" w14:textId="77777777">
        <w:trPr>
          <w:trHeight w:val="394"/>
        </w:trPr>
        <w:tc>
          <w:tcPr>
            <w:tcW w:w="737" w:type="dxa"/>
            <w:vAlign w:val="center"/>
          </w:tcPr>
          <w:p w14:paraId="30E79C4B" w14:textId="77777777" w:rsidR="00032E8B" w:rsidRPr="007614FA" w:rsidRDefault="00032E8B">
            <w:pPr>
              <w:spacing w:after="0"/>
              <w:jc w:val="center"/>
              <w:rPr>
                <w:rFonts w:ascii="Times New Roman" w:hAnsi="Times New Roman" w:cs="Times New Roman"/>
              </w:rPr>
            </w:pPr>
          </w:p>
        </w:tc>
        <w:tc>
          <w:tcPr>
            <w:tcW w:w="8334" w:type="dxa"/>
            <w:vAlign w:val="center"/>
          </w:tcPr>
          <w:p w14:paraId="4063C18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chụp toàn thân tích hợp với khối từ: 01 cuộn</w:t>
            </w:r>
          </w:p>
        </w:tc>
      </w:tr>
      <w:tr w:rsidR="00032E8B" w:rsidRPr="007614FA" w14:paraId="47D2C2FC" w14:textId="77777777">
        <w:trPr>
          <w:trHeight w:val="394"/>
        </w:trPr>
        <w:tc>
          <w:tcPr>
            <w:tcW w:w="737" w:type="dxa"/>
            <w:vAlign w:val="center"/>
          </w:tcPr>
          <w:p w14:paraId="7AD34771" w14:textId="77777777" w:rsidR="00032E8B" w:rsidRPr="007614FA" w:rsidRDefault="00032E8B">
            <w:pPr>
              <w:spacing w:after="0"/>
              <w:jc w:val="center"/>
              <w:rPr>
                <w:rFonts w:ascii="Times New Roman" w:hAnsi="Times New Roman" w:cs="Times New Roman"/>
              </w:rPr>
            </w:pPr>
          </w:p>
        </w:tc>
        <w:tc>
          <w:tcPr>
            <w:tcW w:w="8334" w:type="dxa"/>
            <w:vAlign w:val="center"/>
          </w:tcPr>
          <w:p w14:paraId="1668A6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chụp đầu - cổ kết hợp: 01 cuộn</w:t>
            </w:r>
          </w:p>
        </w:tc>
      </w:tr>
      <w:tr w:rsidR="00032E8B" w:rsidRPr="007614FA" w14:paraId="5756191A" w14:textId="77777777">
        <w:trPr>
          <w:trHeight w:val="394"/>
        </w:trPr>
        <w:tc>
          <w:tcPr>
            <w:tcW w:w="737" w:type="dxa"/>
            <w:vAlign w:val="center"/>
          </w:tcPr>
          <w:p w14:paraId="7B8F1B34" w14:textId="77777777" w:rsidR="00032E8B" w:rsidRPr="007614FA" w:rsidRDefault="00032E8B">
            <w:pPr>
              <w:spacing w:after="0"/>
              <w:jc w:val="center"/>
              <w:rPr>
                <w:rFonts w:ascii="Times New Roman" w:hAnsi="Times New Roman" w:cs="Times New Roman"/>
              </w:rPr>
            </w:pPr>
          </w:p>
        </w:tc>
        <w:tc>
          <w:tcPr>
            <w:tcW w:w="8334" w:type="dxa"/>
            <w:vAlign w:val="center"/>
          </w:tcPr>
          <w:p w14:paraId="3C139C0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chụp cột sống tích hợp trên bàn bệnh nhân: 01 cuộn</w:t>
            </w:r>
          </w:p>
        </w:tc>
      </w:tr>
      <w:tr w:rsidR="00032E8B" w:rsidRPr="007614FA" w14:paraId="4DF6F416" w14:textId="77777777">
        <w:trPr>
          <w:trHeight w:val="394"/>
        </w:trPr>
        <w:tc>
          <w:tcPr>
            <w:tcW w:w="737" w:type="dxa"/>
            <w:vAlign w:val="center"/>
          </w:tcPr>
          <w:p w14:paraId="1D0DE2BF" w14:textId="77777777" w:rsidR="00032E8B" w:rsidRPr="007614FA" w:rsidRDefault="00032E8B">
            <w:pPr>
              <w:spacing w:after="0"/>
              <w:jc w:val="center"/>
              <w:rPr>
                <w:rFonts w:ascii="Times New Roman" w:hAnsi="Times New Roman" w:cs="Times New Roman"/>
              </w:rPr>
            </w:pPr>
          </w:p>
        </w:tc>
        <w:tc>
          <w:tcPr>
            <w:tcW w:w="8334" w:type="dxa"/>
            <w:vAlign w:val="center"/>
          </w:tcPr>
          <w:p w14:paraId="38C08D3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chụp thân trước: 01 cuộn</w:t>
            </w:r>
          </w:p>
        </w:tc>
      </w:tr>
      <w:tr w:rsidR="00032E8B" w:rsidRPr="007614FA" w14:paraId="52C58987" w14:textId="77777777">
        <w:trPr>
          <w:trHeight w:val="394"/>
        </w:trPr>
        <w:tc>
          <w:tcPr>
            <w:tcW w:w="737" w:type="dxa"/>
            <w:vAlign w:val="center"/>
          </w:tcPr>
          <w:p w14:paraId="15FEE02A" w14:textId="77777777" w:rsidR="00032E8B" w:rsidRPr="007614FA" w:rsidRDefault="00032E8B">
            <w:pPr>
              <w:spacing w:after="0"/>
              <w:jc w:val="center"/>
              <w:rPr>
                <w:rFonts w:ascii="Times New Roman" w:hAnsi="Times New Roman" w:cs="Times New Roman"/>
              </w:rPr>
            </w:pPr>
          </w:p>
        </w:tc>
        <w:tc>
          <w:tcPr>
            <w:tcW w:w="8334" w:type="dxa"/>
            <w:vAlign w:val="center"/>
          </w:tcPr>
          <w:p w14:paraId="6DEA5B8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chụp đa năng mềm cỡ lớn: 01 cuộn</w:t>
            </w:r>
          </w:p>
        </w:tc>
      </w:tr>
      <w:tr w:rsidR="00032E8B" w:rsidRPr="007614FA" w14:paraId="4F8B875B" w14:textId="77777777">
        <w:trPr>
          <w:trHeight w:val="394"/>
        </w:trPr>
        <w:tc>
          <w:tcPr>
            <w:tcW w:w="737" w:type="dxa"/>
            <w:vAlign w:val="center"/>
          </w:tcPr>
          <w:p w14:paraId="7F39F142" w14:textId="77777777" w:rsidR="00032E8B" w:rsidRPr="007614FA" w:rsidRDefault="00032E8B">
            <w:pPr>
              <w:spacing w:after="0"/>
              <w:jc w:val="center"/>
              <w:rPr>
                <w:rFonts w:ascii="Times New Roman" w:hAnsi="Times New Roman" w:cs="Times New Roman"/>
              </w:rPr>
            </w:pPr>
          </w:p>
        </w:tc>
        <w:tc>
          <w:tcPr>
            <w:tcW w:w="8334" w:type="dxa"/>
            <w:vAlign w:val="center"/>
          </w:tcPr>
          <w:p w14:paraId="6CE95C6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chụp đa năng mềm cơ nhỏ: 01 cuộn</w:t>
            </w:r>
          </w:p>
        </w:tc>
      </w:tr>
      <w:tr w:rsidR="00032E8B" w:rsidRPr="007614FA" w14:paraId="4D093856" w14:textId="77777777">
        <w:trPr>
          <w:trHeight w:val="394"/>
        </w:trPr>
        <w:tc>
          <w:tcPr>
            <w:tcW w:w="737" w:type="dxa"/>
            <w:vAlign w:val="center"/>
          </w:tcPr>
          <w:p w14:paraId="36D48C18" w14:textId="77777777" w:rsidR="00032E8B" w:rsidRPr="007614FA" w:rsidRDefault="00032E8B">
            <w:pPr>
              <w:spacing w:after="0"/>
              <w:jc w:val="center"/>
              <w:rPr>
                <w:rFonts w:ascii="Times New Roman" w:hAnsi="Times New Roman" w:cs="Times New Roman"/>
              </w:rPr>
            </w:pPr>
          </w:p>
        </w:tc>
        <w:tc>
          <w:tcPr>
            <w:tcW w:w="8334" w:type="dxa"/>
            <w:vAlign w:val="center"/>
          </w:tcPr>
          <w:p w14:paraId="130F4CF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chụp khớp gối chuyên dụng: 01 cuộn</w:t>
            </w:r>
          </w:p>
        </w:tc>
      </w:tr>
      <w:tr w:rsidR="00032E8B" w:rsidRPr="007614FA" w14:paraId="4E9D4FC5" w14:textId="77777777">
        <w:trPr>
          <w:trHeight w:val="394"/>
        </w:trPr>
        <w:tc>
          <w:tcPr>
            <w:tcW w:w="737" w:type="dxa"/>
            <w:vAlign w:val="center"/>
          </w:tcPr>
          <w:p w14:paraId="75C31E72" w14:textId="77777777" w:rsidR="00032E8B" w:rsidRPr="007614FA" w:rsidRDefault="00032E8B">
            <w:pPr>
              <w:spacing w:after="0"/>
              <w:jc w:val="center"/>
              <w:rPr>
                <w:rFonts w:ascii="Times New Roman" w:hAnsi="Times New Roman" w:cs="Times New Roman"/>
              </w:rPr>
            </w:pPr>
          </w:p>
        </w:tc>
        <w:tc>
          <w:tcPr>
            <w:tcW w:w="8334" w:type="dxa"/>
            <w:vAlign w:val="center"/>
          </w:tcPr>
          <w:p w14:paraId="5973E82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Cuộn chụp vú có hỗ trợ sinh thiết: 01 cuộn</w:t>
            </w:r>
          </w:p>
        </w:tc>
      </w:tr>
      <w:tr w:rsidR="00032E8B" w:rsidRPr="007614FA" w14:paraId="2CF2E0F5" w14:textId="77777777">
        <w:trPr>
          <w:trHeight w:val="394"/>
        </w:trPr>
        <w:tc>
          <w:tcPr>
            <w:tcW w:w="737" w:type="dxa"/>
            <w:vAlign w:val="center"/>
          </w:tcPr>
          <w:p w14:paraId="040A163B" w14:textId="77777777" w:rsidR="00032E8B" w:rsidRPr="007614FA" w:rsidRDefault="00032E8B">
            <w:pPr>
              <w:spacing w:after="0"/>
              <w:jc w:val="center"/>
              <w:rPr>
                <w:rFonts w:ascii="Times New Roman" w:hAnsi="Times New Roman" w:cs="Times New Roman"/>
              </w:rPr>
            </w:pPr>
          </w:p>
        </w:tc>
        <w:tc>
          <w:tcPr>
            <w:tcW w:w="8334" w:type="dxa"/>
            <w:vAlign w:val="center"/>
          </w:tcPr>
          <w:p w14:paraId="12038AD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Bàn chụp bệnh nhân có thể tháo rời: 01 bộ</w:t>
            </w:r>
          </w:p>
        </w:tc>
      </w:tr>
      <w:tr w:rsidR="00032E8B" w:rsidRPr="007614FA" w14:paraId="5742B3AA" w14:textId="77777777">
        <w:trPr>
          <w:trHeight w:val="394"/>
        </w:trPr>
        <w:tc>
          <w:tcPr>
            <w:tcW w:w="737" w:type="dxa"/>
            <w:vAlign w:val="center"/>
          </w:tcPr>
          <w:p w14:paraId="7CACD1F8" w14:textId="77777777" w:rsidR="00032E8B" w:rsidRPr="007614FA" w:rsidRDefault="00032E8B">
            <w:pPr>
              <w:spacing w:after="0"/>
              <w:jc w:val="center"/>
              <w:rPr>
                <w:rFonts w:ascii="Times New Roman" w:hAnsi="Times New Roman" w:cs="Times New Roman"/>
              </w:rPr>
            </w:pPr>
          </w:p>
        </w:tc>
        <w:tc>
          <w:tcPr>
            <w:tcW w:w="8334" w:type="dxa"/>
            <w:vAlign w:val="center"/>
          </w:tcPr>
          <w:p w14:paraId="0D00156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điều khiển và xử lý hình ảnh: 01 bộ</w:t>
            </w:r>
          </w:p>
        </w:tc>
      </w:tr>
      <w:tr w:rsidR="00032E8B" w:rsidRPr="007614FA" w14:paraId="572A7FED" w14:textId="77777777">
        <w:trPr>
          <w:trHeight w:val="394"/>
        </w:trPr>
        <w:tc>
          <w:tcPr>
            <w:tcW w:w="737" w:type="dxa"/>
            <w:vAlign w:val="center"/>
          </w:tcPr>
          <w:p w14:paraId="34F35C05" w14:textId="77777777" w:rsidR="00032E8B" w:rsidRPr="007614FA" w:rsidRDefault="00032E8B">
            <w:pPr>
              <w:spacing w:after="0"/>
              <w:jc w:val="center"/>
              <w:rPr>
                <w:rFonts w:ascii="Times New Roman" w:hAnsi="Times New Roman" w:cs="Times New Roman"/>
              </w:rPr>
            </w:pPr>
          </w:p>
        </w:tc>
        <w:tc>
          <w:tcPr>
            <w:tcW w:w="8334" w:type="dxa"/>
            <w:vAlign w:val="center"/>
          </w:tcPr>
          <w:p w14:paraId="771E0EC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tái tạo hình ảnh: 01 bộ</w:t>
            </w:r>
          </w:p>
        </w:tc>
      </w:tr>
      <w:tr w:rsidR="00032E8B" w:rsidRPr="007614FA" w14:paraId="65C427DF" w14:textId="77777777">
        <w:trPr>
          <w:trHeight w:val="394"/>
        </w:trPr>
        <w:tc>
          <w:tcPr>
            <w:tcW w:w="737" w:type="dxa"/>
            <w:vAlign w:val="center"/>
          </w:tcPr>
          <w:p w14:paraId="147A7C72" w14:textId="77777777" w:rsidR="00032E8B" w:rsidRPr="007614FA" w:rsidRDefault="00032E8B">
            <w:pPr>
              <w:spacing w:after="0"/>
              <w:jc w:val="center"/>
              <w:rPr>
                <w:rFonts w:ascii="Times New Roman" w:hAnsi="Times New Roman" w:cs="Times New Roman"/>
              </w:rPr>
            </w:pPr>
          </w:p>
        </w:tc>
        <w:tc>
          <w:tcPr>
            <w:tcW w:w="8334" w:type="dxa"/>
            <w:vAlign w:val="center"/>
          </w:tcPr>
          <w:p w14:paraId="3A04D09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trạm làm việc chuyên dụng: 01 bộ</w:t>
            </w:r>
          </w:p>
        </w:tc>
      </w:tr>
      <w:tr w:rsidR="00032E8B" w:rsidRPr="007614FA" w14:paraId="649DE4CE" w14:textId="77777777">
        <w:trPr>
          <w:trHeight w:val="394"/>
        </w:trPr>
        <w:tc>
          <w:tcPr>
            <w:tcW w:w="737" w:type="dxa"/>
            <w:vAlign w:val="center"/>
          </w:tcPr>
          <w:p w14:paraId="313A741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w:t>
            </w:r>
          </w:p>
        </w:tc>
        <w:tc>
          <w:tcPr>
            <w:tcW w:w="8334" w:type="dxa"/>
            <w:vAlign w:val="center"/>
          </w:tcPr>
          <w:p w14:paraId="2A85A87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ứng dụng lâm sàng</w:t>
            </w:r>
          </w:p>
        </w:tc>
      </w:tr>
      <w:tr w:rsidR="00032E8B" w:rsidRPr="007614FA" w14:paraId="598A7F7E" w14:textId="77777777">
        <w:trPr>
          <w:trHeight w:val="394"/>
        </w:trPr>
        <w:tc>
          <w:tcPr>
            <w:tcW w:w="737" w:type="dxa"/>
            <w:vAlign w:val="center"/>
          </w:tcPr>
          <w:p w14:paraId="185F966B" w14:textId="77777777" w:rsidR="00032E8B" w:rsidRPr="007614FA" w:rsidRDefault="00032E8B">
            <w:pPr>
              <w:spacing w:after="0"/>
              <w:jc w:val="center"/>
              <w:rPr>
                <w:rFonts w:ascii="Times New Roman" w:hAnsi="Times New Roman" w:cs="Times New Roman"/>
              </w:rPr>
            </w:pPr>
          </w:p>
        </w:tc>
        <w:tc>
          <w:tcPr>
            <w:tcW w:w="8334" w:type="dxa"/>
            <w:vAlign w:val="center"/>
          </w:tcPr>
          <w:p w14:paraId="261A49B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thần kinh sọ não: 01 bộ</w:t>
            </w:r>
          </w:p>
        </w:tc>
      </w:tr>
      <w:tr w:rsidR="00032E8B" w:rsidRPr="007614FA" w14:paraId="67A43700" w14:textId="77777777">
        <w:trPr>
          <w:trHeight w:val="394"/>
        </w:trPr>
        <w:tc>
          <w:tcPr>
            <w:tcW w:w="737" w:type="dxa"/>
            <w:vAlign w:val="center"/>
          </w:tcPr>
          <w:p w14:paraId="3149DD57" w14:textId="77777777" w:rsidR="00032E8B" w:rsidRPr="007614FA" w:rsidRDefault="00032E8B">
            <w:pPr>
              <w:spacing w:after="0"/>
              <w:jc w:val="center"/>
              <w:rPr>
                <w:rFonts w:ascii="Times New Roman" w:hAnsi="Times New Roman" w:cs="Times New Roman"/>
              </w:rPr>
            </w:pPr>
          </w:p>
        </w:tc>
        <w:tc>
          <w:tcPr>
            <w:tcW w:w="8334" w:type="dxa"/>
            <w:vAlign w:val="center"/>
          </w:tcPr>
          <w:p w14:paraId="79BD20E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khảo sát ung bướu: 01 bộ</w:t>
            </w:r>
          </w:p>
        </w:tc>
      </w:tr>
      <w:tr w:rsidR="00032E8B" w:rsidRPr="007614FA" w14:paraId="1B25E6F2" w14:textId="77777777">
        <w:trPr>
          <w:trHeight w:val="394"/>
        </w:trPr>
        <w:tc>
          <w:tcPr>
            <w:tcW w:w="737" w:type="dxa"/>
            <w:vAlign w:val="center"/>
          </w:tcPr>
          <w:p w14:paraId="21DEE939" w14:textId="77777777" w:rsidR="00032E8B" w:rsidRPr="007614FA" w:rsidRDefault="00032E8B">
            <w:pPr>
              <w:spacing w:after="0"/>
              <w:jc w:val="center"/>
              <w:rPr>
                <w:rFonts w:ascii="Times New Roman" w:hAnsi="Times New Roman" w:cs="Times New Roman"/>
              </w:rPr>
            </w:pPr>
          </w:p>
        </w:tc>
        <w:tc>
          <w:tcPr>
            <w:tcW w:w="8334" w:type="dxa"/>
            <w:vAlign w:val="center"/>
          </w:tcPr>
          <w:p w14:paraId="7FA5EA9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tim và mạch máu: 01 bộ</w:t>
            </w:r>
          </w:p>
        </w:tc>
      </w:tr>
      <w:tr w:rsidR="00032E8B" w:rsidRPr="007614FA" w14:paraId="7904647D" w14:textId="77777777">
        <w:trPr>
          <w:trHeight w:val="394"/>
        </w:trPr>
        <w:tc>
          <w:tcPr>
            <w:tcW w:w="737" w:type="dxa"/>
            <w:vAlign w:val="center"/>
          </w:tcPr>
          <w:p w14:paraId="18199308" w14:textId="77777777" w:rsidR="00032E8B" w:rsidRPr="007614FA" w:rsidRDefault="00032E8B">
            <w:pPr>
              <w:spacing w:after="0"/>
              <w:jc w:val="center"/>
              <w:rPr>
                <w:rFonts w:ascii="Times New Roman" w:hAnsi="Times New Roman" w:cs="Times New Roman"/>
              </w:rPr>
            </w:pPr>
          </w:p>
        </w:tc>
        <w:tc>
          <w:tcPr>
            <w:tcW w:w="8334" w:type="dxa"/>
            <w:vAlign w:val="center"/>
          </w:tcPr>
          <w:p w14:paraId="282A477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vùng thân: 01 bộ</w:t>
            </w:r>
          </w:p>
        </w:tc>
      </w:tr>
      <w:tr w:rsidR="00032E8B" w:rsidRPr="007614FA" w14:paraId="71A3334B" w14:textId="77777777">
        <w:trPr>
          <w:trHeight w:val="394"/>
        </w:trPr>
        <w:tc>
          <w:tcPr>
            <w:tcW w:w="737" w:type="dxa"/>
            <w:vAlign w:val="center"/>
          </w:tcPr>
          <w:p w14:paraId="388FFB75" w14:textId="77777777" w:rsidR="00032E8B" w:rsidRPr="007614FA" w:rsidRDefault="00032E8B">
            <w:pPr>
              <w:spacing w:after="0"/>
              <w:jc w:val="center"/>
              <w:rPr>
                <w:rFonts w:ascii="Times New Roman" w:hAnsi="Times New Roman" w:cs="Times New Roman"/>
              </w:rPr>
            </w:pPr>
          </w:p>
        </w:tc>
        <w:tc>
          <w:tcPr>
            <w:tcW w:w="8334" w:type="dxa"/>
            <w:vAlign w:val="center"/>
          </w:tcPr>
          <w:p w14:paraId="06AE8EA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chấn thương chỉnh hình: 01 bộ</w:t>
            </w:r>
          </w:p>
        </w:tc>
      </w:tr>
      <w:tr w:rsidR="00032E8B" w:rsidRPr="007614FA" w14:paraId="79B7F620" w14:textId="77777777">
        <w:trPr>
          <w:trHeight w:val="394"/>
        </w:trPr>
        <w:tc>
          <w:tcPr>
            <w:tcW w:w="737" w:type="dxa"/>
            <w:vAlign w:val="center"/>
          </w:tcPr>
          <w:p w14:paraId="1CF3BEE8" w14:textId="77777777" w:rsidR="00032E8B" w:rsidRPr="007614FA" w:rsidRDefault="00032E8B">
            <w:pPr>
              <w:spacing w:after="0"/>
              <w:jc w:val="center"/>
              <w:rPr>
                <w:rFonts w:ascii="Times New Roman" w:hAnsi="Times New Roman" w:cs="Times New Roman"/>
              </w:rPr>
            </w:pPr>
          </w:p>
        </w:tc>
        <w:tc>
          <w:tcPr>
            <w:tcW w:w="8334" w:type="dxa"/>
            <w:vAlign w:val="center"/>
          </w:tcPr>
          <w:p w14:paraId="4DEF8B1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nhi khoa: 01 bộ</w:t>
            </w:r>
          </w:p>
        </w:tc>
      </w:tr>
      <w:tr w:rsidR="00032E8B" w:rsidRPr="007614FA" w14:paraId="018BA7A3" w14:textId="77777777">
        <w:trPr>
          <w:trHeight w:val="394"/>
        </w:trPr>
        <w:tc>
          <w:tcPr>
            <w:tcW w:w="737" w:type="dxa"/>
            <w:vAlign w:val="center"/>
          </w:tcPr>
          <w:p w14:paraId="216A24BC" w14:textId="77777777" w:rsidR="00032E8B" w:rsidRPr="007614FA" w:rsidRDefault="00032E8B">
            <w:pPr>
              <w:spacing w:after="0"/>
              <w:jc w:val="center"/>
              <w:rPr>
                <w:rFonts w:ascii="Times New Roman" w:hAnsi="Times New Roman" w:cs="Times New Roman"/>
              </w:rPr>
            </w:pPr>
          </w:p>
        </w:tc>
        <w:tc>
          <w:tcPr>
            <w:tcW w:w="8334" w:type="dxa"/>
            <w:vAlign w:val="center"/>
          </w:tcPr>
          <w:p w14:paraId="0010049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phổ: 01 bộ</w:t>
            </w:r>
          </w:p>
        </w:tc>
      </w:tr>
      <w:tr w:rsidR="00032E8B" w:rsidRPr="007614FA" w14:paraId="52F744F3" w14:textId="77777777">
        <w:trPr>
          <w:trHeight w:val="394"/>
        </w:trPr>
        <w:tc>
          <w:tcPr>
            <w:tcW w:w="737" w:type="dxa"/>
            <w:vAlign w:val="center"/>
          </w:tcPr>
          <w:p w14:paraId="65AAC8D8" w14:textId="77777777" w:rsidR="00032E8B" w:rsidRPr="007614FA" w:rsidRDefault="00032E8B">
            <w:pPr>
              <w:spacing w:after="0"/>
              <w:jc w:val="center"/>
              <w:rPr>
                <w:rFonts w:ascii="Times New Roman" w:hAnsi="Times New Roman" w:cs="Times New Roman"/>
              </w:rPr>
            </w:pPr>
          </w:p>
        </w:tc>
        <w:tc>
          <w:tcPr>
            <w:tcW w:w="8334" w:type="dxa"/>
            <w:vAlign w:val="center"/>
          </w:tcPr>
          <w:p w14:paraId="63E7E98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đa trạm hỗ trợ tầm soát: 01 Phần mềm</w:t>
            </w:r>
          </w:p>
        </w:tc>
      </w:tr>
      <w:tr w:rsidR="00032E8B" w:rsidRPr="007614FA" w14:paraId="6CC2E56C" w14:textId="77777777">
        <w:trPr>
          <w:trHeight w:val="394"/>
        </w:trPr>
        <w:tc>
          <w:tcPr>
            <w:tcW w:w="737" w:type="dxa"/>
            <w:vAlign w:val="center"/>
          </w:tcPr>
          <w:p w14:paraId="731CF4BE" w14:textId="77777777" w:rsidR="00032E8B" w:rsidRPr="007614FA" w:rsidRDefault="00032E8B">
            <w:pPr>
              <w:spacing w:after="0"/>
              <w:jc w:val="center"/>
              <w:rPr>
                <w:rFonts w:ascii="Times New Roman" w:hAnsi="Times New Roman" w:cs="Times New Roman"/>
              </w:rPr>
            </w:pPr>
          </w:p>
        </w:tc>
        <w:tc>
          <w:tcPr>
            <w:tcW w:w="8334" w:type="dxa"/>
            <w:vAlign w:val="center"/>
          </w:tcPr>
          <w:p w14:paraId="38E60E6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nhanh dựa trên thuật toán thu hình song song: 01 bộ</w:t>
            </w:r>
          </w:p>
        </w:tc>
      </w:tr>
      <w:tr w:rsidR="00032E8B" w:rsidRPr="007614FA" w14:paraId="411A3E31" w14:textId="77777777">
        <w:trPr>
          <w:trHeight w:val="394"/>
        </w:trPr>
        <w:tc>
          <w:tcPr>
            <w:tcW w:w="737" w:type="dxa"/>
            <w:vAlign w:val="center"/>
          </w:tcPr>
          <w:p w14:paraId="0BE84AF0" w14:textId="77777777" w:rsidR="00032E8B" w:rsidRPr="007614FA" w:rsidRDefault="00032E8B">
            <w:pPr>
              <w:spacing w:after="0"/>
              <w:jc w:val="center"/>
              <w:rPr>
                <w:rFonts w:ascii="Times New Roman" w:hAnsi="Times New Roman" w:cs="Times New Roman"/>
              </w:rPr>
            </w:pPr>
          </w:p>
        </w:tc>
        <w:tc>
          <w:tcPr>
            <w:tcW w:w="8334" w:type="dxa"/>
            <w:vAlign w:val="center"/>
          </w:tcPr>
          <w:p w14:paraId="698F7F7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phần mềm thu hình lấy mẫu rời rạc (compress Sense): 01 bộ</w:t>
            </w:r>
          </w:p>
        </w:tc>
      </w:tr>
      <w:tr w:rsidR="00032E8B" w:rsidRPr="007614FA" w14:paraId="5BCA7A8B" w14:textId="77777777">
        <w:trPr>
          <w:trHeight w:val="394"/>
        </w:trPr>
        <w:tc>
          <w:tcPr>
            <w:tcW w:w="737" w:type="dxa"/>
            <w:vAlign w:val="center"/>
          </w:tcPr>
          <w:p w14:paraId="26D0B398" w14:textId="77777777" w:rsidR="00032E8B" w:rsidRPr="007614FA" w:rsidRDefault="00032E8B">
            <w:pPr>
              <w:spacing w:after="0"/>
              <w:jc w:val="center"/>
              <w:rPr>
                <w:rFonts w:ascii="Times New Roman" w:hAnsi="Times New Roman" w:cs="Times New Roman"/>
              </w:rPr>
            </w:pPr>
          </w:p>
        </w:tc>
        <w:tc>
          <w:tcPr>
            <w:tcW w:w="8334" w:type="dxa"/>
            <w:vAlign w:val="center"/>
          </w:tcPr>
          <w:p w14:paraId="2F86A7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đa lát cắt đồng thời (SMS): 01 bộ</w:t>
            </w:r>
          </w:p>
        </w:tc>
      </w:tr>
      <w:tr w:rsidR="00032E8B" w:rsidRPr="007614FA" w14:paraId="43584AE3" w14:textId="77777777">
        <w:trPr>
          <w:trHeight w:val="394"/>
        </w:trPr>
        <w:tc>
          <w:tcPr>
            <w:tcW w:w="737" w:type="dxa"/>
            <w:vAlign w:val="center"/>
          </w:tcPr>
          <w:p w14:paraId="01CC06DC" w14:textId="77777777" w:rsidR="00032E8B" w:rsidRPr="007614FA" w:rsidRDefault="00032E8B">
            <w:pPr>
              <w:spacing w:after="0"/>
              <w:jc w:val="center"/>
              <w:rPr>
                <w:rFonts w:ascii="Times New Roman" w:hAnsi="Times New Roman" w:cs="Times New Roman"/>
              </w:rPr>
            </w:pPr>
          </w:p>
        </w:tc>
        <w:tc>
          <w:tcPr>
            <w:tcW w:w="8334" w:type="dxa"/>
            <w:vAlign w:val="center"/>
          </w:tcPr>
          <w:p w14:paraId="0B2FC9A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ứng dụng chụp cộng hưởng từ giảm ồn: 01 bộ</w:t>
            </w:r>
          </w:p>
        </w:tc>
      </w:tr>
      <w:tr w:rsidR="00032E8B" w:rsidRPr="007614FA" w14:paraId="335344BB" w14:textId="77777777">
        <w:trPr>
          <w:trHeight w:val="394"/>
        </w:trPr>
        <w:tc>
          <w:tcPr>
            <w:tcW w:w="737" w:type="dxa"/>
            <w:vAlign w:val="center"/>
          </w:tcPr>
          <w:p w14:paraId="2D3DC5EA" w14:textId="77777777" w:rsidR="00032E8B" w:rsidRPr="007614FA" w:rsidRDefault="00032E8B">
            <w:pPr>
              <w:spacing w:after="0"/>
              <w:jc w:val="center"/>
              <w:rPr>
                <w:rFonts w:ascii="Times New Roman" w:hAnsi="Times New Roman" w:cs="Times New Roman"/>
              </w:rPr>
            </w:pPr>
          </w:p>
        </w:tc>
        <w:tc>
          <w:tcPr>
            <w:tcW w:w="8334" w:type="dxa"/>
            <w:vAlign w:val="center"/>
          </w:tcPr>
          <w:p w14:paraId="35DE7C4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ứng dụng cộng hưởng từ yên lặng: 01 bộ</w:t>
            </w:r>
          </w:p>
        </w:tc>
      </w:tr>
      <w:tr w:rsidR="00032E8B" w:rsidRPr="007614FA" w14:paraId="0630C613" w14:textId="77777777">
        <w:trPr>
          <w:trHeight w:val="394"/>
        </w:trPr>
        <w:tc>
          <w:tcPr>
            <w:tcW w:w="737" w:type="dxa"/>
            <w:vAlign w:val="center"/>
          </w:tcPr>
          <w:p w14:paraId="1C807A99" w14:textId="77777777" w:rsidR="00032E8B" w:rsidRPr="007614FA" w:rsidRDefault="00032E8B">
            <w:pPr>
              <w:spacing w:after="0"/>
              <w:jc w:val="center"/>
              <w:rPr>
                <w:rFonts w:ascii="Times New Roman" w:hAnsi="Times New Roman" w:cs="Times New Roman"/>
              </w:rPr>
            </w:pPr>
          </w:p>
        </w:tc>
        <w:tc>
          <w:tcPr>
            <w:tcW w:w="8334" w:type="dxa"/>
            <w:vAlign w:val="center"/>
          </w:tcPr>
          <w:p w14:paraId="07EC100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ứng dụng chống rung, giảm nhiễu ảnh chuyển động: 01 bộ</w:t>
            </w:r>
          </w:p>
        </w:tc>
      </w:tr>
      <w:tr w:rsidR="00032E8B" w:rsidRPr="007614FA" w14:paraId="5D465ABE" w14:textId="77777777">
        <w:trPr>
          <w:trHeight w:val="394"/>
        </w:trPr>
        <w:tc>
          <w:tcPr>
            <w:tcW w:w="737" w:type="dxa"/>
            <w:vAlign w:val="center"/>
          </w:tcPr>
          <w:p w14:paraId="182B8A57" w14:textId="77777777" w:rsidR="00032E8B" w:rsidRPr="007614FA" w:rsidRDefault="00032E8B">
            <w:pPr>
              <w:spacing w:after="0"/>
              <w:jc w:val="center"/>
              <w:rPr>
                <w:rFonts w:ascii="Times New Roman" w:hAnsi="Times New Roman" w:cs="Times New Roman"/>
              </w:rPr>
            </w:pPr>
          </w:p>
        </w:tc>
        <w:tc>
          <w:tcPr>
            <w:tcW w:w="8334" w:type="dxa"/>
            <w:vAlign w:val="center"/>
          </w:tcPr>
          <w:p w14:paraId="5966F15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ứng dụng thu hình giảm nhiễu ảnh cấy ghép kim loại: 01 bộ</w:t>
            </w:r>
          </w:p>
        </w:tc>
      </w:tr>
      <w:tr w:rsidR="00032E8B" w:rsidRPr="007614FA" w14:paraId="377F27E1" w14:textId="77777777">
        <w:trPr>
          <w:trHeight w:val="394"/>
        </w:trPr>
        <w:tc>
          <w:tcPr>
            <w:tcW w:w="737" w:type="dxa"/>
            <w:vAlign w:val="center"/>
          </w:tcPr>
          <w:p w14:paraId="6F1422AE" w14:textId="77777777" w:rsidR="00032E8B" w:rsidRPr="007614FA" w:rsidRDefault="00032E8B">
            <w:pPr>
              <w:spacing w:after="0"/>
              <w:jc w:val="center"/>
              <w:rPr>
                <w:rFonts w:ascii="Times New Roman" w:hAnsi="Times New Roman" w:cs="Times New Roman"/>
              </w:rPr>
            </w:pPr>
          </w:p>
        </w:tc>
        <w:tc>
          <w:tcPr>
            <w:tcW w:w="8334" w:type="dxa"/>
            <w:vAlign w:val="center"/>
          </w:tcPr>
          <w:p w14:paraId="7283707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Dixon, cho phép 1 lần chụp tạo ra 04 loại hình ảnh: cùng pha, ngược pha, hình mỡ và hình nước: 01 bộ</w:t>
            </w:r>
          </w:p>
        </w:tc>
      </w:tr>
      <w:tr w:rsidR="00032E8B" w:rsidRPr="007614FA" w14:paraId="4EEF3041" w14:textId="77777777">
        <w:trPr>
          <w:trHeight w:val="394"/>
        </w:trPr>
        <w:tc>
          <w:tcPr>
            <w:tcW w:w="737" w:type="dxa"/>
            <w:vAlign w:val="center"/>
          </w:tcPr>
          <w:p w14:paraId="2429ACB2" w14:textId="77777777" w:rsidR="00032E8B" w:rsidRPr="007614FA" w:rsidRDefault="00032E8B">
            <w:pPr>
              <w:spacing w:after="0"/>
              <w:jc w:val="center"/>
              <w:rPr>
                <w:rFonts w:ascii="Times New Roman" w:hAnsi="Times New Roman" w:cs="Times New Roman"/>
              </w:rPr>
            </w:pPr>
          </w:p>
        </w:tc>
        <w:tc>
          <w:tcPr>
            <w:tcW w:w="8334" w:type="dxa"/>
            <w:vAlign w:val="center"/>
          </w:tcPr>
          <w:p w14:paraId="6DD2E6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tưới máu não không dùng thuốc tương phản từ: 01 phần mềm</w:t>
            </w:r>
          </w:p>
        </w:tc>
      </w:tr>
      <w:tr w:rsidR="00032E8B" w:rsidRPr="007614FA" w14:paraId="38AB3BBF" w14:textId="77777777">
        <w:trPr>
          <w:trHeight w:val="394"/>
        </w:trPr>
        <w:tc>
          <w:tcPr>
            <w:tcW w:w="737" w:type="dxa"/>
            <w:vAlign w:val="center"/>
          </w:tcPr>
          <w:p w14:paraId="491B1F94" w14:textId="77777777" w:rsidR="00032E8B" w:rsidRPr="007614FA" w:rsidRDefault="00032E8B">
            <w:pPr>
              <w:spacing w:after="0"/>
              <w:jc w:val="center"/>
              <w:rPr>
                <w:rFonts w:ascii="Times New Roman" w:hAnsi="Times New Roman" w:cs="Times New Roman"/>
              </w:rPr>
            </w:pPr>
          </w:p>
        </w:tc>
        <w:tc>
          <w:tcPr>
            <w:tcW w:w="8334" w:type="dxa"/>
            <w:vAlign w:val="center"/>
          </w:tcPr>
          <w:p w14:paraId="309755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tưới máu não có dùng thuốc tương phản từ: 01 phần mềm</w:t>
            </w:r>
          </w:p>
        </w:tc>
      </w:tr>
      <w:tr w:rsidR="00032E8B" w:rsidRPr="007614FA" w14:paraId="7A533344" w14:textId="77777777">
        <w:trPr>
          <w:trHeight w:val="394"/>
        </w:trPr>
        <w:tc>
          <w:tcPr>
            <w:tcW w:w="737" w:type="dxa"/>
            <w:vAlign w:val="center"/>
          </w:tcPr>
          <w:p w14:paraId="1C1FE229" w14:textId="77777777" w:rsidR="00032E8B" w:rsidRPr="007614FA" w:rsidRDefault="00032E8B">
            <w:pPr>
              <w:spacing w:after="0"/>
              <w:jc w:val="center"/>
              <w:rPr>
                <w:rFonts w:ascii="Times New Roman" w:hAnsi="Times New Roman" w:cs="Times New Roman"/>
              </w:rPr>
            </w:pPr>
          </w:p>
        </w:tc>
        <w:tc>
          <w:tcPr>
            <w:tcW w:w="8334" w:type="dxa"/>
            <w:vAlign w:val="center"/>
          </w:tcPr>
          <w:p w14:paraId="0E33F53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dựng hình bó sợi dẫn truyền thần kinh DTI: 01 phần mềm</w:t>
            </w:r>
          </w:p>
        </w:tc>
      </w:tr>
      <w:tr w:rsidR="00032E8B" w:rsidRPr="007614FA" w14:paraId="7E843F25" w14:textId="77777777">
        <w:trPr>
          <w:trHeight w:val="394"/>
        </w:trPr>
        <w:tc>
          <w:tcPr>
            <w:tcW w:w="737" w:type="dxa"/>
            <w:vAlign w:val="center"/>
          </w:tcPr>
          <w:p w14:paraId="64E2B44F" w14:textId="77777777" w:rsidR="00032E8B" w:rsidRPr="007614FA" w:rsidRDefault="00032E8B">
            <w:pPr>
              <w:spacing w:after="0"/>
              <w:jc w:val="center"/>
              <w:rPr>
                <w:rFonts w:ascii="Times New Roman" w:hAnsi="Times New Roman" w:cs="Times New Roman"/>
              </w:rPr>
            </w:pPr>
          </w:p>
        </w:tc>
        <w:tc>
          <w:tcPr>
            <w:tcW w:w="8334" w:type="dxa"/>
            <w:vAlign w:val="center"/>
          </w:tcPr>
          <w:p w14:paraId="682C17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nhạy từ phát hiện xuất huyết nhỏ, phân biệt vôi hóa: 01 phần mềm</w:t>
            </w:r>
          </w:p>
        </w:tc>
      </w:tr>
      <w:tr w:rsidR="00032E8B" w:rsidRPr="007614FA" w14:paraId="1D75C285" w14:textId="77777777">
        <w:trPr>
          <w:trHeight w:val="394"/>
        </w:trPr>
        <w:tc>
          <w:tcPr>
            <w:tcW w:w="737" w:type="dxa"/>
            <w:vAlign w:val="center"/>
          </w:tcPr>
          <w:p w14:paraId="3277734A" w14:textId="77777777" w:rsidR="00032E8B" w:rsidRPr="007614FA" w:rsidRDefault="00032E8B">
            <w:pPr>
              <w:spacing w:after="0"/>
              <w:jc w:val="center"/>
              <w:rPr>
                <w:rFonts w:ascii="Times New Roman" w:hAnsi="Times New Roman" w:cs="Times New Roman"/>
              </w:rPr>
            </w:pPr>
          </w:p>
        </w:tc>
        <w:tc>
          <w:tcPr>
            <w:tcW w:w="8334" w:type="dxa"/>
            <w:vAlign w:val="center"/>
          </w:tcPr>
          <w:p w14:paraId="2B8EB9A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cộng hưởng từ chức năng: 01 bộ</w:t>
            </w:r>
          </w:p>
        </w:tc>
      </w:tr>
      <w:tr w:rsidR="00032E8B" w:rsidRPr="007614FA" w14:paraId="73B99B53" w14:textId="77777777">
        <w:trPr>
          <w:trHeight w:val="394"/>
        </w:trPr>
        <w:tc>
          <w:tcPr>
            <w:tcW w:w="737" w:type="dxa"/>
            <w:vAlign w:val="center"/>
          </w:tcPr>
          <w:p w14:paraId="49B42349" w14:textId="77777777" w:rsidR="00032E8B" w:rsidRPr="007614FA" w:rsidRDefault="00032E8B">
            <w:pPr>
              <w:spacing w:after="0"/>
              <w:jc w:val="center"/>
              <w:rPr>
                <w:rFonts w:ascii="Times New Roman" w:hAnsi="Times New Roman" w:cs="Times New Roman"/>
              </w:rPr>
            </w:pPr>
          </w:p>
        </w:tc>
        <w:tc>
          <w:tcPr>
            <w:tcW w:w="8334" w:type="dxa"/>
            <w:vAlign w:val="center"/>
          </w:tcPr>
          <w:p w14:paraId="1EBA7F7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định lượng mỡ và quá tải sắt cho gan và mô mềm: 01 bộ</w:t>
            </w:r>
          </w:p>
        </w:tc>
      </w:tr>
      <w:tr w:rsidR="00032E8B" w:rsidRPr="007614FA" w14:paraId="146EE696" w14:textId="77777777">
        <w:trPr>
          <w:trHeight w:val="394"/>
        </w:trPr>
        <w:tc>
          <w:tcPr>
            <w:tcW w:w="737" w:type="dxa"/>
            <w:vAlign w:val="center"/>
          </w:tcPr>
          <w:p w14:paraId="3288B2D8" w14:textId="77777777" w:rsidR="00032E8B" w:rsidRPr="007614FA" w:rsidRDefault="00032E8B">
            <w:pPr>
              <w:spacing w:after="0"/>
              <w:jc w:val="center"/>
              <w:rPr>
                <w:rFonts w:ascii="Times New Roman" w:hAnsi="Times New Roman" w:cs="Times New Roman"/>
              </w:rPr>
            </w:pPr>
          </w:p>
        </w:tc>
        <w:tc>
          <w:tcPr>
            <w:tcW w:w="8334" w:type="dxa"/>
            <w:vAlign w:val="center"/>
          </w:tcPr>
          <w:p w14:paraId="4141CD5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bản đồ màu định lượng tính chất sụn khớp: 01 bộ</w:t>
            </w:r>
          </w:p>
        </w:tc>
      </w:tr>
      <w:tr w:rsidR="00032E8B" w:rsidRPr="007614FA" w14:paraId="02A04AE1" w14:textId="77777777">
        <w:trPr>
          <w:trHeight w:val="394"/>
        </w:trPr>
        <w:tc>
          <w:tcPr>
            <w:tcW w:w="737" w:type="dxa"/>
            <w:vAlign w:val="center"/>
          </w:tcPr>
          <w:p w14:paraId="7D90BE83" w14:textId="77777777" w:rsidR="00032E8B" w:rsidRPr="007614FA" w:rsidRDefault="00032E8B">
            <w:pPr>
              <w:spacing w:after="0"/>
              <w:jc w:val="center"/>
              <w:rPr>
                <w:rFonts w:ascii="Times New Roman" w:hAnsi="Times New Roman" w:cs="Times New Roman"/>
              </w:rPr>
            </w:pPr>
          </w:p>
        </w:tc>
        <w:tc>
          <w:tcPr>
            <w:tcW w:w="8334" w:type="dxa"/>
            <w:vAlign w:val="center"/>
          </w:tcPr>
          <w:p w14:paraId="34E9A65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bản đồ màu T1, T2 định lượng tính chất cơ tim: 01 bộ</w:t>
            </w:r>
          </w:p>
        </w:tc>
      </w:tr>
      <w:tr w:rsidR="00032E8B" w:rsidRPr="007614FA" w14:paraId="3E89136C" w14:textId="77777777">
        <w:trPr>
          <w:trHeight w:val="394"/>
        </w:trPr>
        <w:tc>
          <w:tcPr>
            <w:tcW w:w="737" w:type="dxa"/>
            <w:vAlign w:val="center"/>
          </w:tcPr>
          <w:p w14:paraId="5A654E56" w14:textId="77777777" w:rsidR="00032E8B" w:rsidRPr="007614FA" w:rsidRDefault="00032E8B">
            <w:pPr>
              <w:spacing w:after="0"/>
              <w:jc w:val="center"/>
              <w:rPr>
                <w:rFonts w:ascii="Times New Roman" w:hAnsi="Times New Roman" w:cs="Times New Roman"/>
              </w:rPr>
            </w:pPr>
          </w:p>
        </w:tc>
        <w:tc>
          <w:tcPr>
            <w:tcW w:w="8334" w:type="dxa"/>
            <w:vAlign w:val="center"/>
          </w:tcPr>
          <w:p w14:paraId="7B7B26B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mạch máu ngoại vi không dùng thuốc tương phản từ: 01 phần mềm</w:t>
            </w:r>
          </w:p>
        </w:tc>
      </w:tr>
      <w:tr w:rsidR="00032E8B" w:rsidRPr="007614FA" w14:paraId="050358AA" w14:textId="77777777">
        <w:trPr>
          <w:trHeight w:val="394"/>
        </w:trPr>
        <w:tc>
          <w:tcPr>
            <w:tcW w:w="737" w:type="dxa"/>
            <w:vAlign w:val="center"/>
          </w:tcPr>
          <w:p w14:paraId="2BBAE117" w14:textId="77777777" w:rsidR="00032E8B" w:rsidRPr="007614FA" w:rsidRDefault="00032E8B">
            <w:pPr>
              <w:spacing w:after="0"/>
              <w:jc w:val="center"/>
              <w:rPr>
                <w:rFonts w:ascii="Times New Roman" w:hAnsi="Times New Roman" w:cs="Times New Roman"/>
              </w:rPr>
            </w:pPr>
          </w:p>
        </w:tc>
        <w:tc>
          <w:tcPr>
            <w:tcW w:w="8334" w:type="dxa"/>
            <w:vAlign w:val="center"/>
          </w:tcPr>
          <w:p w14:paraId="3B59F47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động mạch thận không dùng thuốc tương phản từ: 01 phần mềm</w:t>
            </w:r>
          </w:p>
        </w:tc>
      </w:tr>
      <w:tr w:rsidR="00032E8B" w:rsidRPr="007614FA" w14:paraId="11BFE562" w14:textId="77777777">
        <w:trPr>
          <w:trHeight w:val="394"/>
        </w:trPr>
        <w:tc>
          <w:tcPr>
            <w:tcW w:w="737" w:type="dxa"/>
            <w:vAlign w:val="center"/>
          </w:tcPr>
          <w:p w14:paraId="6C6D1B6A" w14:textId="77777777" w:rsidR="00032E8B" w:rsidRPr="007614FA" w:rsidRDefault="00032E8B">
            <w:pPr>
              <w:spacing w:after="0"/>
              <w:jc w:val="center"/>
              <w:rPr>
                <w:rFonts w:ascii="Times New Roman" w:hAnsi="Times New Roman" w:cs="Times New Roman"/>
              </w:rPr>
            </w:pPr>
          </w:p>
        </w:tc>
        <w:tc>
          <w:tcPr>
            <w:tcW w:w="8334" w:type="dxa"/>
            <w:vAlign w:val="center"/>
          </w:tcPr>
          <w:p w14:paraId="30C1B16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động mạch vành: 01 phần mềm</w:t>
            </w:r>
          </w:p>
        </w:tc>
      </w:tr>
      <w:tr w:rsidR="00032E8B" w:rsidRPr="007614FA" w14:paraId="677F9102" w14:textId="77777777">
        <w:trPr>
          <w:trHeight w:val="394"/>
        </w:trPr>
        <w:tc>
          <w:tcPr>
            <w:tcW w:w="737" w:type="dxa"/>
            <w:vAlign w:val="center"/>
          </w:tcPr>
          <w:p w14:paraId="09CFAB15" w14:textId="77777777" w:rsidR="00032E8B" w:rsidRPr="007614FA" w:rsidRDefault="00032E8B">
            <w:pPr>
              <w:spacing w:after="0"/>
              <w:jc w:val="center"/>
              <w:rPr>
                <w:rFonts w:ascii="Times New Roman" w:hAnsi="Times New Roman" w:cs="Times New Roman"/>
              </w:rPr>
            </w:pPr>
          </w:p>
        </w:tc>
        <w:tc>
          <w:tcPr>
            <w:tcW w:w="8334" w:type="dxa"/>
            <w:vAlign w:val="center"/>
          </w:tcPr>
          <w:p w14:paraId="7EE30D3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mạch máu động 4D: 01 phần mềm</w:t>
            </w:r>
          </w:p>
        </w:tc>
      </w:tr>
      <w:tr w:rsidR="00032E8B" w:rsidRPr="007614FA" w14:paraId="6F80F7CC" w14:textId="77777777">
        <w:trPr>
          <w:trHeight w:val="394"/>
        </w:trPr>
        <w:tc>
          <w:tcPr>
            <w:tcW w:w="737" w:type="dxa"/>
            <w:vAlign w:val="center"/>
          </w:tcPr>
          <w:p w14:paraId="23EAEE3E" w14:textId="77777777" w:rsidR="00032E8B" w:rsidRPr="007614FA" w:rsidRDefault="00032E8B">
            <w:pPr>
              <w:spacing w:after="0"/>
              <w:jc w:val="center"/>
              <w:rPr>
                <w:rFonts w:ascii="Times New Roman" w:hAnsi="Times New Roman" w:cs="Times New Roman"/>
              </w:rPr>
            </w:pPr>
          </w:p>
        </w:tc>
        <w:tc>
          <w:tcPr>
            <w:tcW w:w="8334" w:type="dxa"/>
            <w:vAlign w:val="center"/>
          </w:tcPr>
          <w:p w14:paraId="06C2855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khuếch tán tổng hợp nhiều giá trị b khác nhau chỉ trong 1 lần chụp: 01 phần mềm</w:t>
            </w:r>
          </w:p>
        </w:tc>
      </w:tr>
      <w:tr w:rsidR="00032E8B" w:rsidRPr="007614FA" w14:paraId="5CE358EF" w14:textId="77777777">
        <w:trPr>
          <w:trHeight w:val="394"/>
        </w:trPr>
        <w:tc>
          <w:tcPr>
            <w:tcW w:w="737" w:type="dxa"/>
            <w:vAlign w:val="center"/>
          </w:tcPr>
          <w:p w14:paraId="41AF2D9E" w14:textId="77777777" w:rsidR="00032E8B" w:rsidRPr="007614FA" w:rsidRDefault="00032E8B">
            <w:pPr>
              <w:spacing w:after="0"/>
              <w:jc w:val="center"/>
              <w:rPr>
                <w:rFonts w:ascii="Times New Roman" w:hAnsi="Times New Roman" w:cs="Times New Roman"/>
              </w:rPr>
            </w:pPr>
          </w:p>
        </w:tc>
        <w:tc>
          <w:tcPr>
            <w:tcW w:w="8334" w:type="dxa"/>
            <w:vAlign w:val="center"/>
          </w:tcPr>
          <w:p w14:paraId="7875DE7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xml:space="preserve">Phần mềm chụp khuếch tán trường nhìn nhỏ khu trú cấu trúc giải phẫu: 01 </w:t>
            </w:r>
            <w:r w:rsidRPr="007614FA">
              <w:rPr>
                <w:rFonts w:ascii="Times New Roman" w:hAnsi="Times New Roman" w:cs="Times New Roman"/>
                <w:color w:val="000000"/>
                <w:sz w:val="26"/>
              </w:rPr>
              <w:lastRenderedPageBreak/>
              <w:t>phần mềm</w:t>
            </w:r>
          </w:p>
        </w:tc>
      </w:tr>
      <w:tr w:rsidR="00032E8B" w:rsidRPr="007614FA" w14:paraId="01618E6E" w14:textId="77777777">
        <w:trPr>
          <w:trHeight w:val="394"/>
        </w:trPr>
        <w:tc>
          <w:tcPr>
            <w:tcW w:w="737" w:type="dxa"/>
            <w:vAlign w:val="center"/>
          </w:tcPr>
          <w:p w14:paraId="18D7B88C" w14:textId="77777777" w:rsidR="00032E8B" w:rsidRPr="007614FA" w:rsidRDefault="00032E8B">
            <w:pPr>
              <w:spacing w:after="0"/>
              <w:jc w:val="center"/>
              <w:rPr>
                <w:rFonts w:ascii="Times New Roman" w:hAnsi="Times New Roman" w:cs="Times New Roman"/>
              </w:rPr>
            </w:pPr>
          </w:p>
        </w:tc>
        <w:tc>
          <w:tcPr>
            <w:tcW w:w="8334" w:type="dxa"/>
            <w:vAlign w:val="center"/>
          </w:tcPr>
          <w:p w14:paraId="26CF7FA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chụp 3D trường nhìn nhỏ khu trú cấu trúc giải phẫu: 01 phần mềm</w:t>
            </w:r>
          </w:p>
        </w:tc>
      </w:tr>
      <w:tr w:rsidR="00032E8B" w:rsidRPr="007614FA" w14:paraId="06A2C093" w14:textId="77777777">
        <w:trPr>
          <w:trHeight w:val="394"/>
        </w:trPr>
        <w:tc>
          <w:tcPr>
            <w:tcW w:w="737" w:type="dxa"/>
            <w:vAlign w:val="center"/>
          </w:tcPr>
          <w:p w14:paraId="16A1B422" w14:textId="77777777" w:rsidR="00032E8B" w:rsidRPr="007614FA" w:rsidRDefault="00032E8B">
            <w:pPr>
              <w:spacing w:after="0"/>
              <w:jc w:val="center"/>
              <w:rPr>
                <w:rFonts w:ascii="Times New Roman" w:hAnsi="Times New Roman" w:cs="Times New Roman"/>
              </w:rPr>
            </w:pPr>
          </w:p>
        </w:tc>
        <w:tc>
          <w:tcPr>
            <w:tcW w:w="8334" w:type="dxa"/>
            <w:vAlign w:val="center"/>
          </w:tcPr>
          <w:p w14:paraId="5488293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tái tạo hình ảnh bằng trí tuệ nhân tạo: 01 phần mềm</w:t>
            </w:r>
          </w:p>
        </w:tc>
      </w:tr>
      <w:tr w:rsidR="00032E8B" w:rsidRPr="007614FA" w14:paraId="6F16807B" w14:textId="77777777">
        <w:trPr>
          <w:trHeight w:val="394"/>
        </w:trPr>
        <w:tc>
          <w:tcPr>
            <w:tcW w:w="737" w:type="dxa"/>
            <w:vAlign w:val="center"/>
          </w:tcPr>
          <w:p w14:paraId="2CC27410" w14:textId="77777777" w:rsidR="00032E8B" w:rsidRPr="007614FA" w:rsidRDefault="00032E8B">
            <w:pPr>
              <w:spacing w:after="0"/>
              <w:jc w:val="center"/>
              <w:rPr>
                <w:rFonts w:ascii="Times New Roman" w:hAnsi="Times New Roman" w:cs="Times New Roman"/>
              </w:rPr>
            </w:pPr>
          </w:p>
        </w:tc>
        <w:tc>
          <w:tcPr>
            <w:tcW w:w="8334" w:type="dxa"/>
            <w:vAlign w:val="center"/>
          </w:tcPr>
          <w:p w14:paraId="3AEB472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theo dõi khối từ và hỗ trợ ứng dụng từ xa: 01 phần mềm</w:t>
            </w:r>
          </w:p>
        </w:tc>
      </w:tr>
      <w:tr w:rsidR="00032E8B" w:rsidRPr="007614FA" w14:paraId="093C0AB2" w14:textId="77777777">
        <w:trPr>
          <w:trHeight w:val="394"/>
        </w:trPr>
        <w:tc>
          <w:tcPr>
            <w:tcW w:w="737" w:type="dxa"/>
            <w:vAlign w:val="center"/>
          </w:tcPr>
          <w:p w14:paraId="4D4BE78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w:t>
            </w:r>
          </w:p>
        </w:tc>
        <w:tc>
          <w:tcPr>
            <w:tcW w:w="8334" w:type="dxa"/>
            <w:vAlign w:val="center"/>
          </w:tcPr>
          <w:p w14:paraId="73FE98E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phụ kiện tiêu chuẩn của hệ thống và các thiết bị phụ trợ:</w:t>
            </w:r>
          </w:p>
        </w:tc>
      </w:tr>
      <w:tr w:rsidR="00032E8B" w:rsidRPr="007614FA" w14:paraId="00DC0BB3" w14:textId="77777777">
        <w:trPr>
          <w:trHeight w:val="394"/>
        </w:trPr>
        <w:tc>
          <w:tcPr>
            <w:tcW w:w="737" w:type="dxa"/>
            <w:vAlign w:val="center"/>
          </w:tcPr>
          <w:p w14:paraId="5F72F40D" w14:textId="77777777" w:rsidR="00032E8B" w:rsidRPr="007614FA" w:rsidRDefault="00032E8B">
            <w:pPr>
              <w:spacing w:after="0"/>
              <w:jc w:val="center"/>
              <w:rPr>
                <w:rFonts w:ascii="Times New Roman" w:hAnsi="Times New Roman" w:cs="Times New Roman"/>
              </w:rPr>
            </w:pPr>
          </w:p>
        </w:tc>
        <w:tc>
          <w:tcPr>
            <w:tcW w:w="8334" w:type="dxa"/>
            <w:vAlign w:val="center"/>
          </w:tcPr>
          <w:p w14:paraId="5809891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làm lạnh khối từ: 01 hệ thống</w:t>
            </w:r>
          </w:p>
        </w:tc>
      </w:tr>
      <w:tr w:rsidR="00032E8B" w:rsidRPr="007614FA" w14:paraId="1DC6496D" w14:textId="77777777">
        <w:trPr>
          <w:trHeight w:val="394"/>
        </w:trPr>
        <w:tc>
          <w:tcPr>
            <w:tcW w:w="737" w:type="dxa"/>
            <w:vAlign w:val="center"/>
          </w:tcPr>
          <w:p w14:paraId="14B98030" w14:textId="77777777" w:rsidR="00032E8B" w:rsidRPr="007614FA" w:rsidRDefault="00032E8B">
            <w:pPr>
              <w:spacing w:after="0"/>
              <w:jc w:val="center"/>
              <w:rPr>
                <w:rFonts w:ascii="Times New Roman" w:hAnsi="Times New Roman" w:cs="Times New Roman"/>
              </w:rPr>
            </w:pPr>
          </w:p>
        </w:tc>
        <w:tc>
          <w:tcPr>
            <w:tcW w:w="8334" w:type="dxa"/>
            <w:vAlign w:val="center"/>
          </w:tcPr>
          <w:p w14:paraId="2B7760B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điều hòa đủ công suất cho phòng chụp, phòng điều khiển và phòng kỹ thuật: 01 hệ thống</w:t>
            </w:r>
          </w:p>
        </w:tc>
      </w:tr>
      <w:tr w:rsidR="00032E8B" w:rsidRPr="007614FA" w14:paraId="6FBAD228" w14:textId="77777777">
        <w:trPr>
          <w:trHeight w:val="394"/>
        </w:trPr>
        <w:tc>
          <w:tcPr>
            <w:tcW w:w="737" w:type="dxa"/>
            <w:vAlign w:val="center"/>
          </w:tcPr>
          <w:p w14:paraId="5AFB9CDF" w14:textId="77777777" w:rsidR="00032E8B" w:rsidRPr="007614FA" w:rsidRDefault="00032E8B">
            <w:pPr>
              <w:spacing w:after="0"/>
              <w:jc w:val="center"/>
              <w:rPr>
                <w:rFonts w:ascii="Times New Roman" w:hAnsi="Times New Roman" w:cs="Times New Roman"/>
              </w:rPr>
            </w:pPr>
          </w:p>
        </w:tc>
        <w:tc>
          <w:tcPr>
            <w:tcW w:w="8334" w:type="dxa"/>
            <w:vAlign w:val="center"/>
          </w:tcPr>
          <w:p w14:paraId="01BDF70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Lồng chắn sóng RF (bao gồm cửa sổ quan sát, cửa ra vào, nội thất và tranh trần): 01 bộ</w:t>
            </w:r>
          </w:p>
        </w:tc>
      </w:tr>
      <w:tr w:rsidR="00032E8B" w:rsidRPr="007614FA" w14:paraId="552F5EE3" w14:textId="77777777">
        <w:trPr>
          <w:trHeight w:val="394"/>
        </w:trPr>
        <w:tc>
          <w:tcPr>
            <w:tcW w:w="737" w:type="dxa"/>
            <w:vAlign w:val="center"/>
          </w:tcPr>
          <w:p w14:paraId="6D1D4A15" w14:textId="77777777" w:rsidR="00032E8B" w:rsidRPr="007614FA" w:rsidRDefault="00032E8B">
            <w:pPr>
              <w:spacing w:after="0"/>
              <w:jc w:val="center"/>
              <w:rPr>
                <w:rFonts w:ascii="Times New Roman" w:hAnsi="Times New Roman" w:cs="Times New Roman"/>
              </w:rPr>
            </w:pPr>
          </w:p>
        </w:tc>
        <w:tc>
          <w:tcPr>
            <w:tcW w:w="8334" w:type="dxa"/>
            <w:vAlign w:val="center"/>
          </w:tcPr>
          <w:p w14:paraId="17AFFAA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Tủ điện cấp nguồn 3 pha cho toàn bộ hệ thống và máy móc, thiết bị phụ trợ: 1 bộ</w:t>
            </w:r>
          </w:p>
        </w:tc>
      </w:tr>
      <w:tr w:rsidR="00032E8B" w:rsidRPr="007614FA" w14:paraId="1C09A5DB" w14:textId="77777777">
        <w:trPr>
          <w:trHeight w:val="394"/>
        </w:trPr>
        <w:tc>
          <w:tcPr>
            <w:tcW w:w="737" w:type="dxa"/>
            <w:vAlign w:val="center"/>
          </w:tcPr>
          <w:p w14:paraId="1558073B" w14:textId="77777777" w:rsidR="00032E8B" w:rsidRPr="007614FA" w:rsidRDefault="00032E8B">
            <w:pPr>
              <w:spacing w:after="0"/>
              <w:jc w:val="center"/>
              <w:rPr>
                <w:rFonts w:ascii="Times New Roman" w:hAnsi="Times New Roman" w:cs="Times New Roman"/>
              </w:rPr>
            </w:pPr>
          </w:p>
        </w:tc>
        <w:tc>
          <w:tcPr>
            <w:tcW w:w="8334" w:type="dxa"/>
            <w:vAlign w:val="center"/>
          </w:tcPr>
          <w:p w14:paraId="6D1A10F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theo dõi mức helium và áp suất khối từ, có báo động: 01 bộ</w:t>
            </w:r>
          </w:p>
        </w:tc>
      </w:tr>
      <w:tr w:rsidR="00032E8B" w:rsidRPr="007614FA" w14:paraId="05996A92" w14:textId="77777777">
        <w:trPr>
          <w:trHeight w:val="394"/>
        </w:trPr>
        <w:tc>
          <w:tcPr>
            <w:tcW w:w="737" w:type="dxa"/>
            <w:vAlign w:val="center"/>
          </w:tcPr>
          <w:p w14:paraId="392C7908" w14:textId="77777777" w:rsidR="00032E8B" w:rsidRPr="007614FA" w:rsidRDefault="00032E8B">
            <w:pPr>
              <w:spacing w:after="0"/>
              <w:jc w:val="center"/>
              <w:rPr>
                <w:rFonts w:ascii="Times New Roman" w:hAnsi="Times New Roman" w:cs="Times New Roman"/>
              </w:rPr>
            </w:pPr>
          </w:p>
        </w:tc>
        <w:tc>
          <w:tcPr>
            <w:tcW w:w="8334" w:type="dxa"/>
            <w:vAlign w:val="center"/>
          </w:tcPr>
          <w:p w14:paraId="7A2C03C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theo dõi và cảnh báo nồng độ Oxy trong phòng chụp: 01 bộ</w:t>
            </w:r>
          </w:p>
        </w:tc>
      </w:tr>
      <w:tr w:rsidR="00032E8B" w:rsidRPr="007614FA" w14:paraId="3392B57C" w14:textId="77777777">
        <w:trPr>
          <w:trHeight w:val="394"/>
        </w:trPr>
        <w:tc>
          <w:tcPr>
            <w:tcW w:w="737" w:type="dxa"/>
            <w:vAlign w:val="center"/>
          </w:tcPr>
          <w:p w14:paraId="699A19F6" w14:textId="77777777" w:rsidR="00032E8B" w:rsidRPr="007614FA" w:rsidRDefault="00032E8B">
            <w:pPr>
              <w:spacing w:after="0"/>
              <w:jc w:val="center"/>
              <w:rPr>
                <w:rFonts w:ascii="Times New Roman" w:hAnsi="Times New Roman" w:cs="Times New Roman"/>
              </w:rPr>
            </w:pPr>
          </w:p>
        </w:tc>
        <w:tc>
          <w:tcPr>
            <w:tcW w:w="8334" w:type="dxa"/>
            <w:vAlign w:val="center"/>
          </w:tcPr>
          <w:p w14:paraId="57E2D1A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đàm thoại hai chiều với bệnh nhân từ phòng điều khiển vào phòng chụp: 01 hệ thống</w:t>
            </w:r>
          </w:p>
        </w:tc>
      </w:tr>
      <w:tr w:rsidR="00032E8B" w:rsidRPr="007614FA" w14:paraId="1DA3C2E8" w14:textId="77777777">
        <w:trPr>
          <w:trHeight w:val="394"/>
        </w:trPr>
        <w:tc>
          <w:tcPr>
            <w:tcW w:w="737" w:type="dxa"/>
            <w:vAlign w:val="center"/>
          </w:tcPr>
          <w:p w14:paraId="1E493582" w14:textId="77777777" w:rsidR="00032E8B" w:rsidRPr="007614FA" w:rsidRDefault="00032E8B">
            <w:pPr>
              <w:spacing w:after="0"/>
              <w:jc w:val="center"/>
              <w:rPr>
                <w:rFonts w:ascii="Times New Roman" w:hAnsi="Times New Roman" w:cs="Times New Roman"/>
              </w:rPr>
            </w:pPr>
          </w:p>
        </w:tc>
        <w:tc>
          <w:tcPr>
            <w:tcW w:w="8334" w:type="dxa"/>
            <w:vAlign w:val="center"/>
          </w:tcPr>
          <w:p w14:paraId="79967F6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Hệ thống âm nhạc và tai nghe trợ giúp bệnh nhân: 01 hệ thống</w:t>
            </w:r>
          </w:p>
        </w:tc>
      </w:tr>
      <w:tr w:rsidR="00032E8B" w:rsidRPr="007614FA" w14:paraId="0B879825" w14:textId="77777777">
        <w:trPr>
          <w:trHeight w:val="394"/>
        </w:trPr>
        <w:tc>
          <w:tcPr>
            <w:tcW w:w="737" w:type="dxa"/>
            <w:vAlign w:val="center"/>
          </w:tcPr>
          <w:p w14:paraId="2E79023E" w14:textId="77777777" w:rsidR="00032E8B" w:rsidRPr="007614FA" w:rsidRDefault="00032E8B">
            <w:pPr>
              <w:spacing w:after="0"/>
              <w:jc w:val="center"/>
              <w:rPr>
                <w:rFonts w:ascii="Times New Roman" w:hAnsi="Times New Roman" w:cs="Times New Roman"/>
              </w:rPr>
            </w:pPr>
          </w:p>
        </w:tc>
        <w:tc>
          <w:tcPr>
            <w:tcW w:w="8334" w:type="dxa"/>
            <w:vAlign w:val="center"/>
          </w:tcPr>
          <w:p w14:paraId="7357D4B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thu nhận tín hiệu sinh lý bệnh nhân: 01 bộ</w:t>
            </w:r>
          </w:p>
        </w:tc>
      </w:tr>
      <w:tr w:rsidR="00032E8B" w:rsidRPr="007614FA" w14:paraId="6EE226E9" w14:textId="77777777">
        <w:trPr>
          <w:trHeight w:val="394"/>
        </w:trPr>
        <w:tc>
          <w:tcPr>
            <w:tcW w:w="737" w:type="dxa"/>
            <w:vAlign w:val="center"/>
          </w:tcPr>
          <w:p w14:paraId="6BE47112" w14:textId="77777777" w:rsidR="00032E8B" w:rsidRPr="007614FA" w:rsidRDefault="00032E8B">
            <w:pPr>
              <w:spacing w:after="0"/>
              <w:jc w:val="center"/>
              <w:rPr>
                <w:rFonts w:ascii="Times New Roman" w:hAnsi="Times New Roman" w:cs="Times New Roman"/>
              </w:rPr>
            </w:pPr>
          </w:p>
        </w:tc>
        <w:tc>
          <w:tcPr>
            <w:tcW w:w="8334" w:type="dxa"/>
            <w:vAlign w:val="center"/>
          </w:tcPr>
          <w:p w14:paraId="35D2B12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laser định vị bệnh nhân tích hợp khoang máy: 01 bộ</w:t>
            </w:r>
          </w:p>
        </w:tc>
      </w:tr>
      <w:tr w:rsidR="00032E8B" w:rsidRPr="007614FA" w14:paraId="76C9FDAD" w14:textId="77777777">
        <w:trPr>
          <w:trHeight w:val="394"/>
        </w:trPr>
        <w:tc>
          <w:tcPr>
            <w:tcW w:w="737" w:type="dxa"/>
            <w:vAlign w:val="center"/>
          </w:tcPr>
          <w:p w14:paraId="74FBB65F" w14:textId="77777777" w:rsidR="00032E8B" w:rsidRPr="007614FA" w:rsidRDefault="00032E8B">
            <w:pPr>
              <w:spacing w:after="0"/>
              <w:jc w:val="center"/>
              <w:rPr>
                <w:rFonts w:ascii="Times New Roman" w:hAnsi="Times New Roman" w:cs="Times New Roman"/>
              </w:rPr>
            </w:pPr>
          </w:p>
        </w:tc>
        <w:tc>
          <w:tcPr>
            <w:tcW w:w="8334" w:type="dxa"/>
            <w:vAlign w:val="center"/>
          </w:tcPr>
          <w:p w14:paraId="779052E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Camera và màn hình quan sát bệnh nhân từ phòng điều khiển: 01 bộ</w:t>
            </w:r>
          </w:p>
        </w:tc>
      </w:tr>
      <w:tr w:rsidR="00032E8B" w:rsidRPr="007614FA" w14:paraId="6C4C1AB0" w14:textId="77777777">
        <w:trPr>
          <w:trHeight w:val="394"/>
        </w:trPr>
        <w:tc>
          <w:tcPr>
            <w:tcW w:w="737" w:type="dxa"/>
            <w:vAlign w:val="center"/>
          </w:tcPr>
          <w:p w14:paraId="3E15BCE0" w14:textId="77777777" w:rsidR="00032E8B" w:rsidRPr="007614FA" w:rsidRDefault="00032E8B">
            <w:pPr>
              <w:spacing w:after="0"/>
              <w:jc w:val="center"/>
              <w:rPr>
                <w:rFonts w:ascii="Times New Roman" w:hAnsi="Times New Roman" w:cs="Times New Roman"/>
              </w:rPr>
            </w:pPr>
          </w:p>
        </w:tc>
        <w:tc>
          <w:tcPr>
            <w:tcW w:w="8334" w:type="dxa"/>
            <w:vAlign w:val="center"/>
          </w:tcPr>
          <w:p w14:paraId="62FBADE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Phantom cân chỉnh máy: 01 bộ</w:t>
            </w:r>
          </w:p>
        </w:tc>
      </w:tr>
      <w:tr w:rsidR="00032E8B" w:rsidRPr="007614FA" w14:paraId="2B0691B8" w14:textId="77777777">
        <w:trPr>
          <w:trHeight w:val="394"/>
        </w:trPr>
        <w:tc>
          <w:tcPr>
            <w:tcW w:w="737" w:type="dxa"/>
            <w:vAlign w:val="center"/>
          </w:tcPr>
          <w:p w14:paraId="3EA8B79E" w14:textId="77777777" w:rsidR="00032E8B" w:rsidRPr="007614FA" w:rsidRDefault="00032E8B">
            <w:pPr>
              <w:spacing w:after="0"/>
              <w:jc w:val="center"/>
              <w:rPr>
                <w:rFonts w:ascii="Times New Roman" w:hAnsi="Times New Roman" w:cs="Times New Roman"/>
              </w:rPr>
            </w:pPr>
          </w:p>
        </w:tc>
        <w:tc>
          <w:tcPr>
            <w:tcW w:w="8334" w:type="dxa"/>
            <w:vAlign w:val="center"/>
          </w:tcPr>
          <w:p w14:paraId="6998EE9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Phụ kiện hỗ trợ định vị bệnh nhân: 01 bộ</w:t>
            </w:r>
          </w:p>
        </w:tc>
      </w:tr>
      <w:tr w:rsidR="00032E8B" w:rsidRPr="007614FA" w14:paraId="3BA942D3" w14:textId="77777777">
        <w:trPr>
          <w:trHeight w:val="394"/>
        </w:trPr>
        <w:tc>
          <w:tcPr>
            <w:tcW w:w="737" w:type="dxa"/>
            <w:vAlign w:val="center"/>
          </w:tcPr>
          <w:p w14:paraId="3610F86A" w14:textId="77777777" w:rsidR="00032E8B" w:rsidRPr="007614FA" w:rsidRDefault="00032E8B">
            <w:pPr>
              <w:spacing w:after="0"/>
              <w:jc w:val="center"/>
              <w:rPr>
                <w:rFonts w:ascii="Times New Roman" w:hAnsi="Times New Roman" w:cs="Times New Roman"/>
              </w:rPr>
            </w:pPr>
          </w:p>
        </w:tc>
        <w:tc>
          <w:tcPr>
            <w:tcW w:w="8334" w:type="dxa"/>
            <w:vAlign w:val="center"/>
          </w:tcPr>
          <w:p w14:paraId="4416D9A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bàn để máy tính điều khiển, máy trạm kèm ghế ngồi phù hợp: 01 bộ</w:t>
            </w:r>
          </w:p>
        </w:tc>
      </w:tr>
      <w:tr w:rsidR="00032E8B" w:rsidRPr="007614FA" w14:paraId="4CA3358E" w14:textId="77777777">
        <w:trPr>
          <w:trHeight w:val="394"/>
        </w:trPr>
        <w:tc>
          <w:tcPr>
            <w:tcW w:w="737" w:type="dxa"/>
            <w:vAlign w:val="center"/>
          </w:tcPr>
          <w:p w14:paraId="677559FD" w14:textId="77777777" w:rsidR="00032E8B" w:rsidRPr="007614FA" w:rsidRDefault="00032E8B">
            <w:pPr>
              <w:spacing w:after="0"/>
              <w:jc w:val="center"/>
              <w:rPr>
                <w:rFonts w:ascii="Times New Roman" w:hAnsi="Times New Roman" w:cs="Times New Roman"/>
              </w:rPr>
            </w:pPr>
          </w:p>
        </w:tc>
        <w:tc>
          <w:tcPr>
            <w:tcW w:w="8334" w:type="dxa"/>
            <w:vAlign w:val="center"/>
          </w:tcPr>
          <w:p w14:paraId="1C0A27B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Tủ đựng cuộn chụp, phantom: 01 bộ</w:t>
            </w:r>
          </w:p>
        </w:tc>
      </w:tr>
      <w:tr w:rsidR="00032E8B" w:rsidRPr="007614FA" w14:paraId="3A30053F" w14:textId="77777777">
        <w:trPr>
          <w:trHeight w:val="394"/>
        </w:trPr>
        <w:tc>
          <w:tcPr>
            <w:tcW w:w="737" w:type="dxa"/>
            <w:vAlign w:val="center"/>
          </w:tcPr>
          <w:p w14:paraId="2C4A75C2" w14:textId="77777777" w:rsidR="00032E8B" w:rsidRPr="007614FA" w:rsidRDefault="00032E8B">
            <w:pPr>
              <w:spacing w:after="0"/>
              <w:jc w:val="center"/>
              <w:rPr>
                <w:rFonts w:ascii="Times New Roman" w:hAnsi="Times New Roman" w:cs="Times New Roman"/>
              </w:rPr>
            </w:pPr>
          </w:p>
        </w:tc>
        <w:tc>
          <w:tcPr>
            <w:tcW w:w="8334" w:type="dxa"/>
            <w:vAlign w:val="center"/>
          </w:tcPr>
          <w:p w14:paraId="3F945FE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Xe đẩy bệnh nhân: 01 chiếc</w:t>
            </w:r>
          </w:p>
        </w:tc>
      </w:tr>
      <w:tr w:rsidR="00032E8B" w:rsidRPr="007614FA" w14:paraId="08A68DC8" w14:textId="77777777">
        <w:trPr>
          <w:trHeight w:val="394"/>
        </w:trPr>
        <w:tc>
          <w:tcPr>
            <w:tcW w:w="737" w:type="dxa"/>
            <w:vAlign w:val="center"/>
          </w:tcPr>
          <w:p w14:paraId="5F46240B" w14:textId="77777777" w:rsidR="00032E8B" w:rsidRPr="007614FA" w:rsidRDefault="00032E8B">
            <w:pPr>
              <w:spacing w:after="0"/>
              <w:jc w:val="center"/>
              <w:rPr>
                <w:rFonts w:ascii="Times New Roman" w:hAnsi="Times New Roman" w:cs="Times New Roman"/>
              </w:rPr>
            </w:pPr>
          </w:p>
        </w:tc>
        <w:tc>
          <w:tcPr>
            <w:tcW w:w="8334" w:type="dxa"/>
            <w:vAlign w:val="center"/>
          </w:tcPr>
          <w:p w14:paraId="20E191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Cáng đẩy bệnh nhân: 01 chiếc</w:t>
            </w:r>
          </w:p>
        </w:tc>
      </w:tr>
      <w:tr w:rsidR="00032E8B" w:rsidRPr="007614FA" w14:paraId="04633AF8" w14:textId="77777777">
        <w:trPr>
          <w:trHeight w:val="394"/>
        </w:trPr>
        <w:tc>
          <w:tcPr>
            <w:tcW w:w="737" w:type="dxa"/>
            <w:vAlign w:val="center"/>
          </w:tcPr>
          <w:p w14:paraId="7899DCBD" w14:textId="77777777" w:rsidR="00032E8B" w:rsidRPr="007614FA" w:rsidRDefault="00032E8B">
            <w:pPr>
              <w:spacing w:after="0"/>
              <w:jc w:val="center"/>
              <w:rPr>
                <w:rFonts w:ascii="Times New Roman" w:hAnsi="Times New Roman" w:cs="Times New Roman"/>
              </w:rPr>
            </w:pPr>
          </w:p>
        </w:tc>
        <w:tc>
          <w:tcPr>
            <w:tcW w:w="8334" w:type="dxa"/>
            <w:vAlign w:val="center"/>
          </w:tcPr>
          <w:p w14:paraId="41B6298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Giá treo truyền dịch: 01 chiếc</w:t>
            </w:r>
          </w:p>
        </w:tc>
      </w:tr>
      <w:tr w:rsidR="00032E8B" w:rsidRPr="007614FA" w14:paraId="41116871" w14:textId="77777777">
        <w:trPr>
          <w:trHeight w:val="394"/>
        </w:trPr>
        <w:tc>
          <w:tcPr>
            <w:tcW w:w="737" w:type="dxa"/>
            <w:vAlign w:val="center"/>
          </w:tcPr>
          <w:p w14:paraId="6DD9EE4B" w14:textId="77777777" w:rsidR="00032E8B" w:rsidRPr="007614FA" w:rsidRDefault="00032E8B">
            <w:pPr>
              <w:spacing w:after="0"/>
              <w:jc w:val="center"/>
              <w:rPr>
                <w:rFonts w:ascii="Times New Roman" w:hAnsi="Times New Roman" w:cs="Times New Roman"/>
              </w:rPr>
            </w:pPr>
          </w:p>
        </w:tc>
        <w:tc>
          <w:tcPr>
            <w:tcW w:w="8334" w:type="dxa"/>
            <w:vAlign w:val="center"/>
          </w:tcPr>
          <w:p w14:paraId="5C97A7E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dò kim loại cầm tay: 01 bộ</w:t>
            </w:r>
          </w:p>
        </w:tc>
      </w:tr>
      <w:tr w:rsidR="00032E8B" w:rsidRPr="007614FA" w14:paraId="37CBD5F6" w14:textId="77777777">
        <w:trPr>
          <w:trHeight w:val="394"/>
        </w:trPr>
        <w:tc>
          <w:tcPr>
            <w:tcW w:w="737" w:type="dxa"/>
            <w:vAlign w:val="center"/>
          </w:tcPr>
          <w:p w14:paraId="53E085E0" w14:textId="77777777" w:rsidR="00032E8B" w:rsidRPr="007614FA" w:rsidRDefault="00032E8B">
            <w:pPr>
              <w:spacing w:after="0"/>
              <w:jc w:val="center"/>
              <w:rPr>
                <w:rFonts w:ascii="Times New Roman" w:hAnsi="Times New Roman" w:cs="Times New Roman"/>
              </w:rPr>
            </w:pPr>
          </w:p>
        </w:tc>
        <w:tc>
          <w:tcPr>
            <w:tcW w:w="8334" w:type="dxa"/>
            <w:vAlign w:val="center"/>
          </w:tcPr>
          <w:p w14:paraId="677CBF8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Nhiệt ẩm kế: 03 chiếc</w:t>
            </w:r>
          </w:p>
        </w:tc>
      </w:tr>
      <w:tr w:rsidR="00032E8B" w:rsidRPr="007614FA" w14:paraId="3AE91CD6" w14:textId="77777777">
        <w:trPr>
          <w:trHeight w:val="394"/>
        </w:trPr>
        <w:tc>
          <w:tcPr>
            <w:tcW w:w="737" w:type="dxa"/>
            <w:vAlign w:val="center"/>
          </w:tcPr>
          <w:p w14:paraId="21DC2240" w14:textId="77777777" w:rsidR="00032E8B" w:rsidRPr="007614FA" w:rsidRDefault="00032E8B">
            <w:pPr>
              <w:spacing w:after="0"/>
              <w:jc w:val="center"/>
              <w:rPr>
                <w:rFonts w:ascii="Times New Roman" w:hAnsi="Times New Roman" w:cs="Times New Roman"/>
              </w:rPr>
            </w:pPr>
          </w:p>
        </w:tc>
        <w:tc>
          <w:tcPr>
            <w:tcW w:w="8334" w:type="dxa"/>
            <w:vAlign w:val="center"/>
          </w:tcPr>
          <w:p w14:paraId="151AA99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Bình cứu hỏa tương thích từ trường 3.0T: 01 bộ</w:t>
            </w:r>
          </w:p>
        </w:tc>
      </w:tr>
      <w:tr w:rsidR="00032E8B" w:rsidRPr="007614FA" w14:paraId="26724F89" w14:textId="77777777">
        <w:trPr>
          <w:trHeight w:val="394"/>
        </w:trPr>
        <w:tc>
          <w:tcPr>
            <w:tcW w:w="737" w:type="dxa"/>
            <w:vAlign w:val="center"/>
          </w:tcPr>
          <w:p w14:paraId="1C0417CF" w14:textId="77777777" w:rsidR="00032E8B" w:rsidRPr="007614FA" w:rsidRDefault="00032E8B">
            <w:pPr>
              <w:spacing w:after="0"/>
              <w:jc w:val="center"/>
              <w:rPr>
                <w:rFonts w:ascii="Times New Roman" w:hAnsi="Times New Roman" w:cs="Times New Roman"/>
              </w:rPr>
            </w:pPr>
          </w:p>
        </w:tc>
        <w:tc>
          <w:tcPr>
            <w:tcW w:w="8334" w:type="dxa"/>
            <w:vAlign w:val="center"/>
          </w:tcPr>
          <w:p w14:paraId="6412206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lưu điện UPS online cho toàn bộ hệ thống: 01 bộ</w:t>
            </w:r>
          </w:p>
        </w:tc>
      </w:tr>
      <w:tr w:rsidR="00032E8B" w:rsidRPr="007614FA" w14:paraId="03EFFEAB" w14:textId="77777777">
        <w:trPr>
          <w:trHeight w:val="394"/>
        </w:trPr>
        <w:tc>
          <w:tcPr>
            <w:tcW w:w="737" w:type="dxa"/>
            <w:vAlign w:val="center"/>
          </w:tcPr>
          <w:p w14:paraId="0A620A1F" w14:textId="77777777" w:rsidR="00032E8B" w:rsidRPr="007614FA" w:rsidRDefault="00032E8B">
            <w:pPr>
              <w:spacing w:after="0"/>
              <w:jc w:val="center"/>
              <w:rPr>
                <w:rFonts w:ascii="Times New Roman" w:hAnsi="Times New Roman" w:cs="Times New Roman"/>
              </w:rPr>
            </w:pPr>
          </w:p>
        </w:tc>
        <w:tc>
          <w:tcPr>
            <w:tcW w:w="8334" w:type="dxa"/>
            <w:vAlign w:val="center"/>
          </w:tcPr>
          <w:p w14:paraId="6E2B087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bơm tiêm chuyên dụng cho MRI: 01 bộ</w:t>
            </w:r>
          </w:p>
        </w:tc>
      </w:tr>
      <w:tr w:rsidR="00032E8B" w:rsidRPr="007614FA" w14:paraId="75AD6C6A" w14:textId="77777777">
        <w:trPr>
          <w:trHeight w:val="394"/>
        </w:trPr>
        <w:tc>
          <w:tcPr>
            <w:tcW w:w="737" w:type="dxa"/>
            <w:vAlign w:val="center"/>
          </w:tcPr>
          <w:p w14:paraId="2909A656" w14:textId="77777777" w:rsidR="00032E8B" w:rsidRPr="007614FA" w:rsidRDefault="00032E8B">
            <w:pPr>
              <w:spacing w:after="0"/>
              <w:jc w:val="center"/>
              <w:rPr>
                <w:rFonts w:ascii="Times New Roman" w:hAnsi="Times New Roman" w:cs="Times New Roman"/>
              </w:rPr>
            </w:pPr>
          </w:p>
        </w:tc>
        <w:tc>
          <w:tcPr>
            <w:tcW w:w="8334" w:type="dxa"/>
            <w:vAlign w:val="center"/>
          </w:tcPr>
          <w:p w14:paraId="723EFE4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phim khô: 01 bộ</w:t>
            </w:r>
          </w:p>
        </w:tc>
      </w:tr>
      <w:tr w:rsidR="00032E8B" w:rsidRPr="007614FA" w14:paraId="293B3B82" w14:textId="77777777">
        <w:trPr>
          <w:trHeight w:val="394"/>
        </w:trPr>
        <w:tc>
          <w:tcPr>
            <w:tcW w:w="737" w:type="dxa"/>
            <w:vAlign w:val="center"/>
          </w:tcPr>
          <w:p w14:paraId="19250623" w14:textId="77777777" w:rsidR="00032E8B" w:rsidRPr="007614FA" w:rsidRDefault="00032E8B">
            <w:pPr>
              <w:spacing w:after="0"/>
              <w:jc w:val="center"/>
              <w:rPr>
                <w:rFonts w:ascii="Times New Roman" w:hAnsi="Times New Roman" w:cs="Times New Roman"/>
              </w:rPr>
            </w:pPr>
          </w:p>
        </w:tc>
        <w:tc>
          <w:tcPr>
            <w:tcW w:w="8334" w:type="dxa"/>
            <w:vAlign w:val="center"/>
          </w:tcPr>
          <w:p w14:paraId="3C69284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Đèn đọc phim: 01 bộ</w:t>
            </w:r>
          </w:p>
        </w:tc>
      </w:tr>
      <w:tr w:rsidR="00032E8B" w:rsidRPr="007614FA" w14:paraId="4096298E" w14:textId="77777777">
        <w:trPr>
          <w:trHeight w:val="394"/>
        </w:trPr>
        <w:tc>
          <w:tcPr>
            <w:tcW w:w="737" w:type="dxa"/>
            <w:vAlign w:val="center"/>
          </w:tcPr>
          <w:p w14:paraId="6066AC89" w14:textId="77777777" w:rsidR="00032E8B" w:rsidRPr="007614FA" w:rsidRDefault="00032E8B">
            <w:pPr>
              <w:spacing w:after="0"/>
              <w:jc w:val="center"/>
              <w:rPr>
                <w:rFonts w:ascii="Times New Roman" w:hAnsi="Times New Roman" w:cs="Times New Roman"/>
              </w:rPr>
            </w:pPr>
          </w:p>
        </w:tc>
        <w:tc>
          <w:tcPr>
            <w:tcW w:w="8334" w:type="dxa"/>
            <w:vAlign w:val="center"/>
          </w:tcPr>
          <w:p w14:paraId="5DF5FA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Phụ kiện lắp đặt hệ thống: 01 bộ</w:t>
            </w:r>
          </w:p>
        </w:tc>
      </w:tr>
      <w:tr w:rsidR="00032E8B" w:rsidRPr="007614FA" w14:paraId="5B9BE41F" w14:textId="77777777">
        <w:trPr>
          <w:trHeight w:val="394"/>
        </w:trPr>
        <w:tc>
          <w:tcPr>
            <w:tcW w:w="737" w:type="dxa"/>
            <w:vAlign w:val="center"/>
          </w:tcPr>
          <w:p w14:paraId="5BC4F843" w14:textId="77777777" w:rsidR="00032E8B" w:rsidRPr="007614FA" w:rsidRDefault="00032E8B">
            <w:pPr>
              <w:spacing w:after="0"/>
              <w:jc w:val="center"/>
              <w:rPr>
                <w:rFonts w:ascii="Times New Roman" w:hAnsi="Times New Roman" w:cs="Times New Roman"/>
              </w:rPr>
            </w:pPr>
          </w:p>
        </w:tc>
        <w:tc>
          <w:tcPr>
            <w:tcW w:w="8334" w:type="dxa"/>
            <w:vAlign w:val="center"/>
          </w:tcPr>
          <w:p w14:paraId="2E750DB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Tài liệu hướng dẫn sử dụng Tiếng Anh và Tiếng Việt: 01 bộ</w:t>
            </w:r>
          </w:p>
        </w:tc>
      </w:tr>
      <w:tr w:rsidR="00032E8B" w:rsidRPr="007614FA" w14:paraId="1B118E9A" w14:textId="77777777">
        <w:trPr>
          <w:trHeight w:val="394"/>
        </w:trPr>
        <w:tc>
          <w:tcPr>
            <w:tcW w:w="737" w:type="dxa"/>
            <w:vAlign w:val="center"/>
          </w:tcPr>
          <w:p w14:paraId="068B4D6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lastRenderedPageBreak/>
              <w:t>III</w:t>
            </w:r>
          </w:p>
        </w:tc>
        <w:tc>
          <w:tcPr>
            <w:tcW w:w="8334" w:type="dxa"/>
            <w:vAlign w:val="center"/>
          </w:tcPr>
          <w:p w14:paraId="292567F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CHỈ TIÊU KỸ THUẬT</w:t>
            </w:r>
          </w:p>
        </w:tc>
      </w:tr>
      <w:tr w:rsidR="00032E8B" w:rsidRPr="007614FA" w14:paraId="54AF1F2F" w14:textId="77777777">
        <w:trPr>
          <w:trHeight w:val="394"/>
        </w:trPr>
        <w:tc>
          <w:tcPr>
            <w:tcW w:w="737" w:type="dxa"/>
            <w:vAlign w:val="center"/>
          </w:tcPr>
          <w:p w14:paraId="0B985BB4" w14:textId="77777777" w:rsidR="00032E8B" w:rsidRPr="007614FA" w:rsidRDefault="00032E8B">
            <w:pPr>
              <w:spacing w:after="0"/>
              <w:jc w:val="center"/>
              <w:rPr>
                <w:rFonts w:ascii="Times New Roman" w:hAnsi="Times New Roman" w:cs="Times New Roman"/>
              </w:rPr>
            </w:pPr>
          </w:p>
        </w:tc>
        <w:tc>
          <w:tcPr>
            <w:tcW w:w="8334" w:type="dxa"/>
            <w:vAlign w:val="center"/>
          </w:tcPr>
          <w:p w14:paraId="6F02ACE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chụp cộng hưởng từ 3.0 Tesla bao gồm:</w:t>
            </w:r>
          </w:p>
        </w:tc>
      </w:tr>
      <w:tr w:rsidR="00032E8B" w:rsidRPr="007614FA" w14:paraId="44CA92EC" w14:textId="77777777">
        <w:trPr>
          <w:trHeight w:val="394"/>
        </w:trPr>
        <w:tc>
          <w:tcPr>
            <w:tcW w:w="737" w:type="dxa"/>
            <w:vAlign w:val="center"/>
          </w:tcPr>
          <w:p w14:paraId="5D4C3A3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w:t>
            </w:r>
          </w:p>
        </w:tc>
        <w:tc>
          <w:tcPr>
            <w:tcW w:w="8334" w:type="dxa"/>
            <w:vAlign w:val="center"/>
          </w:tcPr>
          <w:p w14:paraId="50616E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Khối từ</w:t>
            </w:r>
          </w:p>
        </w:tc>
      </w:tr>
      <w:tr w:rsidR="00032E8B" w:rsidRPr="007614FA" w14:paraId="36B085CF" w14:textId="77777777">
        <w:trPr>
          <w:trHeight w:val="394"/>
        </w:trPr>
        <w:tc>
          <w:tcPr>
            <w:tcW w:w="737" w:type="dxa"/>
            <w:vAlign w:val="center"/>
          </w:tcPr>
          <w:p w14:paraId="2A7344A6" w14:textId="77777777" w:rsidR="00032E8B" w:rsidRPr="007614FA" w:rsidRDefault="00032E8B">
            <w:pPr>
              <w:spacing w:after="0"/>
              <w:jc w:val="center"/>
              <w:rPr>
                <w:rFonts w:ascii="Times New Roman" w:hAnsi="Times New Roman" w:cs="Times New Roman"/>
              </w:rPr>
            </w:pPr>
          </w:p>
        </w:tc>
        <w:tc>
          <w:tcPr>
            <w:tcW w:w="8334" w:type="dxa"/>
            <w:vAlign w:val="center"/>
          </w:tcPr>
          <w:p w14:paraId="231D50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Loại khối từ: siêu dẫn</w:t>
            </w:r>
          </w:p>
        </w:tc>
      </w:tr>
      <w:tr w:rsidR="00032E8B" w:rsidRPr="007614FA" w14:paraId="4B825542" w14:textId="77777777">
        <w:trPr>
          <w:trHeight w:val="394"/>
        </w:trPr>
        <w:tc>
          <w:tcPr>
            <w:tcW w:w="737" w:type="dxa"/>
            <w:vAlign w:val="center"/>
          </w:tcPr>
          <w:p w14:paraId="2D0A33C9" w14:textId="77777777" w:rsidR="00032E8B" w:rsidRPr="007614FA" w:rsidRDefault="00032E8B">
            <w:pPr>
              <w:spacing w:after="0"/>
              <w:jc w:val="center"/>
              <w:rPr>
                <w:rFonts w:ascii="Times New Roman" w:hAnsi="Times New Roman" w:cs="Times New Roman"/>
              </w:rPr>
            </w:pPr>
          </w:p>
        </w:tc>
        <w:tc>
          <w:tcPr>
            <w:tcW w:w="8334" w:type="dxa"/>
            <w:vAlign w:val="center"/>
          </w:tcPr>
          <w:p w14:paraId="7B717AD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Độ lớn từ trường: ≥ 3.0 Tesla</w:t>
            </w:r>
          </w:p>
        </w:tc>
      </w:tr>
      <w:tr w:rsidR="00032E8B" w:rsidRPr="007614FA" w14:paraId="4E1D417A" w14:textId="77777777">
        <w:trPr>
          <w:trHeight w:val="394"/>
        </w:trPr>
        <w:tc>
          <w:tcPr>
            <w:tcW w:w="737" w:type="dxa"/>
            <w:vAlign w:val="center"/>
          </w:tcPr>
          <w:p w14:paraId="620DA602" w14:textId="77777777" w:rsidR="00032E8B" w:rsidRPr="007614FA" w:rsidRDefault="00032E8B">
            <w:pPr>
              <w:spacing w:after="0"/>
              <w:jc w:val="center"/>
              <w:rPr>
                <w:rFonts w:ascii="Times New Roman" w:hAnsi="Times New Roman" w:cs="Times New Roman"/>
              </w:rPr>
            </w:pPr>
          </w:p>
        </w:tc>
        <w:tc>
          <w:tcPr>
            <w:tcW w:w="8334" w:type="dxa"/>
            <w:vAlign w:val="center"/>
          </w:tcPr>
          <w:p w14:paraId="40A67D2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Đường kính khoang chụp bệnh nhân: ≥ 70 cm</w:t>
            </w:r>
          </w:p>
        </w:tc>
      </w:tr>
      <w:tr w:rsidR="00032E8B" w:rsidRPr="007614FA" w14:paraId="4E008F83" w14:textId="77777777">
        <w:trPr>
          <w:trHeight w:val="394"/>
        </w:trPr>
        <w:tc>
          <w:tcPr>
            <w:tcW w:w="737" w:type="dxa"/>
            <w:vAlign w:val="center"/>
          </w:tcPr>
          <w:p w14:paraId="5365B126" w14:textId="77777777" w:rsidR="00032E8B" w:rsidRPr="007614FA" w:rsidRDefault="00032E8B">
            <w:pPr>
              <w:spacing w:after="0"/>
              <w:jc w:val="center"/>
              <w:rPr>
                <w:rFonts w:ascii="Times New Roman" w:hAnsi="Times New Roman" w:cs="Times New Roman"/>
              </w:rPr>
            </w:pPr>
          </w:p>
        </w:tc>
        <w:tc>
          <w:tcPr>
            <w:tcW w:w="8334" w:type="dxa"/>
            <w:vAlign w:val="center"/>
          </w:tcPr>
          <w:p w14:paraId="7F49D1B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chụp tối đa: ≥ 50 cm x 50 cm x 50 cm</w:t>
            </w:r>
          </w:p>
        </w:tc>
      </w:tr>
      <w:tr w:rsidR="00032E8B" w:rsidRPr="007614FA" w14:paraId="1BA7FE3E" w14:textId="77777777">
        <w:trPr>
          <w:trHeight w:val="394"/>
        </w:trPr>
        <w:tc>
          <w:tcPr>
            <w:tcW w:w="737" w:type="dxa"/>
            <w:vAlign w:val="center"/>
          </w:tcPr>
          <w:p w14:paraId="068E69A3" w14:textId="77777777" w:rsidR="00032E8B" w:rsidRPr="007614FA" w:rsidRDefault="00032E8B">
            <w:pPr>
              <w:spacing w:after="0"/>
              <w:jc w:val="center"/>
              <w:rPr>
                <w:rFonts w:ascii="Times New Roman" w:hAnsi="Times New Roman" w:cs="Times New Roman"/>
              </w:rPr>
            </w:pPr>
          </w:p>
        </w:tc>
        <w:tc>
          <w:tcPr>
            <w:tcW w:w="8334" w:type="dxa"/>
            <w:vAlign w:val="center"/>
          </w:tcPr>
          <w:p w14:paraId="20774BE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Khối từ do chính hãng máy sản xuất: Đáp ứng</w:t>
            </w:r>
          </w:p>
        </w:tc>
      </w:tr>
      <w:tr w:rsidR="00032E8B" w:rsidRPr="007614FA" w14:paraId="6B843ED3" w14:textId="77777777">
        <w:trPr>
          <w:trHeight w:val="394"/>
        </w:trPr>
        <w:tc>
          <w:tcPr>
            <w:tcW w:w="737" w:type="dxa"/>
            <w:vAlign w:val="center"/>
          </w:tcPr>
          <w:p w14:paraId="16D146C6" w14:textId="77777777" w:rsidR="00032E8B" w:rsidRPr="007614FA" w:rsidRDefault="00032E8B">
            <w:pPr>
              <w:spacing w:after="0"/>
              <w:jc w:val="center"/>
              <w:rPr>
                <w:rFonts w:ascii="Times New Roman" w:hAnsi="Times New Roman" w:cs="Times New Roman"/>
              </w:rPr>
            </w:pPr>
          </w:p>
        </w:tc>
        <w:tc>
          <w:tcPr>
            <w:tcW w:w="8334" w:type="dxa"/>
            <w:vAlign w:val="center"/>
          </w:tcPr>
          <w:p w14:paraId="7594E0E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Độ đồng nhất từ trường:</w:t>
            </w:r>
          </w:p>
        </w:tc>
      </w:tr>
      <w:tr w:rsidR="00032E8B" w:rsidRPr="007614FA" w14:paraId="365F4832" w14:textId="77777777">
        <w:trPr>
          <w:trHeight w:val="394"/>
        </w:trPr>
        <w:tc>
          <w:tcPr>
            <w:tcW w:w="737" w:type="dxa"/>
            <w:vAlign w:val="center"/>
          </w:tcPr>
          <w:p w14:paraId="4B6B2741" w14:textId="77777777" w:rsidR="00032E8B" w:rsidRPr="007614FA" w:rsidRDefault="00032E8B">
            <w:pPr>
              <w:spacing w:after="0"/>
              <w:jc w:val="center"/>
              <w:rPr>
                <w:rFonts w:ascii="Times New Roman" w:hAnsi="Times New Roman" w:cs="Times New Roman"/>
              </w:rPr>
            </w:pPr>
          </w:p>
        </w:tc>
        <w:tc>
          <w:tcPr>
            <w:tcW w:w="8334" w:type="dxa"/>
            <w:vAlign w:val="center"/>
          </w:tcPr>
          <w:p w14:paraId="68CDB32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Với đường kính khối cầu 10 cm: ≤ 0,01 ppm</w:t>
            </w:r>
          </w:p>
        </w:tc>
      </w:tr>
      <w:tr w:rsidR="00032E8B" w:rsidRPr="007614FA" w14:paraId="19E11C21" w14:textId="77777777">
        <w:trPr>
          <w:trHeight w:val="394"/>
        </w:trPr>
        <w:tc>
          <w:tcPr>
            <w:tcW w:w="737" w:type="dxa"/>
            <w:vAlign w:val="center"/>
          </w:tcPr>
          <w:p w14:paraId="00617C43" w14:textId="77777777" w:rsidR="00032E8B" w:rsidRPr="007614FA" w:rsidRDefault="00032E8B">
            <w:pPr>
              <w:spacing w:after="0"/>
              <w:jc w:val="center"/>
              <w:rPr>
                <w:rFonts w:ascii="Times New Roman" w:hAnsi="Times New Roman" w:cs="Times New Roman"/>
              </w:rPr>
            </w:pPr>
          </w:p>
        </w:tc>
        <w:tc>
          <w:tcPr>
            <w:tcW w:w="8334" w:type="dxa"/>
            <w:vAlign w:val="center"/>
          </w:tcPr>
          <w:p w14:paraId="36E8BE8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Với đường kính khối cầu 20 cm: ≤ 0,02 ppm</w:t>
            </w:r>
          </w:p>
        </w:tc>
      </w:tr>
      <w:tr w:rsidR="00032E8B" w:rsidRPr="007614FA" w14:paraId="24248BB1" w14:textId="77777777">
        <w:trPr>
          <w:trHeight w:val="394"/>
        </w:trPr>
        <w:tc>
          <w:tcPr>
            <w:tcW w:w="737" w:type="dxa"/>
            <w:vAlign w:val="center"/>
          </w:tcPr>
          <w:p w14:paraId="6C00E7DD" w14:textId="77777777" w:rsidR="00032E8B" w:rsidRPr="007614FA" w:rsidRDefault="00032E8B">
            <w:pPr>
              <w:spacing w:after="0"/>
              <w:jc w:val="center"/>
              <w:rPr>
                <w:rFonts w:ascii="Times New Roman" w:hAnsi="Times New Roman" w:cs="Times New Roman"/>
              </w:rPr>
            </w:pPr>
          </w:p>
        </w:tc>
        <w:tc>
          <w:tcPr>
            <w:tcW w:w="8334" w:type="dxa"/>
            <w:vAlign w:val="center"/>
          </w:tcPr>
          <w:p w14:paraId="79CC0D3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Với đường kính khối cầu 30 cm: ≤ 0,07 ppm</w:t>
            </w:r>
          </w:p>
        </w:tc>
      </w:tr>
      <w:tr w:rsidR="00032E8B" w:rsidRPr="007614FA" w14:paraId="0AD6234C" w14:textId="77777777">
        <w:trPr>
          <w:trHeight w:val="394"/>
        </w:trPr>
        <w:tc>
          <w:tcPr>
            <w:tcW w:w="737" w:type="dxa"/>
            <w:vAlign w:val="center"/>
          </w:tcPr>
          <w:p w14:paraId="290FD780" w14:textId="77777777" w:rsidR="00032E8B" w:rsidRPr="007614FA" w:rsidRDefault="00032E8B">
            <w:pPr>
              <w:spacing w:after="0"/>
              <w:jc w:val="center"/>
              <w:rPr>
                <w:rFonts w:ascii="Times New Roman" w:hAnsi="Times New Roman" w:cs="Times New Roman"/>
              </w:rPr>
            </w:pPr>
          </w:p>
        </w:tc>
        <w:tc>
          <w:tcPr>
            <w:tcW w:w="8334" w:type="dxa"/>
            <w:vAlign w:val="center"/>
          </w:tcPr>
          <w:p w14:paraId="5FCB06F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Với đường kính khối cầu 40 cm: ≤ 0,35 ppm</w:t>
            </w:r>
          </w:p>
        </w:tc>
      </w:tr>
      <w:tr w:rsidR="00032E8B" w:rsidRPr="007614FA" w14:paraId="7EA550DF" w14:textId="77777777">
        <w:trPr>
          <w:trHeight w:val="394"/>
        </w:trPr>
        <w:tc>
          <w:tcPr>
            <w:tcW w:w="737" w:type="dxa"/>
            <w:vAlign w:val="center"/>
          </w:tcPr>
          <w:p w14:paraId="5414C29F" w14:textId="77777777" w:rsidR="00032E8B" w:rsidRPr="007614FA" w:rsidRDefault="00032E8B">
            <w:pPr>
              <w:spacing w:after="0"/>
              <w:jc w:val="center"/>
              <w:rPr>
                <w:rFonts w:ascii="Times New Roman" w:hAnsi="Times New Roman" w:cs="Times New Roman"/>
              </w:rPr>
            </w:pPr>
          </w:p>
        </w:tc>
        <w:tc>
          <w:tcPr>
            <w:tcW w:w="8334" w:type="dxa"/>
            <w:vAlign w:val="center"/>
          </w:tcPr>
          <w:p w14:paraId="3B7B27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Với đường kính khối cầu 50 cm: ≤ 2,3 ppm</w:t>
            </w:r>
          </w:p>
        </w:tc>
      </w:tr>
      <w:tr w:rsidR="00032E8B" w:rsidRPr="007614FA" w14:paraId="5FCFCA8E" w14:textId="77777777">
        <w:trPr>
          <w:trHeight w:val="394"/>
        </w:trPr>
        <w:tc>
          <w:tcPr>
            <w:tcW w:w="737" w:type="dxa"/>
            <w:vAlign w:val="center"/>
          </w:tcPr>
          <w:p w14:paraId="271C8302" w14:textId="77777777" w:rsidR="00032E8B" w:rsidRPr="007614FA" w:rsidRDefault="00032E8B">
            <w:pPr>
              <w:spacing w:after="0"/>
              <w:jc w:val="center"/>
              <w:rPr>
                <w:rFonts w:ascii="Times New Roman" w:hAnsi="Times New Roman" w:cs="Times New Roman"/>
              </w:rPr>
            </w:pPr>
          </w:p>
        </w:tc>
        <w:tc>
          <w:tcPr>
            <w:tcW w:w="8334" w:type="dxa"/>
            <w:vAlign w:val="center"/>
          </w:tcPr>
          <w:p w14:paraId="0BDAB14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ổn định của từ trường theo thời gian: ≤ 0,1 ppm/h</w:t>
            </w:r>
          </w:p>
        </w:tc>
      </w:tr>
      <w:tr w:rsidR="00032E8B" w:rsidRPr="007614FA" w14:paraId="23C47090" w14:textId="77777777">
        <w:trPr>
          <w:trHeight w:val="394"/>
        </w:trPr>
        <w:tc>
          <w:tcPr>
            <w:tcW w:w="737" w:type="dxa"/>
            <w:vAlign w:val="center"/>
          </w:tcPr>
          <w:p w14:paraId="419A9AA7" w14:textId="77777777" w:rsidR="00032E8B" w:rsidRPr="007614FA" w:rsidRDefault="00032E8B">
            <w:pPr>
              <w:spacing w:after="0"/>
              <w:jc w:val="center"/>
              <w:rPr>
                <w:rFonts w:ascii="Times New Roman" w:hAnsi="Times New Roman" w:cs="Times New Roman"/>
              </w:rPr>
            </w:pPr>
          </w:p>
        </w:tc>
        <w:tc>
          <w:tcPr>
            <w:tcW w:w="8334" w:type="dxa"/>
            <w:vAlign w:val="center"/>
          </w:tcPr>
          <w:p w14:paraId="632BD62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không thoát khí Heli (Zero Boil Off)</w:t>
            </w:r>
          </w:p>
        </w:tc>
      </w:tr>
      <w:tr w:rsidR="00032E8B" w:rsidRPr="007614FA" w14:paraId="3ED6B1E9" w14:textId="77777777">
        <w:trPr>
          <w:trHeight w:val="394"/>
        </w:trPr>
        <w:tc>
          <w:tcPr>
            <w:tcW w:w="737" w:type="dxa"/>
            <w:vAlign w:val="center"/>
          </w:tcPr>
          <w:p w14:paraId="421F1396" w14:textId="77777777" w:rsidR="00032E8B" w:rsidRPr="007614FA" w:rsidRDefault="00032E8B">
            <w:pPr>
              <w:spacing w:after="0"/>
              <w:jc w:val="center"/>
              <w:rPr>
                <w:rFonts w:ascii="Times New Roman" w:hAnsi="Times New Roman" w:cs="Times New Roman"/>
              </w:rPr>
            </w:pPr>
          </w:p>
        </w:tc>
        <w:tc>
          <w:tcPr>
            <w:tcW w:w="8334" w:type="dxa"/>
            <w:vAlign w:val="center"/>
          </w:tcPr>
          <w:p w14:paraId="3D3F421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lượng bảng điều khiển trên khoang máy: ≥ 2 bảng bố trí hai bên khoang máy</w:t>
            </w:r>
          </w:p>
        </w:tc>
      </w:tr>
      <w:tr w:rsidR="00032E8B" w:rsidRPr="007614FA" w14:paraId="737EA94D" w14:textId="77777777">
        <w:trPr>
          <w:trHeight w:val="394"/>
        </w:trPr>
        <w:tc>
          <w:tcPr>
            <w:tcW w:w="737" w:type="dxa"/>
            <w:vAlign w:val="center"/>
          </w:tcPr>
          <w:p w14:paraId="4D741DC5" w14:textId="77777777" w:rsidR="00032E8B" w:rsidRPr="007614FA" w:rsidRDefault="00032E8B">
            <w:pPr>
              <w:spacing w:after="0"/>
              <w:jc w:val="center"/>
              <w:rPr>
                <w:rFonts w:ascii="Times New Roman" w:hAnsi="Times New Roman" w:cs="Times New Roman"/>
              </w:rPr>
            </w:pPr>
          </w:p>
        </w:tc>
        <w:tc>
          <w:tcPr>
            <w:tcW w:w="8334" w:type="dxa"/>
            <w:vAlign w:val="center"/>
          </w:tcPr>
          <w:p w14:paraId="7AA6FE8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kĩ thuật tạo hình và thông số chụp quét</w:t>
            </w:r>
          </w:p>
        </w:tc>
      </w:tr>
      <w:tr w:rsidR="00032E8B" w:rsidRPr="007614FA" w14:paraId="7CBB5B37" w14:textId="77777777">
        <w:trPr>
          <w:trHeight w:val="394"/>
        </w:trPr>
        <w:tc>
          <w:tcPr>
            <w:tcW w:w="737" w:type="dxa"/>
            <w:vAlign w:val="center"/>
          </w:tcPr>
          <w:p w14:paraId="5D31D459" w14:textId="77777777" w:rsidR="00032E8B" w:rsidRPr="007614FA" w:rsidRDefault="00032E8B">
            <w:pPr>
              <w:spacing w:after="0"/>
              <w:jc w:val="center"/>
              <w:rPr>
                <w:rFonts w:ascii="Times New Roman" w:hAnsi="Times New Roman" w:cs="Times New Roman"/>
              </w:rPr>
            </w:pPr>
          </w:p>
        </w:tc>
        <w:tc>
          <w:tcPr>
            <w:tcW w:w="8334" w:type="dxa"/>
            <w:vAlign w:val="center"/>
          </w:tcPr>
          <w:p w14:paraId="5BAC516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Xung hồi âm Spin Echo (SE)</w:t>
            </w:r>
          </w:p>
        </w:tc>
      </w:tr>
      <w:tr w:rsidR="00032E8B" w:rsidRPr="007614FA" w14:paraId="15739467" w14:textId="77777777">
        <w:trPr>
          <w:trHeight w:val="394"/>
        </w:trPr>
        <w:tc>
          <w:tcPr>
            <w:tcW w:w="737" w:type="dxa"/>
            <w:vAlign w:val="center"/>
          </w:tcPr>
          <w:p w14:paraId="3AA750C8" w14:textId="77777777" w:rsidR="00032E8B" w:rsidRPr="007614FA" w:rsidRDefault="00032E8B">
            <w:pPr>
              <w:spacing w:after="0"/>
              <w:jc w:val="center"/>
              <w:rPr>
                <w:rFonts w:ascii="Times New Roman" w:hAnsi="Times New Roman" w:cs="Times New Roman"/>
              </w:rPr>
            </w:pPr>
          </w:p>
        </w:tc>
        <w:tc>
          <w:tcPr>
            <w:tcW w:w="8334" w:type="dxa"/>
            <w:vAlign w:val="center"/>
          </w:tcPr>
          <w:p w14:paraId="3FD2CF9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phục hồi (TR) tối thiểu (ma trận 256 x 256): ≤ 6,0 ms</w:t>
            </w:r>
          </w:p>
        </w:tc>
      </w:tr>
      <w:tr w:rsidR="00032E8B" w:rsidRPr="007614FA" w14:paraId="05AC5066" w14:textId="77777777">
        <w:trPr>
          <w:trHeight w:val="394"/>
        </w:trPr>
        <w:tc>
          <w:tcPr>
            <w:tcW w:w="737" w:type="dxa"/>
            <w:vAlign w:val="center"/>
          </w:tcPr>
          <w:p w14:paraId="0E10E925" w14:textId="77777777" w:rsidR="00032E8B" w:rsidRPr="007614FA" w:rsidRDefault="00032E8B">
            <w:pPr>
              <w:spacing w:after="0"/>
              <w:jc w:val="center"/>
              <w:rPr>
                <w:rFonts w:ascii="Times New Roman" w:hAnsi="Times New Roman" w:cs="Times New Roman"/>
              </w:rPr>
            </w:pPr>
          </w:p>
        </w:tc>
        <w:tc>
          <w:tcPr>
            <w:tcW w:w="8334" w:type="dxa"/>
            <w:vAlign w:val="center"/>
          </w:tcPr>
          <w:p w14:paraId="39CCECF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hồi âm (TE) tối thiểu (ma trận 256 x 256): ≤ 2,5 ms</w:t>
            </w:r>
          </w:p>
        </w:tc>
      </w:tr>
      <w:tr w:rsidR="00032E8B" w:rsidRPr="007614FA" w14:paraId="5D33BA33" w14:textId="77777777">
        <w:trPr>
          <w:trHeight w:val="394"/>
        </w:trPr>
        <w:tc>
          <w:tcPr>
            <w:tcW w:w="737" w:type="dxa"/>
            <w:vAlign w:val="center"/>
          </w:tcPr>
          <w:p w14:paraId="3E950C28" w14:textId="77777777" w:rsidR="00032E8B" w:rsidRPr="007614FA" w:rsidRDefault="00032E8B">
            <w:pPr>
              <w:spacing w:after="0"/>
              <w:jc w:val="center"/>
              <w:rPr>
                <w:rFonts w:ascii="Times New Roman" w:hAnsi="Times New Roman" w:cs="Times New Roman"/>
              </w:rPr>
            </w:pPr>
          </w:p>
        </w:tc>
        <w:tc>
          <w:tcPr>
            <w:tcW w:w="8334" w:type="dxa"/>
            <w:vAlign w:val="center"/>
          </w:tcPr>
          <w:p w14:paraId="77002FB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Xung hồi âm 2D Gradient Echo (GRE)</w:t>
            </w:r>
          </w:p>
        </w:tc>
      </w:tr>
      <w:tr w:rsidR="00032E8B" w:rsidRPr="007614FA" w14:paraId="64FD2060" w14:textId="77777777">
        <w:trPr>
          <w:trHeight w:val="394"/>
        </w:trPr>
        <w:tc>
          <w:tcPr>
            <w:tcW w:w="737" w:type="dxa"/>
            <w:vAlign w:val="center"/>
          </w:tcPr>
          <w:p w14:paraId="247B293F" w14:textId="77777777" w:rsidR="00032E8B" w:rsidRPr="007614FA" w:rsidRDefault="00032E8B">
            <w:pPr>
              <w:spacing w:after="0"/>
              <w:jc w:val="center"/>
              <w:rPr>
                <w:rFonts w:ascii="Times New Roman" w:hAnsi="Times New Roman" w:cs="Times New Roman"/>
              </w:rPr>
            </w:pPr>
          </w:p>
        </w:tc>
        <w:tc>
          <w:tcPr>
            <w:tcW w:w="8334" w:type="dxa"/>
            <w:vAlign w:val="center"/>
          </w:tcPr>
          <w:p w14:paraId="23EA0CE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phục hồi (TR) tối thiểu (ma trận 256 x 256): ≤ 1,5 ms</w:t>
            </w:r>
          </w:p>
        </w:tc>
      </w:tr>
      <w:tr w:rsidR="00032E8B" w:rsidRPr="007614FA" w14:paraId="65D1E8F7" w14:textId="77777777">
        <w:trPr>
          <w:trHeight w:val="394"/>
        </w:trPr>
        <w:tc>
          <w:tcPr>
            <w:tcW w:w="737" w:type="dxa"/>
            <w:vAlign w:val="center"/>
          </w:tcPr>
          <w:p w14:paraId="5DD000C1" w14:textId="77777777" w:rsidR="00032E8B" w:rsidRPr="007614FA" w:rsidRDefault="00032E8B">
            <w:pPr>
              <w:spacing w:after="0"/>
              <w:jc w:val="center"/>
              <w:rPr>
                <w:rFonts w:ascii="Times New Roman" w:hAnsi="Times New Roman" w:cs="Times New Roman"/>
              </w:rPr>
            </w:pPr>
          </w:p>
        </w:tc>
        <w:tc>
          <w:tcPr>
            <w:tcW w:w="8334" w:type="dxa"/>
            <w:vAlign w:val="center"/>
          </w:tcPr>
          <w:p w14:paraId="0FB9CBF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hồi âm (TE) tối thiểu (ma trận 256 x 256): ≤ 0,25 ms</w:t>
            </w:r>
          </w:p>
        </w:tc>
      </w:tr>
      <w:tr w:rsidR="00032E8B" w:rsidRPr="007614FA" w14:paraId="6067646B" w14:textId="77777777">
        <w:trPr>
          <w:trHeight w:val="394"/>
        </w:trPr>
        <w:tc>
          <w:tcPr>
            <w:tcW w:w="737" w:type="dxa"/>
            <w:vAlign w:val="center"/>
          </w:tcPr>
          <w:p w14:paraId="40E334B5" w14:textId="77777777" w:rsidR="00032E8B" w:rsidRPr="007614FA" w:rsidRDefault="00032E8B">
            <w:pPr>
              <w:spacing w:after="0"/>
              <w:jc w:val="center"/>
              <w:rPr>
                <w:rFonts w:ascii="Times New Roman" w:hAnsi="Times New Roman" w:cs="Times New Roman"/>
              </w:rPr>
            </w:pPr>
          </w:p>
        </w:tc>
        <w:tc>
          <w:tcPr>
            <w:tcW w:w="8334" w:type="dxa"/>
            <w:vAlign w:val="center"/>
          </w:tcPr>
          <w:p w14:paraId="6769C99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Xung hồi âm 3D Gradient Echo (GRE)</w:t>
            </w:r>
          </w:p>
        </w:tc>
      </w:tr>
      <w:tr w:rsidR="00032E8B" w:rsidRPr="007614FA" w14:paraId="7B29C057" w14:textId="77777777">
        <w:trPr>
          <w:trHeight w:val="394"/>
        </w:trPr>
        <w:tc>
          <w:tcPr>
            <w:tcW w:w="737" w:type="dxa"/>
            <w:vAlign w:val="center"/>
          </w:tcPr>
          <w:p w14:paraId="79845068" w14:textId="77777777" w:rsidR="00032E8B" w:rsidRPr="007614FA" w:rsidRDefault="00032E8B">
            <w:pPr>
              <w:spacing w:after="0"/>
              <w:jc w:val="center"/>
              <w:rPr>
                <w:rFonts w:ascii="Times New Roman" w:hAnsi="Times New Roman" w:cs="Times New Roman"/>
              </w:rPr>
            </w:pPr>
          </w:p>
        </w:tc>
        <w:tc>
          <w:tcPr>
            <w:tcW w:w="8334" w:type="dxa"/>
            <w:vAlign w:val="center"/>
          </w:tcPr>
          <w:p w14:paraId="640DA96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phục hồi (TR) tối thiểu (ma trận 256 x 256): ≤ 1,5 ms</w:t>
            </w:r>
          </w:p>
        </w:tc>
      </w:tr>
      <w:tr w:rsidR="00032E8B" w:rsidRPr="007614FA" w14:paraId="5EF4389B" w14:textId="77777777">
        <w:trPr>
          <w:trHeight w:val="394"/>
        </w:trPr>
        <w:tc>
          <w:tcPr>
            <w:tcW w:w="737" w:type="dxa"/>
            <w:vAlign w:val="center"/>
          </w:tcPr>
          <w:p w14:paraId="0BC4D294" w14:textId="77777777" w:rsidR="00032E8B" w:rsidRPr="007614FA" w:rsidRDefault="00032E8B">
            <w:pPr>
              <w:spacing w:after="0"/>
              <w:jc w:val="center"/>
              <w:rPr>
                <w:rFonts w:ascii="Times New Roman" w:hAnsi="Times New Roman" w:cs="Times New Roman"/>
              </w:rPr>
            </w:pPr>
          </w:p>
        </w:tc>
        <w:tc>
          <w:tcPr>
            <w:tcW w:w="8334" w:type="dxa"/>
            <w:vAlign w:val="center"/>
          </w:tcPr>
          <w:p w14:paraId="18CF2CB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hồi âm (TE) tối thiểu (ma trận 256 x 256): ≤ 0,25 ms</w:t>
            </w:r>
          </w:p>
        </w:tc>
      </w:tr>
      <w:tr w:rsidR="00032E8B" w:rsidRPr="007614FA" w14:paraId="172D61B3" w14:textId="77777777">
        <w:trPr>
          <w:trHeight w:val="394"/>
        </w:trPr>
        <w:tc>
          <w:tcPr>
            <w:tcW w:w="737" w:type="dxa"/>
            <w:vAlign w:val="center"/>
          </w:tcPr>
          <w:p w14:paraId="5A2C8C5E" w14:textId="77777777" w:rsidR="00032E8B" w:rsidRPr="007614FA" w:rsidRDefault="00032E8B">
            <w:pPr>
              <w:spacing w:after="0"/>
              <w:jc w:val="center"/>
              <w:rPr>
                <w:rFonts w:ascii="Times New Roman" w:hAnsi="Times New Roman" w:cs="Times New Roman"/>
              </w:rPr>
            </w:pPr>
          </w:p>
        </w:tc>
        <w:tc>
          <w:tcPr>
            <w:tcW w:w="8334" w:type="dxa"/>
            <w:vAlign w:val="center"/>
          </w:tcPr>
          <w:p w14:paraId="7A11C7D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Xung tạo hình hồi âm đa diện EPI</w:t>
            </w:r>
          </w:p>
        </w:tc>
      </w:tr>
      <w:tr w:rsidR="00032E8B" w:rsidRPr="007614FA" w14:paraId="29C6C7D9" w14:textId="77777777">
        <w:trPr>
          <w:trHeight w:val="394"/>
        </w:trPr>
        <w:tc>
          <w:tcPr>
            <w:tcW w:w="737" w:type="dxa"/>
            <w:vAlign w:val="center"/>
          </w:tcPr>
          <w:p w14:paraId="4309BF9B" w14:textId="77777777" w:rsidR="00032E8B" w:rsidRPr="007614FA" w:rsidRDefault="00032E8B">
            <w:pPr>
              <w:spacing w:after="0"/>
              <w:jc w:val="center"/>
              <w:rPr>
                <w:rFonts w:ascii="Times New Roman" w:hAnsi="Times New Roman" w:cs="Times New Roman"/>
              </w:rPr>
            </w:pPr>
          </w:p>
        </w:tc>
        <w:tc>
          <w:tcPr>
            <w:tcW w:w="8334" w:type="dxa"/>
            <w:vAlign w:val="center"/>
          </w:tcPr>
          <w:p w14:paraId="6808844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phục hồi (TR) tối thiểu (ma trận 256): ≤ 10 ms</w:t>
            </w:r>
          </w:p>
        </w:tc>
      </w:tr>
      <w:tr w:rsidR="00032E8B" w:rsidRPr="007614FA" w14:paraId="06E1184D" w14:textId="77777777">
        <w:trPr>
          <w:trHeight w:val="394"/>
        </w:trPr>
        <w:tc>
          <w:tcPr>
            <w:tcW w:w="737" w:type="dxa"/>
            <w:vAlign w:val="center"/>
          </w:tcPr>
          <w:p w14:paraId="49ED8A93" w14:textId="77777777" w:rsidR="00032E8B" w:rsidRPr="007614FA" w:rsidRDefault="00032E8B">
            <w:pPr>
              <w:spacing w:after="0"/>
              <w:jc w:val="center"/>
              <w:rPr>
                <w:rFonts w:ascii="Times New Roman" w:hAnsi="Times New Roman" w:cs="Times New Roman"/>
              </w:rPr>
            </w:pPr>
          </w:p>
        </w:tc>
        <w:tc>
          <w:tcPr>
            <w:tcW w:w="8334" w:type="dxa"/>
            <w:vAlign w:val="center"/>
          </w:tcPr>
          <w:p w14:paraId="38EA12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hồi âm (TE) tối thiểu (ma trận 256): ≤ 3,0 ms</w:t>
            </w:r>
          </w:p>
        </w:tc>
      </w:tr>
      <w:tr w:rsidR="00032E8B" w:rsidRPr="007614FA" w14:paraId="781DE310" w14:textId="77777777">
        <w:trPr>
          <w:trHeight w:val="394"/>
        </w:trPr>
        <w:tc>
          <w:tcPr>
            <w:tcW w:w="737" w:type="dxa"/>
            <w:vAlign w:val="center"/>
          </w:tcPr>
          <w:p w14:paraId="046DE7D1" w14:textId="77777777" w:rsidR="00032E8B" w:rsidRPr="007614FA" w:rsidRDefault="00032E8B">
            <w:pPr>
              <w:spacing w:after="0"/>
              <w:jc w:val="center"/>
              <w:rPr>
                <w:rFonts w:ascii="Times New Roman" w:hAnsi="Times New Roman" w:cs="Times New Roman"/>
              </w:rPr>
            </w:pPr>
          </w:p>
        </w:tc>
        <w:tc>
          <w:tcPr>
            <w:tcW w:w="8334" w:type="dxa"/>
            <w:vAlign w:val="center"/>
          </w:tcPr>
          <w:p w14:paraId="0762E5F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Tạo hình khuếch tán</w:t>
            </w:r>
          </w:p>
        </w:tc>
      </w:tr>
      <w:tr w:rsidR="00032E8B" w:rsidRPr="007614FA" w14:paraId="45E4D33D" w14:textId="77777777">
        <w:trPr>
          <w:trHeight w:val="394"/>
        </w:trPr>
        <w:tc>
          <w:tcPr>
            <w:tcW w:w="737" w:type="dxa"/>
            <w:vAlign w:val="center"/>
          </w:tcPr>
          <w:p w14:paraId="2D9CD9F2" w14:textId="77777777" w:rsidR="00032E8B" w:rsidRPr="007614FA" w:rsidRDefault="00032E8B">
            <w:pPr>
              <w:spacing w:after="0"/>
              <w:jc w:val="center"/>
              <w:rPr>
                <w:rFonts w:ascii="Times New Roman" w:hAnsi="Times New Roman" w:cs="Times New Roman"/>
              </w:rPr>
            </w:pPr>
          </w:p>
        </w:tc>
        <w:tc>
          <w:tcPr>
            <w:tcW w:w="8334" w:type="dxa"/>
            <w:vAlign w:val="center"/>
          </w:tcPr>
          <w:p w14:paraId="7561D99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Giá trị b tối đa: ≥ 10.000 giây/mm2</w:t>
            </w:r>
          </w:p>
        </w:tc>
      </w:tr>
      <w:tr w:rsidR="00032E8B" w:rsidRPr="007614FA" w14:paraId="58094D36" w14:textId="77777777">
        <w:trPr>
          <w:trHeight w:val="394"/>
        </w:trPr>
        <w:tc>
          <w:tcPr>
            <w:tcW w:w="737" w:type="dxa"/>
            <w:vAlign w:val="center"/>
          </w:tcPr>
          <w:p w14:paraId="7688A84B" w14:textId="77777777" w:rsidR="00032E8B" w:rsidRPr="007614FA" w:rsidRDefault="00032E8B">
            <w:pPr>
              <w:spacing w:after="0"/>
              <w:jc w:val="center"/>
              <w:rPr>
                <w:rFonts w:ascii="Times New Roman" w:hAnsi="Times New Roman" w:cs="Times New Roman"/>
              </w:rPr>
            </w:pPr>
          </w:p>
        </w:tc>
        <w:tc>
          <w:tcPr>
            <w:tcW w:w="8334" w:type="dxa"/>
            <w:vAlign w:val="center"/>
          </w:tcPr>
          <w:p w14:paraId="73AD3C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Hướng khuếch tán sợi trục tối đa: ≥ 200 hướng</w:t>
            </w:r>
          </w:p>
        </w:tc>
      </w:tr>
      <w:tr w:rsidR="00032E8B" w:rsidRPr="007614FA" w14:paraId="7F7B4055" w14:textId="77777777">
        <w:trPr>
          <w:trHeight w:val="394"/>
        </w:trPr>
        <w:tc>
          <w:tcPr>
            <w:tcW w:w="737" w:type="dxa"/>
            <w:vAlign w:val="center"/>
          </w:tcPr>
          <w:p w14:paraId="77E3FD56" w14:textId="77777777" w:rsidR="00032E8B" w:rsidRPr="007614FA" w:rsidRDefault="00032E8B">
            <w:pPr>
              <w:spacing w:after="0"/>
              <w:jc w:val="center"/>
              <w:rPr>
                <w:rFonts w:ascii="Times New Roman" w:hAnsi="Times New Roman" w:cs="Times New Roman"/>
              </w:rPr>
            </w:pPr>
          </w:p>
        </w:tc>
        <w:tc>
          <w:tcPr>
            <w:tcW w:w="8334" w:type="dxa"/>
            <w:vAlign w:val="center"/>
          </w:tcPr>
          <w:p w14:paraId="007ABB9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thông số độ phân giải</w:t>
            </w:r>
          </w:p>
        </w:tc>
      </w:tr>
      <w:tr w:rsidR="00032E8B" w:rsidRPr="007614FA" w14:paraId="190D183C" w14:textId="77777777">
        <w:trPr>
          <w:trHeight w:val="394"/>
        </w:trPr>
        <w:tc>
          <w:tcPr>
            <w:tcW w:w="737" w:type="dxa"/>
            <w:vAlign w:val="center"/>
          </w:tcPr>
          <w:p w14:paraId="365FEABA" w14:textId="77777777" w:rsidR="00032E8B" w:rsidRPr="007614FA" w:rsidRDefault="00032E8B">
            <w:pPr>
              <w:spacing w:after="0"/>
              <w:jc w:val="center"/>
              <w:rPr>
                <w:rFonts w:ascii="Times New Roman" w:hAnsi="Times New Roman" w:cs="Times New Roman"/>
              </w:rPr>
            </w:pPr>
          </w:p>
        </w:tc>
        <w:tc>
          <w:tcPr>
            <w:tcW w:w="8334" w:type="dxa"/>
            <w:vAlign w:val="center"/>
          </w:tcPr>
          <w:p w14:paraId="18BCAB8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chụp tối đa: ≥ 500 mm</w:t>
            </w:r>
          </w:p>
        </w:tc>
      </w:tr>
      <w:tr w:rsidR="00032E8B" w:rsidRPr="007614FA" w14:paraId="3E3E3432" w14:textId="77777777">
        <w:trPr>
          <w:trHeight w:val="394"/>
        </w:trPr>
        <w:tc>
          <w:tcPr>
            <w:tcW w:w="737" w:type="dxa"/>
            <w:vAlign w:val="center"/>
          </w:tcPr>
          <w:p w14:paraId="2667867F" w14:textId="77777777" w:rsidR="00032E8B" w:rsidRPr="007614FA" w:rsidRDefault="00032E8B">
            <w:pPr>
              <w:spacing w:after="0"/>
              <w:jc w:val="center"/>
              <w:rPr>
                <w:rFonts w:ascii="Times New Roman" w:hAnsi="Times New Roman" w:cs="Times New Roman"/>
              </w:rPr>
            </w:pPr>
          </w:p>
        </w:tc>
        <w:tc>
          <w:tcPr>
            <w:tcW w:w="8334" w:type="dxa"/>
            <w:vAlign w:val="center"/>
          </w:tcPr>
          <w:p w14:paraId="6C9F81A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Trường chụp tối thiểu: ≤ 10 mm</w:t>
            </w:r>
          </w:p>
        </w:tc>
      </w:tr>
      <w:tr w:rsidR="00032E8B" w:rsidRPr="007614FA" w14:paraId="6A0C2A5C" w14:textId="77777777">
        <w:trPr>
          <w:trHeight w:val="394"/>
        </w:trPr>
        <w:tc>
          <w:tcPr>
            <w:tcW w:w="737" w:type="dxa"/>
            <w:vAlign w:val="center"/>
          </w:tcPr>
          <w:p w14:paraId="7365291E" w14:textId="77777777" w:rsidR="00032E8B" w:rsidRPr="007614FA" w:rsidRDefault="00032E8B">
            <w:pPr>
              <w:spacing w:after="0"/>
              <w:jc w:val="center"/>
              <w:rPr>
                <w:rFonts w:ascii="Times New Roman" w:hAnsi="Times New Roman" w:cs="Times New Roman"/>
              </w:rPr>
            </w:pPr>
          </w:p>
        </w:tc>
        <w:tc>
          <w:tcPr>
            <w:tcW w:w="8334" w:type="dxa"/>
            <w:vAlign w:val="center"/>
          </w:tcPr>
          <w:p w14:paraId="0AE764A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dày lát cắt 2D mỏng nhất: ≤ 0,2 mm</w:t>
            </w:r>
          </w:p>
        </w:tc>
      </w:tr>
      <w:tr w:rsidR="00032E8B" w:rsidRPr="007614FA" w14:paraId="55C201FD" w14:textId="77777777">
        <w:trPr>
          <w:trHeight w:val="394"/>
        </w:trPr>
        <w:tc>
          <w:tcPr>
            <w:tcW w:w="737" w:type="dxa"/>
            <w:vAlign w:val="center"/>
          </w:tcPr>
          <w:p w14:paraId="6FC1FC43" w14:textId="77777777" w:rsidR="00032E8B" w:rsidRPr="007614FA" w:rsidRDefault="00032E8B">
            <w:pPr>
              <w:spacing w:after="0"/>
              <w:jc w:val="center"/>
              <w:rPr>
                <w:rFonts w:ascii="Times New Roman" w:hAnsi="Times New Roman" w:cs="Times New Roman"/>
              </w:rPr>
            </w:pPr>
          </w:p>
        </w:tc>
        <w:tc>
          <w:tcPr>
            <w:tcW w:w="8334" w:type="dxa"/>
            <w:vAlign w:val="center"/>
          </w:tcPr>
          <w:p w14:paraId="7FF7854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dày lát cắt 3D mỏng nhất: ≤ 0,1 mm</w:t>
            </w:r>
          </w:p>
        </w:tc>
      </w:tr>
      <w:tr w:rsidR="00032E8B" w:rsidRPr="007614FA" w14:paraId="52F95E67" w14:textId="77777777">
        <w:trPr>
          <w:trHeight w:val="394"/>
        </w:trPr>
        <w:tc>
          <w:tcPr>
            <w:tcW w:w="737" w:type="dxa"/>
            <w:vAlign w:val="center"/>
          </w:tcPr>
          <w:p w14:paraId="0ED31C1B" w14:textId="77777777" w:rsidR="00032E8B" w:rsidRPr="007614FA" w:rsidRDefault="00032E8B">
            <w:pPr>
              <w:spacing w:after="0"/>
              <w:jc w:val="center"/>
              <w:rPr>
                <w:rFonts w:ascii="Times New Roman" w:hAnsi="Times New Roman" w:cs="Times New Roman"/>
              </w:rPr>
            </w:pPr>
          </w:p>
        </w:tc>
        <w:tc>
          <w:tcPr>
            <w:tcW w:w="8334" w:type="dxa"/>
            <w:vAlign w:val="center"/>
          </w:tcPr>
          <w:p w14:paraId="53E9FF7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Ma trận ảnh tối đa: ≥ 1024</w:t>
            </w:r>
          </w:p>
        </w:tc>
      </w:tr>
      <w:tr w:rsidR="00032E8B" w:rsidRPr="007614FA" w14:paraId="1C9A128F" w14:textId="77777777">
        <w:trPr>
          <w:trHeight w:val="394"/>
        </w:trPr>
        <w:tc>
          <w:tcPr>
            <w:tcW w:w="737" w:type="dxa"/>
            <w:vAlign w:val="center"/>
          </w:tcPr>
          <w:p w14:paraId="43A772C7" w14:textId="77777777" w:rsidR="00032E8B" w:rsidRPr="007614FA" w:rsidRDefault="00032E8B">
            <w:pPr>
              <w:spacing w:after="0"/>
              <w:jc w:val="center"/>
              <w:rPr>
                <w:rFonts w:ascii="Times New Roman" w:hAnsi="Times New Roman" w:cs="Times New Roman"/>
              </w:rPr>
            </w:pPr>
          </w:p>
        </w:tc>
        <w:tc>
          <w:tcPr>
            <w:tcW w:w="8334" w:type="dxa"/>
            <w:vAlign w:val="center"/>
          </w:tcPr>
          <w:p w14:paraId="09EB229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trong mặt phẳng cao nhất: ≤ 12 µm</w:t>
            </w:r>
          </w:p>
        </w:tc>
      </w:tr>
      <w:tr w:rsidR="00032E8B" w:rsidRPr="007614FA" w14:paraId="20B4B5B6" w14:textId="77777777">
        <w:trPr>
          <w:trHeight w:val="394"/>
        </w:trPr>
        <w:tc>
          <w:tcPr>
            <w:tcW w:w="737" w:type="dxa"/>
            <w:vAlign w:val="center"/>
          </w:tcPr>
          <w:p w14:paraId="5DC6B16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2</w:t>
            </w:r>
          </w:p>
        </w:tc>
        <w:tc>
          <w:tcPr>
            <w:tcW w:w="8334" w:type="dxa"/>
            <w:vAlign w:val="center"/>
          </w:tcPr>
          <w:p w14:paraId="2A913BE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chênh từ</w:t>
            </w:r>
          </w:p>
        </w:tc>
      </w:tr>
      <w:tr w:rsidR="00032E8B" w:rsidRPr="007614FA" w14:paraId="65379D6E" w14:textId="77777777">
        <w:trPr>
          <w:trHeight w:val="394"/>
        </w:trPr>
        <w:tc>
          <w:tcPr>
            <w:tcW w:w="737" w:type="dxa"/>
            <w:vAlign w:val="center"/>
          </w:tcPr>
          <w:p w14:paraId="4FABCCF3" w14:textId="77777777" w:rsidR="00032E8B" w:rsidRPr="007614FA" w:rsidRDefault="00032E8B">
            <w:pPr>
              <w:spacing w:after="0"/>
              <w:jc w:val="center"/>
              <w:rPr>
                <w:rFonts w:ascii="Times New Roman" w:hAnsi="Times New Roman" w:cs="Times New Roman"/>
              </w:rPr>
            </w:pPr>
          </w:p>
        </w:tc>
        <w:tc>
          <w:tcPr>
            <w:tcW w:w="8334" w:type="dxa"/>
            <w:vAlign w:val="center"/>
          </w:tcPr>
          <w:p w14:paraId="0CE26B3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Chu trình hoạt động: 100%</w:t>
            </w:r>
          </w:p>
        </w:tc>
      </w:tr>
      <w:tr w:rsidR="00032E8B" w:rsidRPr="007614FA" w14:paraId="718D5BCC" w14:textId="77777777">
        <w:trPr>
          <w:trHeight w:val="394"/>
        </w:trPr>
        <w:tc>
          <w:tcPr>
            <w:tcW w:w="737" w:type="dxa"/>
            <w:vAlign w:val="center"/>
          </w:tcPr>
          <w:p w14:paraId="219F6240" w14:textId="77777777" w:rsidR="00032E8B" w:rsidRPr="007614FA" w:rsidRDefault="00032E8B">
            <w:pPr>
              <w:spacing w:after="0"/>
              <w:jc w:val="center"/>
              <w:rPr>
                <w:rFonts w:ascii="Times New Roman" w:hAnsi="Times New Roman" w:cs="Times New Roman"/>
              </w:rPr>
            </w:pPr>
          </w:p>
        </w:tc>
        <w:tc>
          <w:tcPr>
            <w:tcW w:w="8334" w:type="dxa"/>
            <w:vAlign w:val="center"/>
          </w:tcPr>
          <w:p w14:paraId="7A88EA3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Biên độ chênh từ tối đa: ≥ 40 mT/m</w:t>
            </w:r>
          </w:p>
        </w:tc>
      </w:tr>
      <w:tr w:rsidR="00032E8B" w:rsidRPr="007614FA" w14:paraId="7484943F" w14:textId="77777777">
        <w:trPr>
          <w:trHeight w:val="394"/>
        </w:trPr>
        <w:tc>
          <w:tcPr>
            <w:tcW w:w="737" w:type="dxa"/>
            <w:vAlign w:val="center"/>
          </w:tcPr>
          <w:p w14:paraId="5707A701" w14:textId="77777777" w:rsidR="00032E8B" w:rsidRPr="007614FA" w:rsidRDefault="00032E8B">
            <w:pPr>
              <w:spacing w:after="0"/>
              <w:jc w:val="center"/>
              <w:rPr>
                <w:rFonts w:ascii="Times New Roman" w:hAnsi="Times New Roman" w:cs="Times New Roman"/>
              </w:rPr>
            </w:pPr>
          </w:p>
        </w:tc>
        <w:tc>
          <w:tcPr>
            <w:tcW w:w="8334" w:type="dxa"/>
            <w:vAlign w:val="center"/>
          </w:tcPr>
          <w:p w14:paraId="5B9EC1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xoay tối đa: ≥ 200 T/m/s</w:t>
            </w:r>
          </w:p>
        </w:tc>
      </w:tr>
      <w:tr w:rsidR="00032E8B" w:rsidRPr="007614FA" w14:paraId="0342A033" w14:textId="77777777">
        <w:trPr>
          <w:trHeight w:val="394"/>
        </w:trPr>
        <w:tc>
          <w:tcPr>
            <w:tcW w:w="737" w:type="dxa"/>
            <w:vAlign w:val="center"/>
          </w:tcPr>
          <w:p w14:paraId="1D381B7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3</w:t>
            </w:r>
          </w:p>
        </w:tc>
        <w:tc>
          <w:tcPr>
            <w:tcW w:w="8334" w:type="dxa"/>
            <w:vAlign w:val="center"/>
          </w:tcPr>
          <w:p w14:paraId="0C82715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thu phát sóng RF</w:t>
            </w:r>
          </w:p>
        </w:tc>
      </w:tr>
      <w:tr w:rsidR="00032E8B" w:rsidRPr="007614FA" w14:paraId="6C078BAA" w14:textId="77777777">
        <w:trPr>
          <w:trHeight w:val="394"/>
        </w:trPr>
        <w:tc>
          <w:tcPr>
            <w:tcW w:w="737" w:type="dxa"/>
            <w:vAlign w:val="center"/>
          </w:tcPr>
          <w:p w14:paraId="2E088198" w14:textId="77777777" w:rsidR="00032E8B" w:rsidRPr="007614FA" w:rsidRDefault="00032E8B">
            <w:pPr>
              <w:spacing w:after="0"/>
              <w:jc w:val="center"/>
              <w:rPr>
                <w:rFonts w:ascii="Times New Roman" w:hAnsi="Times New Roman" w:cs="Times New Roman"/>
              </w:rPr>
            </w:pPr>
          </w:p>
        </w:tc>
        <w:tc>
          <w:tcPr>
            <w:tcW w:w="8334" w:type="dxa"/>
            <w:vAlign w:val="center"/>
          </w:tcPr>
          <w:p w14:paraId="17607F7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nghệ số hoá tín hiệu thu và phát RF trực tiếp trong phòng chụp</w:t>
            </w:r>
          </w:p>
        </w:tc>
      </w:tr>
      <w:tr w:rsidR="00032E8B" w:rsidRPr="007614FA" w14:paraId="2CAA4C27" w14:textId="77777777">
        <w:trPr>
          <w:trHeight w:val="394"/>
        </w:trPr>
        <w:tc>
          <w:tcPr>
            <w:tcW w:w="737" w:type="dxa"/>
            <w:vAlign w:val="center"/>
          </w:tcPr>
          <w:p w14:paraId="7885EDDE" w14:textId="77777777" w:rsidR="00032E8B" w:rsidRPr="007614FA" w:rsidRDefault="00032E8B">
            <w:pPr>
              <w:spacing w:after="0"/>
              <w:jc w:val="center"/>
              <w:rPr>
                <w:rFonts w:ascii="Times New Roman" w:hAnsi="Times New Roman" w:cs="Times New Roman"/>
              </w:rPr>
            </w:pPr>
          </w:p>
        </w:tc>
        <w:tc>
          <w:tcPr>
            <w:tcW w:w="8334" w:type="dxa"/>
            <w:vAlign w:val="center"/>
          </w:tcPr>
          <w:p w14:paraId="45035A4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Số kênh thu độc lập tối đa trong 1 trường chụp FOV, bàn không dịch chuyển, mỗi kênh thu tạo ra 1 phần hình ảnh độc lập: ≥ 64 kênh</w:t>
            </w:r>
          </w:p>
        </w:tc>
      </w:tr>
      <w:tr w:rsidR="00032E8B" w:rsidRPr="007614FA" w14:paraId="303A922B" w14:textId="77777777">
        <w:trPr>
          <w:trHeight w:val="394"/>
        </w:trPr>
        <w:tc>
          <w:tcPr>
            <w:tcW w:w="737" w:type="dxa"/>
            <w:vAlign w:val="center"/>
          </w:tcPr>
          <w:p w14:paraId="1C383429" w14:textId="77777777" w:rsidR="00032E8B" w:rsidRPr="007614FA" w:rsidRDefault="00032E8B">
            <w:pPr>
              <w:spacing w:after="0"/>
              <w:jc w:val="center"/>
              <w:rPr>
                <w:rFonts w:ascii="Times New Roman" w:hAnsi="Times New Roman" w:cs="Times New Roman"/>
              </w:rPr>
            </w:pPr>
          </w:p>
        </w:tc>
        <w:tc>
          <w:tcPr>
            <w:tcW w:w="8334" w:type="dxa"/>
            <w:vAlign w:val="center"/>
          </w:tcPr>
          <w:p w14:paraId="3335C10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Tần số lấy mẫu: ≥ 80 MHz</w:t>
            </w:r>
          </w:p>
        </w:tc>
      </w:tr>
      <w:tr w:rsidR="00032E8B" w:rsidRPr="007614FA" w14:paraId="4C517A22" w14:textId="77777777">
        <w:trPr>
          <w:trHeight w:val="394"/>
        </w:trPr>
        <w:tc>
          <w:tcPr>
            <w:tcW w:w="737" w:type="dxa"/>
            <w:vAlign w:val="center"/>
          </w:tcPr>
          <w:p w14:paraId="52063BAF" w14:textId="77777777" w:rsidR="00032E8B" w:rsidRPr="007614FA" w:rsidRDefault="00032E8B">
            <w:pPr>
              <w:spacing w:after="0"/>
              <w:jc w:val="center"/>
              <w:rPr>
                <w:rFonts w:ascii="Times New Roman" w:hAnsi="Times New Roman" w:cs="Times New Roman"/>
              </w:rPr>
            </w:pPr>
          </w:p>
        </w:tc>
        <w:tc>
          <w:tcPr>
            <w:tcW w:w="8334" w:type="dxa"/>
            <w:vAlign w:val="center"/>
          </w:tcPr>
          <w:p w14:paraId="542C8E0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đa kênh phát</w:t>
            </w:r>
          </w:p>
        </w:tc>
      </w:tr>
      <w:tr w:rsidR="00032E8B" w:rsidRPr="007614FA" w14:paraId="36C5D382" w14:textId="77777777">
        <w:trPr>
          <w:trHeight w:val="394"/>
        </w:trPr>
        <w:tc>
          <w:tcPr>
            <w:tcW w:w="737" w:type="dxa"/>
            <w:vAlign w:val="center"/>
          </w:tcPr>
          <w:p w14:paraId="6CC75127" w14:textId="77777777" w:rsidR="00032E8B" w:rsidRPr="007614FA" w:rsidRDefault="00032E8B">
            <w:pPr>
              <w:spacing w:after="0"/>
              <w:jc w:val="center"/>
              <w:rPr>
                <w:rFonts w:ascii="Times New Roman" w:hAnsi="Times New Roman" w:cs="Times New Roman"/>
              </w:rPr>
            </w:pPr>
          </w:p>
        </w:tc>
        <w:tc>
          <w:tcPr>
            <w:tcW w:w="8334" w:type="dxa"/>
            <w:vAlign w:val="center"/>
          </w:tcPr>
          <w:p w14:paraId="3581271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bộ điều khiển biên độ phát: ≥ 2 bộ</w:t>
            </w:r>
          </w:p>
        </w:tc>
      </w:tr>
      <w:tr w:rsidR="00032E8B" w:rsidRPr="007614FA" w14:paraId="229F9963" w14:textId="77777777">
        <w:trPr>
          <w:trHeight w:val="394"/>
        </w:trPr>
        <w:tc>
          <w:tcPr>
            <w:tcW w:w="737" w:type="dxa"/>
            <w:vAlign w:val="center"/>
          </w:tcPr>
          <w:p w14:paraId="5E4FEB81" w14:textId="77777777" w:rsidR="00032E8B" w:rsidRPr="007614FA" w:rsidRDefault="00032E8B">
            <w:pPr>
              <w:spacing w:after="0"/>
              <w:jc w:val="center"/>
              <w:rPr>
                <w:rFonts w:ascii="Times New Roman" w:hAnsi="Times New Roman" w:cs="Times New Roman"/>
              </w:rPr>
            </w:pPr>
          </w:p>
        </w:tc>
        <w:tc>
          <w:tcPr>
            <w:tcW w:w="8334" w:type="dxa"/>
            <w:vAlign w:val="center"/>
          </w:tcPr>
          <w:p w14:paraId="3B0AA66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bộ điều khiển tần số/pha: ≥ 2 bộ</w:t>
            </w:r>
          </w:p>
        </w:tc>
      </w:tr>
      <w:tr w:rsidR="00032E8B" w:rsidRPr="007614FA" w14:paraId="0ECB0A6C" w14:textId="77777777">
        <w:trPr>
          <w:trHeight w:val="394"/>
        </w:trPr>
        <w:tc>
          <w:tcPr>
            <w:tcW w:w="737" w:type="dxa"/>
            <w:vAlign w:val="center"/>
          </w:tcPr>
          <w:p w14:paraId="5FCC331F" w14:textId="77777777" w:rsidR="00032E8B" w:rsidRPr="007614FA" w:rsidRDefault="00032E8B">
            <w:pPr>
              <w:spacing w:after="0"/>
              <w:jc w:val="center"/>
              <w:rPr>
                <w:rFonts w:ascii="Times New Roman" w:hAnsi="Times New Roman" w:cs="Times New Roman"/>
              </w:rPr>
            </w:pPr>
          </w:p>
        </w:tc>
        <w:tc>
          <w:tcPr>
            <w:tcW w:w="8334" w:type="dxa"/>
            <w:vAlign w:val="center"/>
          </w:tcPr>
          <w:p w14:paraId="37D2030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cổng phát RF: ≥ 4 cổng</w:t>
            </w:r>
          </w:p>
        </w:tc>
      </w:tr>
      <w:tr w:rsidR="00032E8B" w:rsidRPr="007614FA" w14:paraId="63BD41CB" w14:textId="77777777">
        <w:trPr>
          <w:trHeight w:val="394"/>
        </w:trPr>
        <w:tc>
          <w:tcPr>
            <w:tcW w:w="737" w:type="dxa"/>
            <w:vAlign w:val="center"/>
          </w:tcPr>
          <w:p w14:paraId="1E5B93C6" w14:textId="77777777" w:rsidR="00032E8B" w:rsidRPr="007614FA" w:rsidRDefault="00032E8B">
            <w:pPr>
              <w:spacing w:after="0"/>
              <w:jc w:val="center"/>
              <w:rPr>
                <w:rFonts w:ascii="Times New Roman" w:hAnsi="Times New Roman" w:cs="Times New Roman"/>
              </w:rPr>
            </w:pPr>
          </w:p>
        </w:tc>
        <w:tc>
          <w:tcPr>
            <w:tcW w:w="8334" w:type="dxa"/>
            <w:vAlign w:val="center"/>
          </w:tcPr>
          <w:p w14:paraId="3A40D1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suất phát tối đa: ≥ 30 kW</w:t>
            </w:r>
          </w:p>
        </w:tc>
      </w:tr>
      <w:tr w:rsidR="00032E8B" w:rsidRPr="007614FA" w14:paraId="6F8A01B0" w14:textId="77777777">
        <w:trPr>
          <w:trHeight w:val="394"/>
        </w:trPr>
        <w:tc>
          <w:tcPr>
            <w:tcW w:w="737" w:type="dxa"/>
            <w:vAlign w:val="center"/>
          </w:tcPr>
          <w:p w14:paraId="6E91FBE9" w14:textId="77777777" w:rsidR="00032E8B" w:rsidRPr="007614FA" w:rsidRDefault="00032E8B">
            <w:pPr>
              <w:spacing w:after="0"/>
              <w:jc w:val="center"/>
              <w:rPr>
                <w:rFonts w:ascii="Times New Roman" w:hAnsi="Times New Roman" w:cs="Times New Roman"/>
              </w:rPr>
            </w:pPr>
          </w:p>
        </w:tc>
        <w:tc>
          <w:tcPr>
            <w:tcW w:w="8334" w:type="dxa"/>
            <w:vAlign w:val="center"/>
          </w:tcPr>
          <w:p w14:paraId="7179FA7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bộ thu ≥ 32 bit</w:t>
            </w:r>
          </w:p>
        </w:tc>
      </w:tr>
      <w:tr w:rsidR="00032E8B" w:rsidRPr="007614FA" w14:paraId="7A128202" w14:textId="77777777">
        <w:trPr>
          <w:trHeight w:val="394"/>
        </w:trPr>
        <w:tc>
          <w:tcPr>
            <w:tcW w:w="737" w:type="dxa"/>
            <w:vAlign w:val="center"/>
          </w:tcPr>
          <w:p w14:paraId="1C6FBD2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4</w:t>
            </w:r>
          </w:p>
        </w:tc>
        <w:tc>
          <w:tcPr>
            <w:tcW w:w="8334" w:type="dxa"/>
            <w:vAlign w:val="center"/>
          </w:tcPr>
          <w:p w14:paraId="05B7DF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các cuộn chụp (coils)</w:t>
            </w:r>
          </w:p>
        </w:tc>
      </w:tr>
      <w:tr w:rsidR="00032E8B" w:rsidRPr="007614FA" w14:paraId="78D03692" w14:textId="77777777">
        <w:trPr>
          <w:trHeight w:val="394"/>
        </w:trPr>
        <w:tc>
          <w:tcPr>
            <w:tcW w:w="737" w:type="dxa"/>
            <w:vAlign w:val="center"/>
          </w:tcPr>
          <w:p w14:paraId="3312773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4.1</w:t>
            </w:r>
          </w:p>
        </w:tc>
        <w:tc>
          <w:tcPr>
            <w:tcW w:w="8334" w:type="dxa"/>
            <w:vAlign w:val="center"/>
          </w:tcPr>
          <w:p w14:paraId="6673855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chụp toàn thân tích hợp với khối từ</w:t>
            </w:r>
          </w:p>
        </w:tc>
      </w:tr>
      <w:tr w:rsidR="00032E8B" w:rsidRPr="007614FA" w14:paraId="071E7C3B" w14:textId="77777777">
        <w:trPr>
          <w:trHeight w:val="394"/>
        </w:trPr>
        <w:tc>
          <w:tcPr>
            <w:tcW w:w="737" w:type="dxa"/>
            <w:vAlign w:val="center"/>
          </w:tcPr>
          <w:p w14:paraId="66CA6D8E" w14:textId="77777777" w:rsidR="00032E8B" w:rsidRPr="007614FA" w:rsidRDefault="00032E8B">
            <w:pPr>
              <w:spacing w:after="0"/>
              <w:jc w:val="center"/>
              <w:rPr>
                <w:rFonts w:ascii="Times New Roman" w:hAnsi="Times New Roman" w:cs="Times New Roman"/>
              </w:rPr>
            </w:pPr>
          </w:p>
        </w:tc>
        <w:tc>
          <w:tcPr>
            <w:tcW w:w="8334" w:type="dxa"/>
            <w:vAlign w:val="center"/>
          </w:tcPr>
          <w:p w14:paraId="7ED9DDC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Công nghệ thu phát</w:t>
            </w:r>
          </w:p>
        </w:tc>
      </w:tr>
      <w:tr w:rsidR="00032E8B" w:rsidRPr="007614FA" w14:paraId="1B5146A3" w14:textId="77777777">
        <w:trPr>
          <w:trHeight w:val="394"/>
        </w:trPr>
        <w:tc>
          <w:tcPr>
            <w:tcW w:w="737" w:type="dxa"/>
            <w:vAlign w:val="center"/>
          </w:tcPr>
          <w:p w14:paraId="3790A200" w14:textId="77777777" w:rsidR="00032E8B" w:rsidRPr="007614FA" w:rsidRDefault="00032E8B">
            <w:pPr>
              <w:spacing w:after="0"/>
              <w:jc w:val="center"/>
              <w:rPr>
                <w:rFonts w:ascii="Times New Roman" w:hAnsi="Times New Roman" w:cs="Times New Roman"/>
              </w:rPr>
            </w:pPr>
          </w:p>
        </w:tc>
        <w:tc>
          <w:tcPr>
            <w:tcW w:w="8334" w:type="dxa"/>
            <w:vAlign w:val="center"/>
          </w:tcPr>
          <w:p w14:paraId="42A3A72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thanh/vòng: ≥ 16 thanh /vòng</w:t>
            </w:r>
          </w:p>
        </w:tc>
      </w:tr>
      <w:tr w:rsidR="00032E8B" w:rsidRPr="007614FA" w14:paraId="138774DE" w14:textId="77777777">
        <w:trPr>
          <w:trHeight w:val="394"/>
        </w:trPr>
        <w:tc>
          <w:tcPr>
            <w:tcW w:w="737" w:type="dxa"/>
            <w:vAlign w:val="center"/>
          </w:tcPr>
          <w:p w14:paraId="180F942A" w14:textId="77777777" w:rsidR="00032E8B" w:rsidRPr="007614FA" w:rsidRDefault="00032E8B">
            <w:pPr>
              <w:spacing w:after="0"/>
              <w:jc w:val="center"/>
              <w:rPr>
                <w:rFonts w:ascii="Times New Roman" w:hAnsi="Times New Roman" w:cs="Times New Roman"/>
              </w:rPr>
            </w:pPr>
          </w:p>
        </w:tc>
        <w:tc>
          <w:tcPr>
            <w:tcW w:w="8334" w:type="dxa"/>
            <w:vAlign w:val="center"/>
          </w:tcPr>
          <w:p w14:paraId="28B3C48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Đường kính bên trong cuộn chụp: ≥ 70 cm</w:t>
            </w:r>
          </w:p>
        </w:tc>
      </w:tr>
      <w:tr w:rsidR="00032E8B" w:rsidRPr="007614FA" w14:paraId="23041F0A" w14:textId="77777777">
        <w:trPr>
          <w:trHeight w:val="394"/>
        </w:trPr>
        <w:tc>
          <w:tcPr>
            <w:tcW w:w="737" w:type="dxa"/>
            <w:vAlign w:val="center"/>
          </w:tcPr>
          <w:p w14:paraId="4E9B2BD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4.2</w:t>
            </w:r>
          </w:p>
        </w:tc>
        <w:tc>
          <w:tcPr>
            <w:tcW w:w="8334" w:type="dxa"/>
            <w:vAlign w:val="center"/>
          </w:tcPr>
          <w:p w14:paraId="31EE6E2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chụp đầu - cổ kết hợp</w:t>
            </w:r>
          </w:p>
        </w:tc>
      </w:tr>
      <w:tr w:rsidR="00032E8B" w:rsidRPr="007614FA" w14:paraId="2D3F610F" w14:textId="77777777">
        <w:trPr>
          <w:trHeight w:val="394"/>
        </w:trPr>
        <w:tc>
          <w:tcPr>
            <w:tcW w:w="737" w:type="dxa"/>
            <w:vAlign w:val="center"/>
          </w:tcPr>
          <w:p w14:paraId="702792CE" w14:textId="77777777" w:rsidR="00032E8B" w:rsidRPr="007614FA" w:rsidRDefault="00032E8B">
            <w:pPr>
              <w:spacing w:after="0"/>
              <w:jc w:val="center"/>
              <w:rPr>
                <w:rFonts w:ascii="Times New Roman" w:hAnsi="Times New Roman" w:cs="Times New Roman"/>
              </w:rPr>
            </w:pPr>
          </w:p>
        </w:tc>
        <w:tc>
          <w:tcPr>
            <w:tcW w:w="8334" w:type="dxa"/>
            <w:vAlign w:val="center"/>
          </w:tcPr>
          <w:p w14:paraId="3937D05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kênh/phần tử độc lập của cuộn thu: ≥ 18 kênh/phần tử</w:t>
            </w:r>
          </w:p>
        </w:tc>
      </w:tr>
      <w:tr w:rsidR="00032E8B" w:rsidRPr="007614FA" w14:paraId="63F3465E" w14:textId="77777777">
        <w:trPr>
          <w:trHeight w:val="394"/>
        </w:trPr>
        <w:tc>
          <w:tcPr>
            <w:tcW w:w="737" w:type="dxa"/>
            <w:vAlign w:val="center"/>
          </w:tcPr>
          <w:p w14:paraId="737B47AD" w14:textId="77777777" w:rsidR="00032E8B" w:rsidRPr="007614FA" w:rsidRDefault="00032E8B">
            <w:pPr>
              <w:spacing w:after="0"/>
              <w:jc w:val="center"/>
              <w:rPr>
                <w:rFonts w:ascii="Times New Roman" w:hAnsi="Times New Roman" w:cs="Times New Roman"/>
              </w:rPr>
            </w:pPr>
          </w:p>
        </w:tc>
        <w:tc>
          <w:tcPr>
            <w:tcW w:w="8334" w:type="dxa"/>
            <w:vAlign w:val="center"/>
          </w:tcPr>
          <w:p w14:paraId="5B799FC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kênh thu tối đa trong 1 FOV khi kết hợp: ≥ 40 kênh</w:t>
            </w:r>
          </w:p>
        </w:tc>
      </w:tr>
      <w:tr w:rsidR="00032E8B" w:rsidRPr="007614FA" w14:paraId="279C88F6" w14:textId="77777777">
        <w:trPr>
          <w:trHeight w:val="394"/>
        </w:trPr>
        <w:tc>
          <w:tcPr>
            <w:tcW w:w="737" w:type="dxa"/>
            <w:vAlign w:val="center"/>
          </w:tcPr>
          <w:p w14:paraId="06DF8361" w14:textId="77777777" w:rsidR="00032E8B" w:rsidRPr="007614FA" w:rsidRDefault="00032E8B">
            <w:pPr>
              <w:spacing w:after="0"/>
              <w:jc w:val="center"/>
              <w:rPr>
                <w:rFonts w:ascii="Times New Roman" w:hAnsi="Times New Roman" w:cs="Times New Roman"/>
              </w:rPr>
            </w:pPr>
          </w:p>
        </w:tc>
        <w:tc>
          <w:tcPr>
            <w:tcW w:w="8334" w:type="dxa"/>
            <w:vAlign w:val="center"/>
          </w:tcPr>
          <w:p w14:paraId="47BFE40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Kích thước theo chiều dài: ≥ 42 cm</w:t>
            </w:r>
          </w:p>
        </w:tc>
      </w:tr>
      <w:tr w:rsidR="00032E8B" w:rsidRPr="007614FA" w14:paraId="01762E8C" w14:textId="77777777">
        <w:trPr>
          <w:trHeight w:val="394"/>
        </w:trPr>
        <w:tc>
          <w:tcPr>
            <w:tcW w:w="737" w:type="dxa"/>
            <w:vAlign w:val="center"/>
          </w:tcPr>
          <w:p w14:paraId="3B3F0EB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4.3</w:t>
            </w:r>
          </w:p>
        </w:tc>
        <w:tc>
          <w:tcPr>
            <w:tcW w:w="8334" w:type="dxa"/>
            <w:vAlign w:val="center"/>
          </w:tcPr>
          <w:p w14:paraId="7D24A26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chụp cột sống tích hợp trên bàn bệnh nhân</w:t>
            </w:r>
          </w:p>
        </w:tc>
      </w:tr>
      <w:tr w:rsidR="00032E8B" w:rsidRPr="007614FA" w14:paraId="7321BB0B" w14:textId="77777777">
        <w:trPr>
          <w:trHeight w:val="394"/>
        </w:trPr>
        <w:tc>
          <w:tcPr>
            <w:tcW w:w="737" w:type="dxa"/>
            <w:vAlign w:val="center"/>
          </w:tcPr>
          <w:p w14:paraId="2DE4531A" w14:textId="77777777" w:rsidR="00032E8B" w:rsidRPr="007614FA" w:rsidRDefault="00032E8B">
            <w:pPr>
              <w:spacing w:after="0"/>
              <w:jc w:val="center"/>
              <w:rPr>
                <w:rFonts w:ascii="Times New Roman" w:hAnsi="Times New Roman" w:cs="Times New Roman"/>
              </w:rPr>
            </w:pPr>
          </w:p>
        </w:tc>
        <w:tc>
          <w:tcPr>
            <w:tcW w:w="8334" w:type="dxa"/>
            <w:vAlign w:val="center"/>
          </w:tcPr>
          <w:p w14:paraId="2B54E6A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kênh/phần tử độc lập của cuộn thu: ≥ 30 kênh/phần tử</w:t>
            </w:r>
          </w:p>
        </w:tc>
      </w:tr>
      <w:tr w:rsidR="00032E8B" w:rsidRPr="007614FA" w14:paraId="4A536B46" w14:textId="77777777">
        <w:trPr>
          <w:trHeight w:val="394"/>
        </w:trPr>
        <w:tc>
          <w:tcPr>
            <w:tcW w:w="737" w:type="dxa"/>
            <w:vAlign w:val="center"/>
          </w:tcPr>
          <w:p w14:paraId="70118ECA" w14:textId="77777777" w:rsidR="00032E8B" w:rsidRPr="007614FA" w:rsidRDefault="00032E8B">
            <w:pPr>
              <w:spacing w:after="0"/>
              <w:jc w:val="center"/>
              <w:rPr>
                <w:rFonts w:ascii="Times New Roman" w:hAnsi="Times New Roman" w:cs="Times New Roman"/>
              </w:rPr>
            </w:pPr>
          </w:p>
        </w:tc>
        <w:tc>
          <w:tcPr>
            <w:tcW w:w="8334" w:type="dxa"/>
            <w:vAlign w:val="center"/>
          </w:tcPr>
          <w:p w14:paraId="6C9FD24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Kích thước lớn nhất theo chiều dài: ≥ 100 cm</w:t>
            </w:r>
          </w:p>
        </w:tc>
      </w:tr>
      <w:tr w:rsidR="00032E8B" w:rsidRPr="007614FA" w14:paraId="299A56A6" w14:textId="77777777">
        <w:trPr>
          <w:trHeight w:val="394"/>
        </w:trPr>
        <w:tc>
          <w:tcPr>
            <w:tcW w:w="737" w:type="dxa"/>
            <w:vAlign w:val="center"/>
          </w:tcPr>
          <w:p w14:paraId="7D47492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4.4</w:t>
            </w:r>
          </w:p>
        </w:tc>
        <w:tc>
          <w:tcPr>
            <w:tcW w:w="8334" w:type="dxa"/>
            <w:vAlign w:val="center"/>
          </w:tcPr>
          <w:p w14:paraId="32CE262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chụp thân trước</w:t>
            </w:r>
          </w:p>
        </w:tc>
      </w:tr>
      <w:tr w:rsidR="00032E8B" w:rsidRPr="007614FA" w14:paraId="574C5BB6" w14:textId="77777777">
        <w:trPr>
          <w:trHeight w:val="394"/>
        </w:trPr>
        <w:tc>
          <w:tcPr>
            <w:tcW w:w="737" w:type="dxa"/>
            <w:vAlign w:val="center"/>
          </w:tcPr>
          <w:p w14:paraId="20FAE5CA" w14:textId="77777777" w:rsidR="00032E8B" w:rsidRPr="007614FA" w:rsidRDefault="00032E8B">
            <w:pPr>
              <w:spacing w:after="0"/>
              <w:jc w:val="center"/>
              <w:rPr>
                <w:rFonts w:ascii="Times New Roman" w:hAnsi="Times New Roman" w:cs="Times New Roman"/>
              </w:rPr>
            </w:pPr>
          </w:p>
        </w:tc>
        <w:tc>
          <w:tcPr>
            <w:tcW w:w="8334" w:type="dxa"/>
            <w:vAlign w:val="center"/>
          </w:tcPr>
          <w:p w14:paraId="544E34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kênh/phần tử độc lập của cuộn thu: ≥ 18 kênh/phần tử</w:t>
            </w:r>
          </w:p>
        </w:tc>
      </w:tr>
      <w:tr w:rsidR="00032E8B" w:rsidRPr="007614FA" w14:paraId="7836D32D" w14:textId="77777777">
        <w:trPr>
          <w:trHeight w:val="394"/>
        </w:trPr>
        <w:tc>
          <w:tcPr>
            <w:tcW w:w="737" w:type="dxa"/>
            <w:vAlign w:val="center"/>
          </w:tcPr>
          <w:p w14:paraId="27673AA6" w14:textId="77777777" w:rsidR="00032E8B" w:rsidRPr="007614FA" w:rsidRDefault="00032E8B">
            <w:pPr>
              <w:spacing w:after="0"/>
              <w:jc w:val="center"/>
              <w:rPr>
                <w:rFonts w:ascii="Times New Roman" w:hAnsi="Times New Roman" w:cs="Times New Roman"/>
              </w:rPr>
            </w:pPr>
          </w:p>
        </w:tc>
        <w:tc>
          <w:tcPr>
            <w:tcW w:w="8334" w:type="dxa"/>
            <w:vAlign w:val="center"/>
          </w:tcPr>
          <w:p w14:paraId="3E41AA8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kênh thu tối đa trong 1 FOV khi kết hợp: ≥ 45 kênh</w:t>
            </w:r>
          </w:p>
        </w:tc>
      </w:tr>
      <w:tr w:rsidR="00032E8B" w:rsidRPr="007614FA" w14:paraId="5C351F39" w14:textId="77777777">
        <w:trPr>
          <w:trHeight w:val="394"/>
        </w:trPr>
        <w:tc>
          <w:tcPr>
            <w:tcW w:w="737" w:type="dxa"/>
            <w:vAlign w:val="center"/>
          </w:tcPr>
          <w:p w14:paraId="6A506E04" w14:textId="77777777" w:rsidR="00032E8B" w:rsidRPr="007614FA" w:rsidRDefault="00032E8B">
            <w:pPr>
              <w:spacing w:after="0"/>
              <w:jc w:val="center"/>
              <w:rPr>
                <w:rFonts w:ascii="Times New Roman" w:hAnsi="Times New Roman" w:cs="Times New Roman"/>
              </w:rPr>
            </w:pPr>
          </w:p>
        </w:tc>
        <w:tc>
          <w:tcPr>
            <w:tcW w:w="8334" w:type="dxa"/>
            <w:vAlign w:val="center"/>
          </w:tcPr>
          <w:p w14:paraId="2A99754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xml:space="preserve">+ Kích thước theo chiều dài (hoặc kết hợp 2 cuộn thu để có kích thước lớn </w:t>
            </w:r>
            <w:r w:rsidRPr="007614FA">
              <w:rPr>
                <w:rFonts w:ascii="Times New Roman" w:hAnsi="Times New Roman" w:cs="Times New Roman"/>
                <w:color w:val="000000"/>
                <w:sz w:val="26"/>
              </w:rPr>
              <w:lastRenderedPageBreak/>
              <w:t>theo chiều dài): ≥ 40 cm</w:t>
            </w:r>
          </w:p>
        </w:tc>
      </w:tr>
      <w:tr w:rsidR="00032E8B" w:rsidRPr="007614FA" w14:paraId="1C570CF8" w14:textId="77777777">
        <w:trPr>
          <w:trHeight w:val="394"/>
        </w:trPr>
        <w:tc>
          <w:tcPr>
            <w:tcW w:w="737" w:type="dxa"/>
            <w:vAlign w:val="center"/>
          </w:tcPr>
          <w:p w14:paraId="7CFBC643" w14:textId="42852D77" w:rsidR="00032E8B" w:rsidRPr="007614FA" w:rsidRDefault="00032E8B">
            <w:pPr>
              <w:spacing w:after="0"/>
              <w:jc w:val="center"/>
              <w:rPr>
                <w:rFonts w:ascii="Times New Roman" w:hAnsi="Times New Roman" w:cs="Times New Roman"/>
              </w:rPr>
            </w:pPr>
          </w:p>
        </w:tc>
        <w:tc>
          <w:tcPr>
            <w:tcW w:w="8334" w:type="dxa"/>
            <w:vAlign w:val="center"/>
          </w:tcPr>
          <w:p w14:paraId="5DC7262A" w14:textId="05D65446" w:rsidR="007B2B5A" w:rsidRPr="007B2B5A" w:rsidRDefault="007B2B5A">
            <w:pPr>
              <w:spacing w:after="0"/>
              <w:rPr>
                <w:rFonts w:ascii="Times New Roman" w:hAnsi="Times New Roman" w:cs="Times New Roman"/>
                <w:b/>
                <w:color w:val="000000"/>
                <w:sz w:val="26"/>
              </w:rPr>
            </w:pPr>
            <w:r w:rsidRPr="007B2B5A">
              <w:rPr>
                <w:rFonts w:ascii="Times New Roman" w:hAnsi="Times New Roman" w:cs="Times New Roman"/>
                <w:b/>
                <w:color w:val="000000"/>
                <w:sz w:val="26"/>
              </w:rPr>
              <w:t>TÍNH NĂNG ƯU VIỆT</w:t>
            </w:r>
          </w:p>
          <w:p w14:paraId="61F20282" w14:textId="54FF35FE"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Số kênh/phần tử độc lập của cuộn thu: ≥ 30 kênh/phần tử ; Kích thước chiều dài ≥ 70cm</w:t>
            </w:r>
          </w:p>
        </w:tc>
      </w:tr>
      <w:tr w:rsidR="00032E8B" w:rsidRPr="007614FA" w14:paraId="42500941" w14:textId="77777777">
        <w:trPr>
          <w:trHeight w:val="394"/>
        </w:trPr>
        <w:tc>
          <w:tcPr>
            <w:tcW w:w="737" w:type="dxa"/>
            <w:vAlign w:val="center"/>
          </w:tcPr>
          <w:p w14:paraId="5299547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4.5</w:t>
            </w:r>
          </w:p>
        </w:tc>
        <w:tc>
          <w:tcPr>
            <w:tcW w:w="8334" w:type="dxa"/>
            <w:vAlign w:val="center"/>
          </w:tcPr>
          <w:p w14:paraId="5F4A594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chụp đa năng mềm cỡ lớn</w:t>
            </w:r>
          </w:p>
        </w:tc>
      </w:tr>
      <w:tr w:rsidR="00032E8B" w:rsidRPr="007614FA" w14:paraId="16214C95" w14:textId="77777777">
        <w:trPr>
          <w:trHeight w:val="394"/>
        </w:trPr>
        <w:tc>
          <w:tcPr>
            <w:tcW w:w="737" w:type="dxa"/>
            <w:vAlign w:val="center"/>
          </w:tcPr>
          <w:p w14:paraId="137FE43F" w14:textId="77777777" w:rsidR="00032E8B" w:rsidRPr="007614FA" w:rsidRDefault="00032E8B">
            <w:pPr>
              <w:spacing w:after="0"/>
              <w:jc w:val="center"/>
              <w:rPr>
                <w:rFonts w:ascii="Times New Roman" w:hAnsi="Times New Roman" w:cs="Times New Roman"/>
              </w:rPr>
            </w:pPr>
          </w:p>
        </w:tc>
        <w:tc>
          <w:tcPr>
            <w:tcW w:w="8334" w:type="dxa"/>
            <w:vAlign w:val="center"/>
          </w:tcPr>
          <w:p w14:paraId="2C64125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kênh/phần tử độc lập của cuộn thu: ≥ 18 kênh/phần tử</w:t>
            </w:r>
          </w:p>
        </w:tc>
      </w:tr>
      <w:tr w:rsidR="00032E8B" w:rsidRPr="007614FA" w14:paraId="05036AAB" w14:textId="77777777">
        <w:trPr>
          <w:trHeight w:val="394"/>
        </w:trPr>
        <w:tc>
          <w:tcPr>
            <w:tcW w:w="737" w:type="dxa"/>
            <w:vAlign w:val="center"/>
          </w:tcPr>
          <w:p w14:paraId="1683BEF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4.7</w:t>
            </w:r>
          </w:p>
        </w:tc>
        <w:tc>
          <w:tcPr>
            <w:tcW w:w="8334" w:type="dxa"/>
            <w:vAlign w:val="center"/>
          </w:tcPr>
          <w:p w14:paraId="574173C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chụp đa năng mềm cỡ vừa/nhỏ</w:t>
            </w:r>
          </w:p>
        </w:tc>
      </w:tr>
      <w:tr w:rsidR="00032E8B" w:rsidRPr="007614FA" w14:paraId="2987A45A" w14:textId="77777777">
        <w:trPr>
          <w:trHeight w:val="394"/>
        </w:trPr>
        <w:tc>
          <w:tcPr>
            <w:tcW w:w="737" w:type="dxa"/>
            <w:vAlign w:val="center"/>
          </w:tcPr>
          <w:p w14:paraId="6F1FDFA2" w14:textId="77777777" w:rsidR="00032E8B" w:rsidRPr="007614FA" w:rsidRDefault="00032E8B">
            <w:pPr>
              <w:spacing w:after="0"/>
              <w:jc w:val="center"/>
              <w:rPr>
                <w:rFonts w:ascii="Times New Roman" w:hAnsi="Times New Roman" w:cs="Times New Roman"/>
              </w:rPr>
            </w:pPr>
          </w:p>
        </w:tc>
        <w:tc>
          <w:tcPr>
            <w:tcW w:w="8334" w:type="dxa"/>
            <w:vAlign w:val="center"/>
          </w:tcPr>
          <w:p w14:paraId="34D34EE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kênh/phần tử độc lập của cuộn thu: ≥ 18 kênh/phần tử</w:t>
            </w:r>
          </w:p>
        </w:tc>
      </w:tr>
      <w:tr w:rsidR="00032E8B" w:rsidRPr="007614FA" w14:paraId="0B36151E" w14:textId="77777777">
        <w:trPr>
          <w:trHeight w:val="394"/>
        </w:trPr>
        <w:tc>
          <w:tcPr>
            <w:tcW w:w="737" w:type="dxa"/>
            <w:vAlign w:val="center"/>
          </w:tcPr>
          <w:p w14:paraId="53B8EAC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color w:val="000000"/>
                <w:sz w:val="26"/>
              </w:rPr>
              <w:t>4.8</w:t>
            </w:r>
          </w:p>
        </w:tc>
        <w:tc>
          <w:tcPr>
            <w:tcW w:w="8334" w:type="dxa"/>
            <w:vAlign w:val="center"/>
          </w:tcPr>
          <w:p w14:paraId="7812FB0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Cuộn chụp vú có hỗ trợ sinh thiết</w:t>
            </w:r>
          </w:p>
        </w:tc>
      </w:tr>
      <w:tr w:rsidR="00032E8B" w:rsidRPr="007614FA" w14:paraId="371A7A8F" w14:textId="77777777">
        <w:trPr>
          <w:trHeight w:val="394"/>
        </w:trPr>
        <w:tc>
          <w:tcPr>
            <w:tcW w:w="737" w:type="dxa"/>
            <w:vAlign w:val="center"/>
          </w:tcPr>
          <w:p w14:paraId="34D4C8E3" w14:textId="77777777" w:rsidR="00032E8B" w:rsidRPr="007614FA" w:rsidRDefault="00032E8B">
            <w:pPr>
              <w:spacing w:after="0"/>
              <w:jc w:val="center"/>
              <w:rPr>
                <w:rFonts w:ascii="Times New Roman" w:hAnsi="Times New Roman" w:cs="Times New Roman"/>
              </w:rPr>
            </w:pPr>
          </w:p>
        </w:tc>
        <w:tc>
          <w:tcPr>
            <w:tcW w:w="8334" w:type="dxa"/>
            <w:vAlign w:val="center"/>
          </w:tcPr>
          <w:p w14:paraId="622B6DA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kênh thu /phần tử fđộc lập của cuộn thu: ≥ 8 kênh/phần tử</w:t>
            </w:r>
          </w:p>
        </w:tc>
      </w:tr>
      <w:tr w:rsidR="00032E8B" w:rsidRPr="007614FA" w14:paraId="04F18DFB" w14:textId="77777777">
        <w:trPr>
          <w:trHeight w:val="394"/>
        </w:trPr>
        <w:tc>
          <w:tcPr>
            <w:tcW w:w="737" w:type="dxa"/>
            <w:vAlign w:val="center"/>
          </w:tcPr>
          <w:p w14:paraId="0DDC8017" w14:textId="77777777" w:rsidR="00032E8B" w:rsidRPr="007614FA" w:rsidRDefault="00032E8B">
            <w:pPr>
              <w:spacing w:after="0"/>
              <w:jc w:val="center"/>
              <w:rPr>
                <w:rFonts w:ascii="Times New Roman" w:hAnsi="Times New Roman" w:cs="Times New Roman"/>
              </w:rPr>
            </w:pPr>
          </w:p>
        </w:tc>
        <w:tc>
          <w:tcPr>
            <w:tcW w:w="8334" w:type="dxa"/>
            <w:vAlign w:val="center"/>
          </w:tcPr>
          <w:p w14:paraId="5F2AB86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bộ giá và lưới hỗ trợ sinh thiết đi kèm</w:t>
            </w:r>
          </w:p>
        </w:tc>
      </w:tr>
      <w:tr w:rsidR="00032E8B" w:rsidRPr="007614FA" w14:paraId="03CF081B" w14:textId="77777777">
        <w:trPr>
          <w:trHeight w:val="394"/>
        </w:trPr>
        <w:tc>
          <w:tcPr>
            <w:tcW w:w="737" w:type="dxa"/>
            <w:vAlign w:val="center"/>
          </w:tcPr>
          <w:p w14:paraId="41E096F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5</w:t>
            </w:r>
          </w:p>
        </w:tc>
        <w:tc>
          <w:tcPr>
            <w:tcW w:w="8334" w:type="dxa"/>
            <w:vAlign w:val="center"/>
          </w:tcPr>
          <w:p w14:paraId="600D930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Bàn bệnh nhân</w:t>
            </w:r>
          </w:p>
        </w:tc>
      </w:tr>
      <w:tr w:rsidR="00032E8B" w:rsidRPr="007614FA" w14:paraId="104C07D0" w14:textId="77777777">
        <w:trPr>
          <w:trHeight w:val="394"/>
        </w:trPr>
        <w:tc>
          <w:tcPr>
            <w:tcW w:w="737" w:type="dxa"/>
            <w:vAlign w:val="center"/>
          </w:tcPr>
          <w:p w14:paraId="3876B7FE" w14:textId="77777777" w:rsidR="00032E8B" w:rsidRPr="007614FA" w:rsidRDefault="00032E8B">
            <w:pPr>
              <w:spacing w:after="0"/>
              <w:jc w:val="center"/>
              <w:rPr>
                <w:rFonts w:ascii="Times New Roman" w:hAnsi="Times New Roman" w:cs="Times New Roman"/>
              </w:rPr>
            </w:pPr>
          </w:p>
        </w:tc>
        <w:tc>
          <w:tcPr>
            <w:tcW w:w="8334" w:type="dxa"/>
            <w:vAlign w:val="center"/>
          </w:tcPr>
          <w:p w14:paraId="3D7D705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Bàn có khả năng tách rời khỏi máy và hoạt động như một thiết bị độc lập</w:t>
            </w:r>
          </w:p>
        </w:tc>
      </w:tr>
      <w:tr w:rsidR="00032E8B" w:rsidRPr="007614FA" w14:paraId="13C0B7BA" w14:textId="77777777">
        <w:trPr>
          <w:trHeight w:val="394"/>
        </w:trPr>
        <w:tc>
          <w:tcPr>
            <w:tcW w:w="737" w:type="dxa"/>
            <w:vAlign w:val="center"/>
          </w:tcPr>
          <w:p w14:paraId="4FD4653E" w14:textId="77777777" w:rsidR="00032E8B" w:rsidRPr="007614FA" w:rsidRDefault="00032E8B">
            <w:pPr>
              <w:spacing w:after="0"/>
              <w:jc w:val="center"/>
              <w:rPr>
                <w:rFonts w:ascii="Times New Roman" w:hAnsi="Times New Roman" w:cs="Times New Roman"/>
              </w:rPr>
            </w:pPr>
          </w:p>
        </w:tc>
        <w:tc>
          <w:tcPr>
            <w:tcW w:w="8334" w:type="dxa"/>
            <w:vAlign w:val="center"/>
          </w:tcPr>
          <w:p w14:paraId="223CDB9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Tải trọng bệnh nhân tối đa: ≥ 220 kg</w:t>
            </w:r>
          </w:p>
        </w:tc>
      </w:tr>
      <w:tr w:rsidR="00032E8B" w:rsidRPr="007614FA" w14:paraId="461CBE40" w14:textId="77777777">
        <w:trPr>
          <w:trHeight w:val="394"/>
        </w:trPr>
        <w:tc>
          <w:tcPr>
            <w:tcW w:w="737" w:type="dxa"/>
            <w:vAlign w:val="center"/>
          </w:tcPr>
          <w:p w14:paraId="635510D1" w14:textId="77777777" w:rsidR="00032E8B" w:rsidRPr="007614FA" w:rsidRDefault="00032E8B">
            <w:pPr>
              <w:spacing w:after="0"/>
              <w:jc w:val="center"/>
              <w:rPr>
                <w:rFonts w:ascii="Times New Roman" w:hAnsi="Times New Roman" w:cs="Times New Roman"/>
              </w:rPr>
            </w:pPr>
          </w:p>
        </w:tc>
        <w:tc>
          <w:tcPr>
            <w:tcW w:w="8334" w:type="dxa"/>
            <w:vAlign w:val="center"/>
          </w:tcPr>
          <w:p w14:paraId="51730F3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Chiều cao bàn thấp nhất: ≤ 70 cm</w:t>
            </w:r>
          </w:p>
        </w:tc>
      </w:tr>
      <w:tr w:rsidR="00032E8B" w:rsidRPr="007614FA" w14:paraId="585A71A7" w14:textId="77777777">
        <w:trPr>
          <w:trHeight w:val="394"/>
        </w:trPr>
        <w:tc>
          <w:tcPr>
            <w:tcW w:w="737" w:type="dxa"/>
            <w:vAlign w:val="center"/>
          </w:tcPr>
          <w:p w14:paraId="57BB7956" w14:textId="77777777" w:rsidR="00032E8B" w:rsidRPr="007614FA" w:rsidRDefault="00032E8B">
            <w:pPr>
              <w:spacing w:after="0"/>
              <w:jc w:val="center"/>
              <w:rPr>
                <w:rFonts w:ascii="Times New Roman" w:hAnsi="Times New Roman" w:cs="Times New Roman"/>
              </w:rPr>
            </w:pPr>
          </w:p>
        </w:tc>
        <w:tc>
          <w:tcPr>
            <w:tcW w:w="8334" w:type="dxa"/>
            <w:vAlign w:val="center"/>
          </w:tcPr>
          <w:p w14:paraId="4E2ABB2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Khoảng chụp tối đa: ≥ 2000 mm</w:t>
            </w:r>
          </w:p>
        </w:tc>
      </w:tr>
      <w:tr w:rsidR="00032E8B" w:rsidRPr="007614FA" w14:paraId="05FBF07F" w14:textId="77777777">
        <w:trPr>
          <w:trHeight w:val="394"/>
        </w:trPr>
        <w:tc>
          <w:tcPr>
            <w:tcW w:w="737" w:type="dxa"/>
            <w:vAlign w:val="center"/>
          </w:tcPr>
          <w:p w14:paraId="20C6ED2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6</w:t>
            </w:r>
          </w:p>
        </w:tc>
        <w:tc>
          <w:tcPr>
            <w:tcW w:w="8334" w:type="dxa"/>
            <w:vAlign w:val="center"/>
          </w:tcPr>
          <w:p w14:paraId="0A84068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điều khiển và xử lý hình ảnh</w:t>
            </w:r>
          </w:p>
        </w:tc>
      </w:tr>
      <w:tr w:rsidR="00032E8B" w:rsidRPr="007614FA" w14:paraId="524DFFD3" w14:textId="77777777">
        <w:trPr>
          <w:trHeight w:val="394"/>
        </w:trPr>
        <w:tc>
          <w:tcPr>
            <w:tcW w:w="737" w:type="dxa"/>
            <w:vAlign w:val="center"/>
          </w:tcPr>
          <w:p w14:paraId="2D45DE20" w14:textId="77777777" w:rsidR="00032E8B" w:rsidRPr="007614FA" w:rsidRDefault="00032E8B">
            <w:pPr>
              <w:spacing w:after="0"/>
              <w:jc w:val="center"/>
              <w:rPr>
                <w:rFonts w:ascii="Times New Roman" w:hAnsi="Times New Roman" w:cs="Times New Roman"/>
              </w:rPr>
            </w:pPr>
          </w:p>
        </w:tc>
        <w:tc>
          <w:tcPr>
            <w:tcW w:w="8334" w:type="dxa"/>
            <w:vAlign w:val="center"/>
          </w:tcPr>
          <w:p w14:paraId="6C674EF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xử lý Intel Xeon hoặc tương đương, có tốc độ: ≥ 3,0 GHz</w:t>
            </w:r>
          </w:p>
        </w:tc>
      </w:tr>
      <w:tr w:rsidR="00032E8B" w:rsidRPr="007614FA" w14:paraId="2833C016" w14:textId="77777777">
        <w:trPr>
          <w:trHeight w:val="394"/>
        </w:trPr>
        <w:tc>
          <w:tcPr>
            <w:tcW w:w="737" w:type="dxa"/>
            <w:vAlign w:val="center"/>
          </w:tcPr>
          <w:p w14:paraId="155C193F" w14:textId="77777777" w:rsidR="00032E8B" w:rsidRPr="007614FA" w:rsidRDefault="00032E8B">
            <w:pPr>
              <w:spacing w:after="0"/>
              <w:jc w:val="center"/>
              <w:rPr>
                <w:rFonts w:ascii="Times New Roman" w:hAnsi="Times New Roman" w:cs="Times New Roman"/>
              </w:rPr>
            </w:pPr>
          </w:p>
        </w:tc>
        <w:tc>
          <w:tcPr>
            <w:tcW w:w="8334" w:type="dxa"/>
            <w:vAlign w:val="center"/>
          </w:tcPr>
          <w:p w14:paraId="0941465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bộ nhớ RAM: ≥ 64 GB</w:t>
            </w:r>
          </w:p>
        </w:tc>
      </w:tr>
      <w:tr w:rsidR="00032E8B" w:rsidRPr="007614FA" w14:paraId="797A1975" w14:textId="77777777">
        <w:trPr>
          <w:trHeight w:val="394"/>
        </w:trPr>
        <w:tc>
          <w:tcPr>
            <w:tcW w:w="737" w:type="dxa"/>
            <w:vAlign w:val="center"/>
          </w:tcPr>
          <w:p w14:paraId="645CCEFA" w14:textId="77777777" w:rsidR="00032E8B" w:rsidRPr="007614FA" w:rsidRDefault="00032E8B">
            <w:pPr>
              <w:spacing w:after="0"/>
              <w:jc w:val="center"/>
              <w:rPr>
                <w:rFonts w:ascii="Times New Roman" w:hAnsi="Times New Roman" w:cs="Times New Roman"/>
              </w:rPr>
            </w:pPr>
          </w:p>
        </w:tc>
        <w:tc>
          <w:tcPr>
            <w:tcW w:w="8334" w:type="dxa"/>
            <w:vAlign w:val="center"/>
          </w:tcPr>
          <w:p w14:paraId="577D357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ổ cứng: ≥ 400 GB SSD</w:t>
            </w:r>
          </w:p>
        </w:tc>
      </w:tr>
      <w:tr w:rsidR="00032E8B" w:rsidRPr="007614FA" w14:paraId="0A18509B" w14:textId="77777777">
        <w:trPr>
          <w:trHeight w:val="394"/>
        </w:trPr>
        <w:tc>
          <w:tcPr>
            <w:tcW w:w="737" w:type="dxa"/>
            <w:vAlign w:val="center"/>
          </w:tcPr>
          <w:p w14:paraId="5C2F92EA" w14:textId="77777777" w:rsidR="00032E8B" w:rsidRPr="007614FA" w:rsidRDefault="00032E8B">
            <w:pPr>
              <w:spacing w:after="0"/>
              <w:jc w:val="center"/>
              <w:rPr>
                <w:rFonts w:ascii="Times New Roman" w:hAnsi="Times New Roman" w:cs="Times New Roman"/>
              </w:rPr>
            </w:pPr>
          </w:p>
        </w:tc>
        <w:tc>
          <w:tcPr>
            <w:tcW w:w="8334" w:type="dxa"/>
            <w:vAlign w:val="center"/>
          </w:tcPr>
          <w:p w14:paraId="28240D2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ổ đĩa CD/DVD</w:t>
            </w:r>
          </w:p>
        </w:tc>
      </w:tr>
      <w:tr w:rsidR="00032E8B" w:rsidRPr="007614FA" w14:paraId="2063166A" w14:textId="77777777">
        <w:trPr>
          <w:trHeight w:val="394"/>
        </w:trPr>
        <w:tc>
          <w:tcPr>
            <w:tcW w:w="737" w:type="dxa"/>
            <w:vAlign w:val="center"/>
          </w:tcPr>
          <w:p w14:paraId="61D904D3" w14:textId="77777777" w:rsidR="00032E8B" w:rsidRPr="007614FA" w:rsidRDefault="00032E8B">
            <w:pPr>
              <w:spacing w:after="0"/>
              <w:jc w:val="center"/>
              <w:rPr>
                <w:rFonts w:ascii="Times New Roman" w:hAnsi="Times New Roman" w:cs="Times New Roman"/>
              </w:rPr>
            </w:pPr>
          </w:p>
        </w:tc>
        <w:tc>
          <w:tcPr>
            <w:tcW w:w="8334" w:type="dxa"/>
            <w:vAlign w:val="center"/>
          </w:tcPr>
          <w:p w14:paraId="5D9B0D8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LCD màu: ≥ 23 inch</w:t>
            </w:r>
          </w:p>
        </w:tc>
      </w:tr>
      <w:tr w:rsidR="00032E8B" w:rsidRPr="007614FA" w14:paraId="6AC9154A" w14:textId="77777777">
        <w:trPr>
          <w:trHeight w:val="394"/>
        </w:trPr>
        <w:tc>
          <w:tcPr>
            <w:tcW w:w="737" w:type="dxa"/>
            <w:vAlign w:val="center"/>
          </w:tcPr>
          <w:p w14:paraId="145FAB97" w14:textId="77777777" w:rsidR="00032E8B" w:rsidRPr="007614FA" w:rsidRDefault="00032E8B">
            <w:pPr>
              <w:spacing w:after="0"/>
              <w:jc w:val="center"/>
              <w:rPr>
                <w:rFonts w:ascii="Times New Roman" w:hAnsi="Times New Roman" w:cs="Times New Roman"/>
              </w:rPr>
            </w:pPr>
          </w:p>
        </w:tc>
        <w:tc>
          <w:tcPr>
            <w:tcW w:w="8334" w:type="dxa"/>
            <w:vAlign w:val="center"/>
          </w:tcPr>
          <w:p w14:paraId="354673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(1920 x 1200)</w:t>
            </w:r>
          </w:p>
        </w:tc>
      </w:tr>
      <w:tr w:rsidR="00032E8B" w:rsidRPr="007614FA" w14:paraId="11A438B4" w14:textId="77777777">
        <w:trPr>
          <w:trHeight w:val="394"/>
        </w:trPr>
        <w:tc>
          <w:tcPr>
            <w:tcW w:w="737" w:type="dxa"/>
            <w:vAlign w:val="center"/>
          </w:tcPr>
          <w:p w14:paraId="3F42AF65" w14:textId="77777777" w:rsidR="00032E8B" w:rsidRPr="007614FA" w:rsidRDefault="00032E8B">
            <w:pPr>
              <w:spacing w:after="0"/>
              <w:jc w:val="center"/>
              <w:rPr>
                <w:rFonts w:ascii="Times New Roman" w:hAnsi="Times New Roman" w:cs="Times New Roman"/>
              </w:rPr>
            </w:pPr>
          </w:p>
        </w:tc>
        <w:tc>
          <w:tcPr>
            <w:tcW w:w="8334" w:type="dxa"/>
            <w:vAlign w:val="center"/>
          </w:tcPr>
          <w:p w14:paraId="7C4F84B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Kết nối mạng DICOM, tối thiểu gồm:</w:t>
            </w:r>
          </w:p>
        </w:tc>
      </w:tr>
      <w:tr w:rsidR="00032E8B" w:rsidRPr="007614FA" w14:paraId="371BE360" w14:textId="77777777">
        <w:trPr>
          <w:trHeight w:val="394"/>
        </w:trPr>
        <w:tc>
          <w:tcPr>
            <w:tcW w:w="737" w:type="dxa"/>
            <w:vAlign w:val="center"/>
          </w:tcPr>
          <w:p w14:paraId="6420168C" w14:textId="77777777" w:rsidR="00032E8B" w:rsidRPr="007614FA" w:rsidRDefault="00032E8B">
            <w:pPr>
              <w:spacing w:after="0"/>
              <w:jc w:val="center"/>
              <w:rPr>
                <w:rFonts w:ascii="Times New Roman" w:hAnsi="Times New Roman" w:cs="Times New Roman"/>
              </w:rPr>
            </w:pPr>
          </w:p>
        </w:tc>
        <w:tc>
          <w:tcPr>
            <w:tcW w:w="8334" w:type="dxa"/>
            <w:vAlign w:val="center"/>
          </w:tcPr>
          <w:p w14:paraId="3E0DEBC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DICOM – gửi/ nhận hình</w:t>
            </w:r>
          </w:p>
        </w:tc>
      </w:tr>
      <w:tr w:rsidR="00032E8B" w:rsidRPr="007614FA" w14:paraId="7DBD2C72" w14:textId="77777777">
        <w:trPr>
          <w:trHeight w:val="394"/>
        </w:trPr>
        <w:tc>
          <w:tcPr>
            <w:tcW w:w="737" w:type="dxa"/>
            <w:vAlign w:val="center"/>
          </w:tcPr>
          <w:p w14:paraId="43EEB3CA" w14:textId="77777777" w:rsidR="00032E8B" w:rsidRPr="007614FA" w:rsidRDefault="00032E8B">
            <w:pPr>
              <w:spacing w:after="0"/>
              <w:jc w:val="center"/>
              <w:rPr>
                <w:rFonts w:ascii="Times New Roman" w:hAnsi="Times New Roman" w:cs="Times New Roman"/>
              </w:rPr>
            </w:pPr>
          </w:p>
        </w:tc>
        <w:tc>
          <w:tcPr>
            <w:tcW w:w="8334" w:type="dxa"/>
            <w:vAlign w:val="center"/>
          </w:tcPr>
          <w:p w14:paraId="3774250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DICOM – yêu cầu/ gọi hình</w:t>
            </w:r>
          </w:p>
        </w:tc>
      </w:tr>
      <w:tr w:rsidR="00032E8B" w:rsidRPr="007614FA" w14:paraId="731DDC32" w14:textId="77777777">
        <w:trPr>
          <w:trHeight w:val="394"/>
        </w:trPr>
        <w:tc>
          <w:tcPr>
            <w:tcW w:w="737" w:type="dxa"/>
            <w:vAlign w:val="center"/>
          </w:tcPr>
          <w:p w14:paraId="5D5F0660" w14:textId="77777777" w:rsidR="00032E8B" w:rsidRPr="007614FA" w:rsidRDefault="00032E8B">
            <w:pPr>
              <w:spacing w:after="0"/>
              <w:jc w:val="center"/>
              <w:rPr>
                <w:rFonts w:ascii="Times New Roman" w:hAnsi="Times New Roman" w:cs="Times New Roman"/>
              </w:rPr>
            </w:pPr>
          </w:p>
        </w:tc>
        <w:tc>
          <w:tcPr>
            <w:tcW w:w="8334" w:type="dxa"/>
            <w:vAlign w:val="center"/>
          </w:tcPr>
          <w:p w14:paraId="21847F8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DICOM – In phim</w:t>
            </w:r>
          </w:p>
        </w:tc>
      </w:tr>
      <w:tr w:rsidR="00032E8B" w:rsidRPr="007614FA" w14:paraId="516BCF8D" w14:textId="77777777">
        <w:trPr>
          <w:trHeight w:val="394"/>
        </w:trPr>
        <w:tc>
          <w:tcPr>
            <w:tcW w:w="737" w:type="dxa"/>
            <w:vAlign w:val="center"/>
          </w:tcPr>
          <w:p w14:paraId="5B956F29" w14:textId="77777777" w:rsidR="00032E8B" w:rsidRPr="007614FA" w:rsidRDefault="00032E8B">
            <w:pPr>
              <w:spacing w:after="0"/>
              <w:jc w:val="center"/>
              <w:rPr>
                <w:rFonts w:ascii="Times New Roman" w:hAnsi="Times New Roman" w:cs="Times New Roman"/>
              </w:rPr>
            </w:pPr>
          </w:p>
        </w:tc>
        <w:tc>
          <w:tcPr>
            <w:tcW w:w="8334" w:type="dxa"/>
            <w:vAlign w:val="center"/>
          </w:tcPr>
          <w:p w14:paraId="0ED6619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DICOM – (worklist) danh sách bệnh nhân – kết nối với mạng thông tin bệnh viện</w:t>
            </w:r>
          </w:p>
        </w:tc>
      </w:tr>
      <w:tr w:rsidR="00032E8B" w:rsidRPr="007614FA" w14:paraId="2AE20769" w14:textId="77777777">
        <w:trPr>
          <w:trHeight w:val="394"/>
        </w:trPr>
        <w:tc>
          <w:tcPr>
            <w:tcW w:w="737" w:type="dxa"/>
            <w:vAlign w:val="center"/>
          </w:tcPr>
          <w:p w14:paraId="3006364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7</w:t>
            </w:r>
          </w:p>
        </w:tc>
        <w:tc>
          <w:tcPr>
            <w:tcW w:w="8334" w:type="dxa"/>
            <w:vAlign w:val="center"/>
          </w:tcPr>
          <w:p w14:paraId="795E1F4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tái tạo hình ảnh</w:t>
            </w:r>
          </w:p>
        </w:tc>
      </w:tr>
      <w:tr w:rsidR="00032E8B" w:rsidRPr="007614FA" w14:paraId="45FF836B" w14:textId="77777777">
        <w:trPr>
          <w:trHeight w:val="394"/>
        </w:trPr>
        <w:tc>
          <w:tcPr>
            <w:tcW w:w="737" w:type="dxa"/>
            <w:vAlign w:val="center"/>
          </w:tcPr>
          <w:p w14:paraId="3C43184B" w14:textId="77777777" w:rsidR="00032E8B" w:rsidRPr="007614FA" w:rsidRDefault="00032E8B">
            <w:pPr>
              <w:spacing w:after="0"/>
              <w:jc w:val="center"/>
              <w:rPr>
                <w:rFonts w:ascii="Times New Roman" w:hAnsi="Times New Roman" w:cs="Times New Roman"/>
              </w:rPr>
            </w:pPr>
          </w:p>
        </w:tc>
        <w:tc>
          <w:tcPr>
            <w:tcW w:w="8334" w:type="dxa"/>
            <w:vAlign w:val="center"/>
          </w:tcPr>
          <w:p w14:paraId="7507C43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xử lý Dual Intel Xeon hoặc tương đương, có tốc độ: ≥ 2,0 GHz</w:t>
            </w:r>
          </w:p>
        </w:tc>
      </w:tr>
      <w:tr w:rsidR="00032E8B" w:rsidRPr="007614FA" w14:paraId="7AF2A70B" w14:textId="77777777">
        <w:trPr>
          <w:trHeight w:val="394"/>
        </w:trPr>
        <w:tc>
          <w:tcPr>
            <w:tcW w:w="737" w:type="dxa"/>
            <w:vAlign w:val="center"/>
          </w:tcPr>
          <w:p w14:paraId="76616913" w14:textId="77777777" w:rsidR="00032E8B" w:rsidRPr="007614FA" w:rsidRDefault="00032E8B">
            <w:pPr>
              <w:spacing w:after="0"/>
              <w:jc w:val="center"/>
              <w:rPr>
                <w:rFonts w:ascii="Times New Roman" w:hAnsi="Times New Roman" w:cs="Times New Roman"/>
              </w:rPr>
            </w:pPr>
          </w:p>
        </w:tc>
        <w:tc>
          <w:tcPr>
            <w:tcW w:w="8334" w:type="dxa"/>
            <w:vAlign w:val="center"/>
          </w:tcPr>
          <w:p w14:paraId="1208E98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bộ nhớ RAM: ≥ 96 GB</w:t>
            </w:r>
          </w:p>
        </w:tc>
      </w:tr>
      <w:tr w:rsidR="00032E8B" w:rsidRPr="007614FA" w14:paraId="32070502" w14:textId="77777777">
        <w:trPr>
          <w:trHeight w:val="394"/>
        </w:trPr>
        <w:tc>
          <w:tcPr>
            <w:tcW w:w="737" w:type="dxa"/>
            <w:vAlign w:val="center"/>
          </w:tcPr>
          <w:p w14:paraId="49FF3F24" w14:textId="77777777" w:rsidR="00032E8B" w:rsidRPr="007614FA" w:rsidRDefault="00032E8B">
            <w:pPr>
              <w:spacing w:after="0"/>
              <w:jc w:val="center"/>
              <w:rPr>
                <w:rFonts w:ascii="Times New Roman" w:hAnsi="Times New Roman" w:cs="Times New Roman"/>
              </w:rPr>
            </w:pPr>
          </w:p>
        </w:tc>
        <w:tc>
          <w:tcPr>
            <w:tcW w:w="8334" w:type="dxa"/>
            <w:vAlign w:val="center"/>
          </w:tcPr>
          <w:p w14:paraId="6026228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ổ cứng: ≥ 512 GB SSD</w:t>
            </w:r>
          </w:p>
        </w:tc>
      </w:tr>
      <w:tr w:rsidR="00032E8B" w:rsidRPr="007614FA" w14:paraId="67024781" w14:textId="77777777">
        <w:trPr>
          <w:trHeight w:val="394"/>
        </w:trPr>
        <w:tc>
          <w:tcPr>
            <w:tcW w:w="737" w:type="dxa"/>
            <w:vAlign w:val="center"/>
          </w:tcPr>
          <w:p w14:paraId="5257FC83" w14:textId="77777777" w:rsidR="00032E8B" w:rsidRPr="007614FA" w:rsidRDefault="00032E8B">
            <w:pPr>
              <w:spacing w:after="0"/>
              <w:jc w:val="center"/>
              <w:rPr>
                <w:rFonts w:ascii="Times New Roman" w:hAnsi="Times New Roman" w:cs="Times New Roman"/>
              </w:rPr>
            </w:pPr>
          </w:p>
        </w:tc>
        <w:tc>
          <w:tcPr>
            <w:tcW w:w="8334" w:type="dxa"/>
            <w:vAlign w:val="center"/>
          </w:tcPr>
          <w:p w14:paraId="147EFED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xử lý đồ hoạ trung tâm GPU (cho xử lý ứng dụng trí tuệ nhân tạo): Nvidia Tesla T4 hoặc tương đương</w:t>
            </w:r>
          </w:p>
        </w:tc>
      </w:tr>
      <w:tr w:rsidR="00032E8B" w:rsidRPr="007614FA" w14:paraId="7285E211" w14:textId="77777777">
        <w:trPr>
          <w:trHeight w:val="394"/>
        </w:trPr>
        <w:tc>
          <w:tcPr>
            <w:tcW w:w="737" w:type="dxa"/>
            <w:vAlign w:val="center"/>
          </w:tcPr>
          <w:p w14:paraId="5D7E06D0" w14:textId="77777777" w:rsidR="00032E8B" w:rsidRPr="007614FA" w:rsidRDefault="00032E8B">
            <w:pPr>
              <w:spacing w:after="0"/>
              <w:jc w:val="center"/>
              <w:rPr>
                <w:rFonts w:ascii="Times New Roman" w:hAnsi="Times New Roman" w:cs="Times New Roman"/>
              </w:rPr>
            </w:pPr>
          </w:p>
        </w:tc>
        <w:tc>
          <w:tcPr>
            <w:tcW w:w="8334" w:type="dxa"/>
            <w:vAlign w:val="center"/>
          </w:tcPr>
          <w:p w14:paraId="46D8496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Tốc độ tái tạo: ≥ 40000 tái tạo/giây (Ma trận 256x256, toàn trường nhìn)</w:t>
            </w:r>
          </w:p>
        </w:tc>
      </w:tr>
      <w:tr w:rsidR="00032E8B" w:rsidRPr="007614FA" w14:paraId="589EED24" w14:textId="77777777">
        <w:trPr>
          <w:trHeight w:val="394"/>
        </w:trPr>
        <w:tc>
          <w:tcPr>
            <w:tcW w:w="737" w:type="dxa"/>
            <w:vAlign w:val="center"/>
          </w:tcPr>
          <w:p w14:paraId="153E8F9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lastRenderedPageBreak/>
              <w:t>8</w:t>
            </w:r>
          </w:p>
        </w:tc>
        <w:tc>
          <w:tcPr>
            <w:tcW w:w="8334" w:type="dxa"/>
            <w:vAlign w:val="center"/>
          </w:tcPr>
          <w:p w14:paraId="1C17D04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trạm làm việc chuyên dụng:</w:t>
            </w:r>
          </w:p>
        </w:tc>
      </w:tr>
      <w:tr w:rsidR="00032E8B" w:rsidRPr="007614FA" w14:paraId="4EAA9C9E" w14:textId="77777777">
        <w:trPr>
          <w:trHeight w:val="394"/>
        </w:trPr>
        <w:tc>
          <w:tcPr>
            <w:tcW w:w="737" w:type="dxa"/>
            <w:vAlign w:val="center"/>
          </w:tcPr>
          <w:p w14:paraId="63FC6FBE" w14:textId="77777777" w:rsidR="00032E8B" w:rsidRPr="007614FA" w:rsidRDefault="00032E8B">
            <w:pPr>
              <w:spacing w:after="0"/>
              <w:jc w:val="center"/>
              <w:rPr>
                <w:rFonts w:ascii="Times New Roman" w:hAnsi="Times New Roman" w:cs="Times New Roman"/>
              </w:rPr>
            </w:pPr>
          </w:p>
        </w:tc>
        <w:tc>
          <w:tcPr>
            <w:tcW w:w="8334" w:type="dxa"/>
            <w:vAlign w:val="center"/>
          </w:tcPr>
          <w:p w14:paraId="6657BAE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xử lý Intel Xeon hoặc tương đương, có tốc độ: ≥ 3,0 GHz</w:t>
            </w:r>
          </w:p>
        </w:tc>
      </w:tr>
      <w:tr w:rsidR="00032E8B" w:rsidRPr="007614FA" w14:paraId="1A4B09D1" w14:textId="77777777">
        <w:trPr>
          <w:trHeight w:val="394"/>
        </w:trPr>
        <w:tc>
          <w:tcPr>
            <w:tcW w:w="737" w:type="dxa"/>
            <w:vAlign w:val="center"/>
          </w:tcPr>
          <w:p w14:paraId="02472BAC" w14:textId="77777777" w:rsidR="00032E8B" w:rsidRPr="007614FA" w:rsidRDefault="00032E8B">
            <w:pPr>
              <w:spacing w:after="0"/>
              <w:jc w:val="center"/>
              <w:rPr>
                <w:rFonts w:ascii="Times New Roman" w:hAnsi="Times New Roman" w:cs="Times New Roman"/>
              </w:rPr>
            </w:pPr>
          </w:p>
        </w:tc>
        <w:tc>
          <w:tcPr>
            <w:tcW w:w="8334" w:type="dxa"/>
            <w:vAlign w:val="center"/>
          </w:tcPr>
          <w:p w14:paraId="7F6329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bộ nhớ RAM: ≥ 64 GB</w:t>
            </w:r>
          </w:p>
        </w:tc>
      </w:tr>
      <w:tr w:rsidR="00032E8B" w:rsidRPr="007614FA" w14:paraId="2FBC3141" w14:textId="77777777">
        <w:trPr>
          <w:trHeight w:val="394"/>
        </w:trPr>
        <w:tc>
          <w:tcPr>
            <w:tcW w:w="737" w:type="dxa"/>
            <w:vAlign w:val="center"/>
          </w:tcPr>
          <w:p w14:paraId="4BC45664" w14:textId="77777777" w:rsidR="00032E8B" w:rsidRPr="007614FA" w:rsidRDefault="00032E8B">
            <w:pPr>
              <w:spacing w:after="0"/>
              <w:jc w:val="center"/>
              <w:rPr>
                <w:rFonts w:ascii="Times New Roman" w:hAnsi="Times New Roman" w:cs="Times New Roman"/>
              </w:rPr>
            </w:pPr>
          </w:p>
        </w:tc>
        <w:tc>
          <w:tcPr>
            <w:tcW w:w="8334" w:type="dxa"/>
            <w:vAlign w:val="center"/>
          </w:tcPr>
          <w:p w14:paraId="46330E6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Dung lượng ổ cứng chứa dữ liệu bệnh nhân: ≥ 512 GB SSD</w:t>
            </w:r>
          </w:p>
        </w:tc>
      </w:tr>
      <w:tr w:rsidR="00032E8B" w:rsidRPr="007614FA" w14:paraId="21A44B65" w14:textId="77777777">
        <w:trPr>
          <w:trHeight w:val="394"/>
        </w:trPr>
        <w:tc>
          <w:tcPr>
            <w:tcW w:w="737" w:type="dxa"/>
            <w:vAlign w:val="center"/>
          </w:tcPr>
          <w:p w14:paraId="61BA480E" w14:textId="77777777" w:rsidR="00032E8B" w:rsidRPr="007614FA" w:rsidRDefault="00032E8B">
            <w:pPr>
              <w:spacing w:after="0"/>
              <w:jc w:val="center"/>
              <w:rPr>
                <w:rFonts w:ascii="Times New Roman" w:hAnsi="Times New Roman" w:cs="Times New Roman"/>
              </w:rPr>
            </w:pPr>
          </w:p>
        </w:tc>
        <w:tc>
          <w:tcPr>
            <w:tcW w:w="8334" w:type="dxa"/>
            <w:vAlign w:val="center"/>
          </w:tcPr>
          <w:p w14:paraId="426B18D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ổ đĩa CD/DVD</w:t>
            </w:r>
          </w:p>
        </w:tc>
      </w:tr>
      <w:tr w:rsidR="00032E8B" w:rsidRPr="007614FA" w14:paraId="442316DB" w14:textId="77777777">
        <w:trPr>
          <w:trHeight w:val="394"/>
        </w:trPr>
        <w:tc>
          <w:tcPr>
            <w:tcW w:w="737" w:type="dxa"/>
            <w:vAlign w:val="center"/>
          </w:tcPr>
          <w:p w14:paraId="36ED1505" w14:textId="77777777" w:rsidR="00032E8B" w:rsidRPr="007614FA" w:rsidRDefault="00032E8B">
            <w:pPr>
              <w:spacing w:after="0"/>
              <w:jc w:val="center"/>
              <w:rPr>
                <w:rFonts w:ascii="Times New Roman" w:hAnsi="Times New Roman" w:cs="Times New Roman"/>
              </w:rPr>
            </w:pPr>
          </w:p>
        </w:tc>
        <w:tc>
          <w:tcPr>
            <w:tcW w:w="8334" w:type="dxa"/>
            <w:vAlign w:val="center"/>
          </w:tcPr>
          <w:p w14:paraId="404C248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hiển thị:</w:t>
            </w:r>
          </w:p>
        </w:tc>
      </w:tr>
      <w:tr w:rsidR="00032E8B" w:rsidRPr="007614FA" w14:paraId="0FD19C01" w14:textId="77777777">
        <w:trPr>
          <w:trHeight w:val="394"/>
        </w:trPr>
        <w:tc>
          <w:tcPr>
            <w:tcW w:w="737" w:type="dxa"/>
            <w:vAlign w:val="center"/>
          </w:tcPr>
          <w:p w14:paraId="11309D0A" w14:textId="77777777" w:rsidR="00032E8B" w:rsidRPr="007614FA" w:rsidRDefault="00032E8B">
            <w:pPr>
              <w:spacing w:after="0"/>
              <w:jc w:val="center"/>
              <w:rPr>
                <w:rFonts w:ascii="Times New Roman" w:hAnsi="Times New Roman" w:cs="Times New Roman"/>
              </w:rPr>
            </w:pPr>
          </w:p>
        </w:tc>
        <w:tc>
          <w:tcPr>
            <w:tcW w:w="8334" w:type="dxa"/>
            <w:vAlign w:val="center"/>
          </w:tcPr>
          <w:p w14:paraId="1105351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Kích thước: 01 màn hình ≥ 24 inch hoặc 02 màn hình ≥ 19 inch</w:t>
            </w:r>
          </w:p>
        </w:tc>
      </w:tr>
      <w:tr w:rsidR="00032E8B" w:rsidRPr="007614FA" w14:paraId="633A9105" w14:textId="77777777">
        <w:trPr>
          <w:trHeight w:val="394"/>
        </w:trPr>
        <w:tc>
          <w:tcPr>
            <w:tcW w:w="737" w:type="dxa"/>
            <w:vAlign w:val="center"/>
          </w:tcPr>
          <w:p w14:paraId="775A8922" w14:textId="77777777" w:rsidR="00032E8B" w:rsidRPr="007614FA" w:rsidRDefault="00032E8B">
            <w:pPr>
              <w:spacing w:after="0"/>
              <w:jc w:val="center"/>
              <w:rPr>
                <w:rFonts w:ascii="Times New Roman" w:hAnsi="Times New Roman" w:cs="Times New Roman"/>
              </w:rPr>
            </w:pPr>
          </w:p>
        </w:tc>
        <w:tc>
          <w:tcPr>
            <w:tcW w:w="8334" w:type="dxa"/>
            <w:vAlign w:val="center"/>
          </w:tcPr>
          <w:p w14:paraId="674BD51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Độ phân giải: ≥ 1280 x 1024</w:t>
            </w:r>
          </w:p>
        </w:tc>
      </w:tr>
      <w:tr w:rsidR="00032E8B" w:rsidRPr="007614FA" w14:paraId="5DC1E156" w14:textId="77777777">
        <w:trPr>
          <w:trHeight w:val="394"/>
        </w:trPr>
        <w:tc>
          <w:tcPr>
            <w:tcW w:w="737" w:type="dxa"/>
            <w:vAlign w:val="center"/>
          </w:tcPr>
          <w:p w14:paraId="58DA5976" w14:textId="77777777" w:rsidR="00032E8B" w:rsidRPr="007614FA" w:rsidRDefault="00032E8B">
            <w:pPr>
              <w:spacing w:after="0"/>
              <w:jc w:val="center"/>
              <w:rPr>
                <w:rFonts w:ascii="Times New Roman" w:hAnsi="Times New Roman" w:cs="Times New Roman"/>
              </w:rPr>
            </w:pPr>
          </w:p>
        </w:tc>
        <w:tc>
          <w:tcPr>
            <w:tcW w:w="8334" w:type="dxa"/>
            <w:vAlign w:val="center"/>
          </w:tcPr>
          <w:p w14:paraId="4BA6EC3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khả năng kết nối và truyền tải dữ liệu theo giao thức chuẩn DICOM 3.0</w:t>
            </w:r>
          </w:p>
        </w:tc>
      </w:tr>
      <w:tr w:rsidR="00032E8B" w:rsidRPr="007614FA" w14:paraId="15C65835" w14:textId="77777777">
        <w:trPr>
          <w:trHeight w:val="394"/>
        </w:trPr>
        <w:tc>
          <w:tcPr>
            <w:tcW w:w="737" w:type="dxa"/>
            <w:vAlign w:val="center"/>
          </w:tcPr>
          <w:p w14:paraId="71EE7FC6" w14:textId="77777777" w:rsidR="00032E8B" w:rsidRPr="007614FA" w:rsidRDefault="00032E8B">
            <w:pPr>
              <w:spacing w:after="0"/>
              <w:jc w:val="center"/>
              <w:rPr>
                <w:rFonts w:ascii="Times New Roman" w:hAnsi="Times New Roman" w:cs="Times New Roman"/>
              </w:rPr>
            </w:pPr>
          </w:p>
        </w:tc>
        <w:tc>
          <w:tcPr>
            <w:tcW w:w="8334" w:type="dxa"/>
            <w:vAlign w:val="center"/>
          </w:tcPr>
          <w:p w14:paraId="65A8BF7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khả năng đọc dữ liệu DICOM từ các thiết bị: CT, MR, CR, X-ray (Angio and R&amp;F), Digital X-ray (DX), MG, NM, PET, SPECT, Siêu âm v.v…</w:t>
            </w:r>
          </w:p>
        </w:tc>
      </w:tr>
      <w:tr w:rsidR="00032E8B" w:rsidRPr="007614FA" w14:paraId="4D04E3D1" w14:textId="77777777">
        <w:trPr>
          <w:trHeight w:val="394"/>
        </w:trPr>
        <w:tc>
          <w:tcPr>
            <w:tcW w:w="737" w:type="dxa"/>
            <w:vAlign w:val="center"/>
          </w:tcPr>
          <w:p w14:paraId="7532952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w:t>
            </w:r>
          </w:p>
        </w:tc>
        <w:tc>
          <w:tcPr>
            <w:tcW w:w="8334" w:type="dxa"/>
            <w:vAlign w:val="center"/>
          </w:tcPr>
          <w:p w14:paraId="309130A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ứng dụng lâm sàng</w:t>
            </w:r>
          </w:p>
        </w:tc>
      </w:tr>
      <w:tr w:rsidR="00032E8B" w:rsidRPr="007614FA" w14:paraId="7D5E4CC6" w14:textId="77777777">
        <w:trPr>
          <w:trHeight w:val="394"/>
        </w:trPr>
        <w:tc>
          <w:tcPr>
            <w:tcW w:w="737" w:type="dxa"/>
            <w:vAlign w:val="center"/>
          </w:tcPr>
          <w:p w14:paraId="4FA49EA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w:t>
            </w:r>
          </w:p>
        </w:tc>
        <w:tc>
          <w:tcPr>
            <w:tcW w:w="8334" w:type="dxa"/>
            <w:vAlign w:val="center"/>
          </w:tcPr>
          <w:p w14:paraId="7966F1F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thần kinh sọ não</w:t>
            </w:r>
          </w:p>
        </w:tc>
      </w:tr>
      <w:tr w:rsidR="00032E8B" w:rsidRPr="007614FA" w14:paraId="341DE842" w14:textId="77777777">
        <w:trPr>
          <w:trHeight w:val="394"/>
        </w:trPr>
        <w:tc>
          <w:tcPr>
            <w:tcW w:w="737" w:type="dxa"/>
            <w:vAlign w:val="center"/>
          </w:tcPr>
          <w:p w14:paraId="25B44E6E" w14:textId="77777777" w:rsidR="00032E8B" w:rsidRPr="007614FA" w:rsidRDefault="00032E8B">
            <w:pPr>
              <w:spacing w:after="0"/>
              <w:jc w:val="center"/>
              <w:rPr>
                <w:rFonts w:ascii="Times New Roman" w:hAnsi="Times New Roman" w:cs="Times New Roman"/>
              </w:rPr>
            </w:pPr>
          </w:p>
        </w:tc>
        <w:tc>
          <w:tcPr>
            <w:tcW w:w="8334" w:type="dxa"/>
            <w:vAlign w:val="center"/>
          </w:tcPr>
          <w:p w14:paraId="1131873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Tối ưu hóa các chuỗi xung T1, T2, FLAIR, T2*, PD, STIR trong khảo sát thần kinh và cột sống</w:t>
            </w:r>
          </w:p>
        </w:tc>
      </w:tr>
      <w:tr w:rsidR="00032E8B" w:rsidRPr="007614FA" w14:paraId="1B867FFE" w14:textId="77777777">
        <w:trPr>
          <w:trHeight w:val="394"/>
        </w:trPr>
        <w:tc>
          <w:tcPr>
            <w:tcW w:w="737" w:type="dxa"/>
            <w:vAlign w:val="center"/>
          </w:tcPr>
          <w:p w14:paraId="7A63EF2F" w14:textId="77777777" w:rsidR="00032E8B" w:rsidRPr="007614FA" w:rsidRDefault="00032E8B">
            <w:pPr>
              <w:spacing w:after="0"/>
              <w:jc w:val="center"/>
              <w:rPr>
                <w:rFonts w:ascii="Times New Roman" w:hAnsi="Times New Roman" w:cs="Times New Roman"/>
              </w:rPr>
            </w:pPr>
          </w:p>
        </w:tc>
        <w:tc>
          <w:tcPr>
            <w:tcW w:w="8334" w:type="dxa"/>
            <w:vAlign w:val="center"/>
          </w:tcPr>
          <w:p w14:paraId="66DBDBA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hình thể tích 3D não với T1, T2, T2 FLAIR, chụp một mặt phẳng có thể tái tạo ra nhiều mặt phẳng khác</w:t>
            </w:r>
          </w:p>
        </w:tc>
      </w:tr>
      <w:tr w:rsidR="00032E8B" w:rsidRPr="007614FA" w14:paraId="3CA5E5C0" w14:textId="77777777">
        <w:trPr>
          <w:trHeight w:val="394"/>
        </w:trPr>
        <w:tc>
          <w:tcPr>
            <w:tcW w:w="737" w:type="dxa"/>
            <w:vAlign w:val="center"/>
          </w:tcPr>
          <w:p w14:paraId="11E90373" w14:textId="77777777" w:rsidR="00032E8B" w:rsidRPr="007614FA" w:rsidRDefault="00032E8B">
            <w:pPr>
              <w:spacing w:after="0"/>
              <w:jc w:val="center"/>
              <w:rPr>
                <w:rFonts w:ascii="Times New Roman" w:hAnsi="Times New Roman" w:cs="Times New Roman"/>
              </w:rPr>
            </w:pPr>
          </w:p>
        </w:tc>
        <w:tc>
          <w:tcPr>
            <w:tcW w:w="8334" w:type="dxa"/>
            <w:vAlign w:val="center"/>
          </w:tcPr>
          <w:p w14:paraId="333613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ứng dụng cho phép xóa đồng thời dịch não tủy lẫn chất trắng (DIR)</w:t>
            </w:r>
          </w:p>
        </w:tc>
      </w:tr>
      <w:tr w:rsidR="00032E8B" w:rsidRPr="007614FA" w14:paraId="62ECADEB" w14:textId="77777777">
        <w:trPr>
          <w:trHeight w:val="394"/>
        </w:trPr>
        <w:tc>
          <w:tcPr>
            <w:tcW w:w="737" w:type="dxa"/>
            <w:vAlign w:val="center"/>
          </w:tcPr>
          <w:p w14:paraId="436BBB03" w14:textId="77777777" w:rsidR="00032E8B" w:rsidRPr="007614FA" w:rsidRDefault="00032E8B">
            <w:pPr>
              <w:spacing w:after="0"/>
              <w:jc w:val="center"/>
              <w:rPr>
                <w:rFonts w:ascii="Times New Roman" w:hAnsi="Times New Roman" w:cs="Times New Roman"/>
              </w:rPr>
            </w:pPr>
          </w:p>
        </w:tc>
        <w:tc>
          <w:tcPr>
            <w:tcW w:w="8334" w:type="dxa"/>
            <w:vAlign w:val="center"/>
          </w:tcPr>
          <w:p w14:paraId="16F227C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ứng dụng chống rung cho hỗ trợ chụp những bệnh nhân không hợp tác, trẻ em</w:t>
            </w:r>
          </w:p>
        </w:tc>
      </w:tr>
      <w:tr w:rsidR="00032E8B" w:rsidRPr="007614FA" w14:paraId="1FF1AFBF" w14:textId="77777777">
        <w:trPr>
          <w:trHeight w:val="394"/>
        </w:trPr>
        <w:tc>
          <w:tcPr>
            <w:tcW w:w="737" w:type="dxa"/>
            <w:vAlign w:val="center"/>
          </w:tcPr>
          <w:p w14:paraId="2CD90C27" w14:textId="77777777" w:rsidR="00032E8B" w:rsidRPr="007614FA" w:rsidRDefault="00032E8B">
            <w:pPr>
              <w:spacing w:after="0"/>
              <w:jc w:val="center"/>
              <w:rPr>
                <w:rFonts w:ascii="Times New Roman" w:hAnsi="Times New Roman" w:cs="Times New Roman"/>
              </w:rPr>
            </w:pPr>
          </w:p>
        </w:tc>
        <w:tc>
          <w:tcPr>
            <w:tcW w:w="8334" w:type="dxa"/>
            <w:vAlign w:val="center"/>
          </w:tcPr>
          <w:p w14:paraId="1DB410B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ứng dụng chụp tăng tương phản giữa chất xám và chất trắng</w:t>
            </w:r>
          </w:p>
        </w:tc>
      </w:tr>
      <w:tr w:rsidR="00032E8B" w:rsidRPr="007614FA" w14:paraId="31D4D59E" w14:textId="77777777">
        <w:trPr>
          <w:trHeight w:val="394"/>
        </w:trPr>
        <w:tc>
          <w:tcPr>
            <w:tcW w:w="737" w:type="dxa"/>
            <w:vAlign w:val="center"/>
          </w:tcPr>
          <w:p w14:paraId="15EFEA83" w14:textId="77777777" w:rsidR="00032E8B" w:rsidRPr="007614FA" w:rsidRDefault="00032E8B">
            <w:pPr>
              <w:spacing w:after="0"/>
              <w:jc w:val="center"/>
              <w:rPr>
                <w:rFonts w:ascii="Times New Roman" w:hAnsi="Times New Roman" w:cs="Times New Roman"/>
              </w:rPr>
            </w:pPr>
          </w:p>
        </w:tc>
        <w:tc>
          <w:tcPr>
            <w:tcW w:w="8334" w:type="dxa"/>
            <w:vAlign w:val="center"/>
          </w:tcPr>
          <w:p w14:paraId="300458F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Chuỗi xung khuếch tán cho phép chụp đồng thời nhiều giá trị b</w:t>
            </w:r>
          </w:p>
        </w:tc>
      </w:tr>
      <w:tr w:rsidR="00032E8B" w:rsidRPr="007614FA" w14:paraId="3B3C42CD" w14:textId="77777777">
        <w:trPr>
          <w:trHeight w:val="394"/>
        </w:trPr>
        <w:tc>
          <w:tcPr>
            <w:tcW w:w="737" w:type="dxa"/>
            <w:vAlign w:val="center"/>
          </w:tcPr>
          <w:p w14:paraId="4D13CD7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w:t>
            </w:r>
          </w:p>
        </w:tc>
        <w:tc>
          <w:tcPr>
            <w:tcW w:w="8334" w:type="dxa"/>
            <w:vAlign w:val="center"/>
          </w:tcPr>
          <w:p w14:paraId="0BBF0C0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khảo sát ung bướu</w:t>
            </w:r>
          </w:p>
        </w:tc>
      </w:tr>
      <w:tr w:rsidR="00032E8B" w:rsidRPr="007614FA" w14:paraId="373173E1" w14:textId="77777777">
        <w:trPr>
          <w:trHeight w:val="394"/>
        </w:trPr>
        <w:tc>
          <w:tcPr>
            <w:tcW w:w="737" w:type="dxa"/>
            <w:vAlign w:val="center"/>
          </w:tcPr>
          <w:p w14:paraId="11DB9468" w14:textId="77777777" w:rsidR="00032E8B" w:rsidRPr="007614FA" w:rsidRDefault="00032E8B">
            <w:pPr>
              <w:spacing w:after="0"/>
              <w:jc w:val="center"/>
              <w:rPr>
                <w:rFonts w:ascii="Times New Roman" w:hAnsi="Times New Roman" w:cs="Times New Roman"/>
              </w:rPr>
            </w:pPr>
          </w:p>
        </w:tc>
        <w:tc>
          <w:tcPr>
            <w:tcW w:w="8334" w:type="dxa"/>
            <w:vAlign w:val="center"/>
          </w:tcPr>
          <w:p w14:paraId="2FD91CC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kỹ thuật thu hình động học ngấm thuốc nhanh. Có thể kết hợp với kỹ thuật xóa mỡ nhanh</w:t>
            </w:r>
          </w:p>
        </w:tc>
      </w:tr>
      <w:tr w:rsidR="00032E8B" w:rsidRPr="007614FA" w14:paraId="5A2BD509" w14:textId="77777777">
        <w:trPr>
          <w:trHeight w:val="394"/>
        </w:trPr>
        <w:tc>
          <w:tcPr>
            <w:tcW w:w="737" w:type="dxa"/>
            <w:vAlign w:val="center"/>
          </w:tcPr>
          <w:p w14:paraId="7F374F0F" w14:textId="77777777" w:rsidR="00032E8B" w:rsidRPr="007614FA" w:rsidRDefault="00032E8B">
            <w:pPr>
              <w:spacing w:after="0"/>
              <w:jc w:val="center"/>
              <w:rPr>
                <w:rFonts w:ascii="Times New Roman" w:hAnsi="Times New Roman" w:cs="Times New Roman"/>
              </w:rPr>
            </w:pPr>
          </w:p>
        </w:tc>
        <w:tc>
          <w:tcPr>
            <w:tcW w:w="8334" w:type="dxa"/>
            <w:vAlign w:val="center"/>
          </w:tcPr>
          <w:p w14:paraId="07E0E7D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khuếch tán với nhiều giá trị b đồng thời. Tính toán các bản đồ ADC, eADC (exponential ADC)</w:t>
            </w:r>
          </w:p>
        </w:tc>
      </w:tr>
      <w:tr w:rsidR="00032E8B" w:rsidRPr="007614FA" w14:paraId="29CEC51B" w14:textId="77777777">
        <w:trPr>
          <w:trHeight w:val="394"/>
        </w:trPr>
        <w:tc>
          <w:tcPr>
            <w:tcW w:w="737" w:type="dxa"/>
            <w:vAlign w:val="center"/>
          </w:tcPr>
          <w:p w14:paraId="5E98AC9C" w14:textId="77777777" w:rsidR="00032E8B" w:rsidRPr="007614FA" w:rsidRDefault="00032E8B">
            <w:pPr>
              <w:spacing w:after="0"/>
              <w:jc w:val="center"/>
              <w:rPr>
                <w:rFonts w:ascii="Times New Roman" w:hAnsi="Times New Roman" w:cs="Times New Roman"/>
              </w:rPr>
            </w:pPr>
          </w:p>
        </w:tc>
        <w:tc>
          <w:tcPr>
            <w:tcW w:w="8334" w:type="dxa"/>
            <w:vAlign w:val="center"/>
          </w:tcPr>
          <w:p w14:paraId="2222BD8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Thu hình toàn thân để tầm soát di căn với nhiều chuỗi xung như: Hồi phục đảo (Inversion Recovery), DWI khuếch tán toàn thân, Xung 3D gradient toàn thân</w:t>
            </w:r>
          </w:p>
        </w:tc>
      </w:tr>
      <w:tr w:rsidR="00032E8B" w:rsidRPr="007614FA" w14:paraId="3F09197C" w14:textId="77777777">
        <w:trPr>
          <w:trHeight w:val="394"/>
        </w:trPr>
        <w:tc>
          <w:tcPr>
            <w:tcW w:w="737" w:type="dxa"/>
            <w:vAlign w:val="center"/>
          </w:tcPr>
          <w:p w14:paraId="7C6C727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9.3</w:t>
            </w:r>
          </w:p>
        </w:tc>
        <w:tc>
          <w:tcPr>
            <w:tcW w:w="8334" w:type="dxa"/>
            <w:vAlign w:val="center"/>
          </w:tcPr>
          <w:p w14:paraId="676F973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tim và mạch máu</w:t>
            </w:r>
          </w:p>
        </w:tc>
      </w:tr>
      <w:tr w:rsidR="00032E8B" w:rsidRPr="007614FA" w14:paraId="2FF5B255" w14:textId="77777777">
        <w:trPr>
          <w:trHeight w:val="394"/>
        </w:trPr>
        <w:tc>
          <w:tcPr>
            <w:tcW w:w="737" w:type="dxa"/>
            <w:vAlign w:val="center"/>
          </w:tcPr>
          <w:p w14:paraId="5B23713A" w14:textId="77777777" w:rsidR="00032E8B" w:rsidRPr="007614FA" w:rsidRDefault="00032E8B">
            <w:pPr>
              <w:spacing w:after="0"/>
              <w:jc w:val="center"/>
              <w:rPr>
                <w:rFonts w:ascii="Times New Roman" w:hAnsi="Times New Roman" w:cs="Times New Roman"/>
              </w:rPr>
            </w:pPr>
          </w:p>
        </w:tc>
        <w:tc>
          <w:tcPr>
            <w:tcW w:w="8334" w:type="dxa"/>
            <w:vAlign w:val="center"/>
          </w:tcPr>
          <w:p w14:paraId="79BBAD5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chụp mạch máu 2D TOF, 3D TOF (Time of Flight)</w:t>
            </w:r>
          </w:p>
        </w:tc>
      </w:tr>
      <w:tr w:rsidR="00032E8B" w:rsidRPr="007614FA" w14:paraId="2DEAAE9B" w14:textId="77777777">
        <w:trPr>
          <w:trHeight w:val="394"/>
        </w:trPr>
        <w:tc>
          <w:tcPr>
            <w:tcW w:w="737" w:type="dxa"/>
            <w:vAlign w:val="center"/>
          </w:tcPr>
          <w:p w14:paraId="7FC7248B" w14:textId="77777777" w:rsidR="00032E8B" w:rsidRPr="007614FA" w:rsidRDefault="00032E8B">
            <w:pPr>
              <w:spacing w:after="0"/>
              <w:jc w:val="center"/>
              <w:rPr>
                <w:rFonts w:ascii="Times New Roman" w:hAnsi="Times New Roman" w:cs="Times New Roman"/>
              </w:rPr>
            </w:pPr>
          </w:p>
        </w:tc>
        <w:tc>
          <w:tcPr>
            <w:tcW w:w="8334" w:type="dxa"/>
            <w:vAlign w:val="center"/>
          </w:tcPr>
          <w:p w14:paraId="15D1D52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chụp mạch máu tương phản pha Phase Contrast: 2D, 3D</w:t>
            </w:r>
          </w:p>
        </w:tc>
      </w:tr>
      <w:tr w:rsidR="00032E8B" w:rsidRPr="007614FA" w14:paraId="61D05AEE" w14:textId="77777777">
        <w:trPr>
          <w:trHeight w:val="394"/>
        </w:trPr>
        <w:tc>
          <w:tcPr>
            <w:tcW w:w="737" w:type="dxa"/>
            <w:vAlign w:val="center"/>
          </w:tcPr>
          <w:p w14:paraId="1F3932B3" w14:textId="77777777" w:rsidR="00032E8B" w:rsidRPr="007614FA" w:rsidRDefault="00032E8B">
            <w:pPr>
              <w:spacing w:after="0"/>
              <w:jc w:val="center"/>
              <w:rPr>
                <w:rFonts w:ascii="Times New Roman" w:hAnsi="Times New Roman" w:cs="Times New Roman"/>
              </w:rPr>
            </w:pPr>
          </w:p>
        </w:tc>
        <w:tc>
          <w:tcPr>
            <w:tcW w:w="8334" w:type="dxa"/>
            <w:vAlign w:val="center"/>
          </w:tcPr>
          <w:p w14:paraId="705AAD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ứng dụng tự động khởi phát chụp mạch máu theo ngưỡng ngấm thuốc</w:t>
            </w:r>
          </w:p>
        </w:tc>
      </w:tr>
      <w:tr w:rsidR="00032E8B" w:rsidRPr="007614FA" w14:paraId="5EA5B478" w14:textId="77777777">
        <w:trPr>
          <w:trHeight w:val="394"/>
        </w:trPr>
        <w:tc>
          <w:tcPr>
            <w:tcW w:w="737" w:type="dxa"/>
            <w:vAlign w:val="center"/>
          </w:tcPr>
          <w:p w14:paraId="113D4EE1" w14:textId="77777777" w:rsidR="00032E8B" w:rsidRPr="007614FA" w:rsidRDefault="00032E8B">
            <w:pPr>
              <w:spacing w:after="0"/>
              <w:jc w:val="center"/>
              <w:rPr>
                <w:rFonts w:ascii="Times New Roman" w:hAnsi="Times New Roman" w:cs="Times New Roman"/>
              </w:rPr>
            </w:pPr>
          </w:p>
        </w:tc>
        <w:tc>
          <w:tcPr>
            <w:tcW w:w="8334" w:type="dxa"/>
            <w:vAlign w:val="center"/>
          </w:tcPr>
          <w:p w14:paraId="7807CF3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Chuỗi xung chụp máu đen đánh giá hình thái tim</w:t>
            </w:r>
          </w:p>
        </w:tc>
      </w:tr>
      <w:tr w:rsidR="00032E8B" w:rsidRPr="007614FA" w14:paraId="6D89E97E" w14:textId="77777777">
        <w:trPr>
          <w:trHeight w:val="394"/>
        </w:trPr>
        <w:tc>
          <w:tcPr>
            <w:tcW w:w="737" w:type="dxa"/>
            <w:vAlign w:val="center"/>
          </w:tcPr>
          <w:p w14:paraId="160935B0" w14:textId="77777777" w:rsidR="00032E8B" w:rsidRPr="007614FA" w:rsidRDefault="00032E8B">
            <w:pPr>
              <w:spacing w:after="0"/>
              <w:jc w:val="center"/>
              <w:rPr>
                <w:rFonts w:ascii="Times New Roman" w:hAnsi="Times New Roman" w:cs="Times New Roman"/>
              </w:rPr>
            </w:pPr>
          </w:p>
        </w:tc>
        <w:tc>
          <w:tcPr>
            <w:tcW w:w="8334" w:type="dxa"/>
            <w:vAlign w:val="center"/>
          </w:tcPr>
          <w:p w14:paraId="7A5D6F7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Chuỗi xung cine đánh giá chuyển động thành tim, van tim</w:t>
            </w:r>
          </w:p>
        </w:tc>
      </w:tr>
      <w:tr w:rsidR="00032E8B" w:rsidRPr="007614FA" w14:paraId="0CD5DD36" w14:textId="77777777">
        <w:trPr>
          <w:trHeight w:val="394"/>
        </w:trPr>
        <w:tc>
          <w:tcPr>
            <w:tcW w:w="737" w:type="dxa"/>
            <w:vAlign w:val="center"/>
          </w:tcPr>
          <w:p w14:paraId="5ECF68B4" w14:textId="77777777" w:rsidR="00032E8B" w:rsidRPr="007614FA" w:rsidRDefault="00032E8B">
            <w:pPr>
              <w:spacing w:after="0"/>
              <w:jc w:val="center"/>
              <w:rPr>
                <w:rFonts w:ascii="Times New Roman" w:hAnsi="Times New Roman" w:cs="Times New Roman"/>
              </w:rPr>
            </w:pPr>
          </w:p>
        </w:tc>
        <w:tc>
          <w:tcPr>
            <w:tcW w:w="8334" w:type="dxa"/>
            <w:vAlign w:val="center"/>
          </w:tcPr>
          <w:p w14:paraId="55F0AAD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các xung chụp 2D và 3D đánh giá độ sống còn cơ tim</w:t>
            </w:r>
          </w:p>
        </w:tc>
      </w:tr>
      <w:tr w:rsidR="00032E8B" w:rsidRPr="007614FA" w14:paraId="07C6C39F" w14:textId="77777777">
        <w:trPr>
          <w:trHeight w:val="394"/>
        </w:trPr>
        <w:tc>
          <w:tcPr>
            <w:tcW w:w="737" w:type="dxa"/>
            <w:vAlign w:val="center"/>
          </w:tcPr>
          <w:p w14:paraId="03940676" w14:textId="77777777" w:rsidR="00032E8B" w:rsidRPr="007614FA" w:rsidRDefault="00032E8B">
            <w:pPr>
              <w:spacing w:after="0"/>
              <w:jc w:val="center"/>
              <w:rPr>
                <w:rFonts w:ascii="Times New Roman" w:hAnsi="Times New Roman" w:cs="Times New Roman"/>
              </w:rPr>
            </w:pPr>
          </w:p>
        </w:tc>
        <w:tc>
          <w:tcPr>
            <w:tcW w:w="8334" w:type="dxa"/>
            <w:vAlign w:val="center"/>
          </w:tcPr>
          <w:p w14:paraId="60C885E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Xung động học đánh giá tưới máu cơ tim (nghỉ và gắng sức)</w:t>
            </w:r>
          </w:p>
        </w:tc>
      </w:tr>
      <w:tr w:rsidR="00032E8B" w:rsidRPr="007614FA" w14:paraId="33D09E54" w14:textId="77777777">
        <w:trPr>
          <w:trHeight w:val="394"/>
        </w:trPr>
        <w:tc>
          <w:tcPr>
            <w:tcW w:w="737" w:type="dxa"/>
            <w:vAlign w:val="center"/>
          </w:tcPr>
          <w:p w14:paraId="6F4B5B2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9.4</w:t>
            </w:r>
          </w:p>
        </w:tc>
        <w:tc>
          <w:tcPr>
            <w:tcW w:w="8334" w:type="dxa"/>
            <w:vAlign w:val="center"/>
          </w:tcPr>
          <w:p w14:paraId="38F5412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vùng thân</w:t>
            </w:r>
          </w:p>
        </w:tc>
      </w:tr>
      <w:tr w:rsidR="00032E8B" w:rsidRPr="007614FA" w14:paraId="34B89884" w14:textId="77777777">
        <w:trPr>
          <w:trHeight w:val="394"/>
        </w:trPr>
        <w:tc>
          <w:tcPr>
            <w:tcW w:w="737" w:type="dxa"/>
            <w:vAlign w:val="center"/>
          </w:tcPr>
          <w:p w14:paraId="6556C259" w14:textId="77777777" w:rsidR="00032E8B" w:rsidRPr="007614FA" w:rsidRDefault="00032E8B">
            <w:pPr>
              <w:spacing w:after="0"/>
              <w:jc w:val="center"/>
              <w:rPr>
                <w:rFonts w:ascii="Times New Roman" w:hAnsi="Times New Roman" w:cs="Times New Roman"/>
              </w:rPr>
            </w:pPr>
          </w:p>
        </w:tc>
        <w:tc>
          <w:tcPr>
            <w:tcW w:w="8334" w:type="dxa"/>
            <w:vAlign w:val="center"/>
          </w:tcPr>
          <w:p w14:paraId="4C6AB54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Xung chụp 3D độ phân giải cao</w:t>
            </w:r>
          </w:p>
        </w:tc>
      </w:tr>
      <w:tr w:rsidR="00032E8B" w:rsidRPr="007614FA" w14:paraId="3E5D733B" w14:textId="77777777">
        <w:trPr>
          <w:trHeight w:val="394"/>
        </w:trPr>
        <w:tc>
          <w:tcPr>
            <w:tcW w:w="737" w:type="dxa"/>
            <w:vAlign w:val="center"/>
          </w:tcPr>
          <w:p w14:paraId="28BFDD3E" w14:textId="77777777" w:rsidR="00032E8B" w:rsidRPr="007614FA" w:rsidRDefault="00032E8B">
            <w:pPr>
              <w:spacing w:after="0"/>
              <w:jc w:val="center"/>
              <w:rPr>
                <w:rFonts w:ascii="Times New Roman" w:hAnsi="Times New Roman" w:cs="Times New Roman"/>
              </w:rPr>
            </w:pPr>
          </w:p>
        </w:tc>
        <w:tc>
          <w:tcPr>
            <w:tcW w:w="8334" w:type="dxa"/>
            <w:vAlign w:val="center"/>
          </w:tcPr>
          <w:p w14:paraId="63974C7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Xung chụp cùng pha - ngược pha</w:t>
            </w:r>
          </w:p>
        </w:tc>
      </w:tr>
      <w:tr w:rsidR="00032E8B" w:rsidRPr="007614FA" w14:paraId="1043AFA3" w14:textId="77777777">
        <w:trPr>
          <w:trHeight w:val="394"/>
        </w:trPr>
        <w:tc>
          <w:tcPr>
            <w:tcW w:w="737" w:type="dxa"/>
            <w:vAlign w:val="center"/>
          </w:tcPr>
          <w:p w14:paraId="221A7DE5" w14:textId="77777777" w:rsidR="00032E8B" w:rsidRPr="007614FA" w:rsidRDefault="00032E8B">
            <w:pPr>
              <w:spacing w:after="0"/>
              <w:jc w:val="center"/>
              <w:rPr>
                <w:rFonts w:ascii="Times New Roman" w:hAnsi="Times New Roman" w:cs="Times New Roman"/>
              </w:rPr>
            </w:pPr>
          </w:p>
        </w:tc>
        <w:tc>
          <w:tcPr>
            <w:tcW w:w="8334" w:type="dxa"/>
            <w:vAlign w:val="center"/>
          </w:tcPr>
          <w:p w14:paraId="6D5C7D6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chống rung, chụp đồng bộ theo tín hiệu nhịp thở</w:t>
            </w:r>
          </w:p>
        </w:tc>
      </w:tr>
      <w:tr w:rsidR="00032E8B" w:rsidRPr="007614FA" w14:paraId="1BBA4FCB" w14:textId="77777777">
        <w:trPr>
          <w:trHeight w:val="394"/>
        </w:trPr>
        <w:tc>
          <w:tcPr>
            <w:tcW w:w="737" w:type="dxa"/>
            <w:vAlign w:val="center"/>
          </w:tcPr>
          <w:p w14:paraId="0FB5C42E" w14:textId="77777777" w:rsidR="00032E8B" w:rsidRPr="007614FA" w:rsidRDefault="00032E8B">
            <w:pPr>
              <w:spacing w:after="0"/>
              <w:jc w:val="center"/>
              <w:rPr>
                <w:rFonts w:ascii="Times New Roman" w:hAnsi="Times New Roman" w:cs="Times New Roman"/>
              </w:rPr>
            </w:pPr>
          </w:p>
        </w:tc>
        <w:tc>
          <w:tcPr>
            <w:tcW w:w="8334" w:type="dxa"/>
            <w:vAlign w:val="center"/>
          </w:tcPr>
          <w:p w14:paraId="4B33C28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ứng dụng chụp động học ngấm thuốc nhanh kết hợp xóa mỡ trong khảo sát gan và các tạng</w:t>
            </w:r>
          </w:p>
        </w:tc>
      </w:tr>
      <w:tr w:rsidR="00032E8B" w:rsidRPr="007614FA" w14:paraId="23B8CB49" w14:textId="77777777">
        <w:trPr>
          <w:trHeight w:val="394"/>
        </w:trPr>
        <w:tc>
          <w:tcPr>
            <w:tcW w:w="737" w:type="dxa"/>
            <w:vAlign w:val="center"/>
          </w:tcPr>
          <w:p w14:paraId="5593F2AA" w14:textId="77777777" w:rsidR="00032E8B" w:rsidRPr="007614FA" w:rsidRDefault="00032E8B">
            <w:pPr>
              <w:spacing w:after="0"/>
              <w:jc w:val="center"/>
              <w:rPr>
                <w:rFonts w:ascii="Times New Roman" w:hAnsi="Times New Roman" w:cs="Times New Roman"/>
              </w:rPr>
            </w:pPr>
          </w:p>
        </w:tc>
        <w:tc>
          <w:tcPr>
            <w:tcW w:w="8334" w:type="dxa"/>
            <w:vAlign w:val="center"/>
          </w:tcPr>
          <w:p w14:paraId="27D14E6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Xung chụp độ phân giải cao và độ tương phản cao giúp khảo sát bệnh lý mật, tụy, MRCP</w:t>
            </w:r>
          </w:p>
        </w:tc>
      </w:tr>
      <w:tr w:rsidR="00032E8B" w:rsidRPr="007614FA" w14:paraId="764C9A43" w14:textId="77777777">
        <w:trPr>
          <w:trHeight w:val="394"/>
        </w:trPr>
        <w:tc>
          <w:tcPr>
            <w:tcW w:w="737" w:type="dxa"/>
            <w:vAlign w:val="center"/>
          </w:tcPr>
          <w:p w14:paraId="035B868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9.5</w:t>
            </w:r>
          </w:p>
        </w:tc>
        <w:tc>
          <w:tcPr>
            <w:tcW w:w="8334" w:type="dxa"/>
            <w:vAlign w:val="center"/>
          </w:tcPr>
          <w:p w14:paraId="694425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chấn thương chỉnh hình</w:t>
            </w:r>
          </w:p>
        </w:tc>
      </w:tr>
      <w:tr w:rsidR="00032E8B" w:rsidRPr="007614FA" w14:paraId="2B59808D" w14:textId="77777777">
        <w:trPr>
          <w:trHeight w:val="394"/>
        </w:trPr>
        <w:tc>
          <w:tcPr>
            <w:tcW w:w="737" w:type="dxa"/>
            <w:vAlign w:val="center"/>
          </w:tcPr>
          <w:p w14:paraId="73C6E2B0" w14:textId="77777777" w:rsidR="00032E8B" w:rsidRPr="007614FA" w:rsidRDefault="00032E8B">
            <w:pPr>
              <w:spacing w:after="0"/>
              <w:jc w:val="center"/>
              <w:rPr>
                <w:rFonts w:ascii="Times New Roman" w:hAnsi="Times New Roman" w:cs="Times New Roman"/>
              </w:rPr>
            </w:pPr>
          </w:p>
        </w:tc>
        <w:tc>
          <w:tcPr>
            <w:tcW w:w="8334" w:type="dxa"/>
            <w:vAlign w:val="center"/>
          </w:tcPr>
          <w:p w14:paraId="2FF37EF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Chụp cộng hưởng từ khớp độ phân giải cao với các tương phản T1, PD, T2</w:t>
            </w:r>
          </w:p>
        </w:tc>
      </w:tr>
      <w:tr w:rsidR="00032E8B" w:rsidRPr="007614FA" w14:paraId="1E41A9E9" w14:textId="77777777">
        <w:trPr>
          <w:trHeight w:val="394"/>
        </w:trPr>
        <w:tc>
          <w:tcPr>
            <w:tcW w:w="737" w:type="dxa"/>
            <w:vAlign w:val="center"/>
          </w:tcPr>
          <w:p w14:paraId="23A56004" w14:textId="77777777" w:rsidR="00032E8B" w:rsidRPr="007614FA" w:rsidRDefault="00032E8B">
            <w:pPr>
              <w:spacing w:after="0"/>
              <w:jc w:val="center"/>
              <w:rPr>
                <w:rFonts w:ascii="Times New Roman" w:hAnsi="Times New Roman" w:cs="Times New Roman"/>
              </w:rPr>
            </w:pPr>
          </w:p>
        </w:tc>
        <w:tc>
          <w:tcPr>
            <w:tcW w:w="8334" w:type="dxa"/>
            <w:vAlign w:val="center"/>
          </w:tcPr>
          <w:p w14:paraId="1A61352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chụp cộng hưởng từ chấn thương chỉnh hình 3D</w:t>
            </w:r>
          </w:p>
        </w:tc>
      </w:tr>
      <w:tr w:rsidR="00032E8B" w:rsidRPr="007614FA" w14:paraId="009A4999" w14:textId="77777777">
        <w:trPr>
          <w:trHeight w:val="394"/>
        </w:trPr>
        <w:tc>
          <w:tcPr>
            <w:tcW w:w="737" w:type="dxa"/>
            <w:vAlign w:val="center"/>
          </w:tcPr>
          <w:p w14:paraId="582009B6" w14:textId="77777777" w:rsidR="00032E8B" w:rsidRPr="007614FA" w:rsidRDefault="00032E8B">
            <w:pPr>
              <w:spacing w:after="0"/>
              <w:jc w:val="center"/>
              <w:rPr>
                <w:rFonts w:ascii="Times New Roman" w:hAnsi="Times New Roman" w:cs="Times New Roman"/>
              </w:rPr>
            </w:pPr>
          </w:p>
        </w:tc>
        <w:tc>
          <w:tcPr>
            <w:tcW w:w="8334" w:type="dxa"/>
            <w:vAlign w:val="center"/>
          </w:tcPr>
          <w:p w14:paraId="6021828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các công nghệ chống rung hỗ trợ bệnh nhân và hạn chế chụp lại</w:t>
            </w:r>
          </w:p>
        </w:tc>
      </w:tr>
      <w:tr w:rsidR="00032E8B" w:rsidRPr="007614FA" w14:paraId="5682A7EF" w14:textId="77777777">
        <w:trPr>
          <w:trHeight w:val="394"/>
        </w:trPr>
        <w:tc>
          <w:tcPr>
            <w:tcW w:w="737" w:type="dxa"/>
            <w:vAlign w:val="center"/>
          </w:tcPr>
          <w:p w14:paraId="3A06150D" w14:textId="77777777" w:rsidR="00032E8B" w:rsidRPr="007614FA" w:rsidRDefault="00032E8B">
            <w:pPr>
              <w:spacing w:after="0"/>
              <w:jc w:val="center"/>
              <w:rPr>
                <w:rFonts w:ascii="Times New Roman" w:hAnsi="Times New Roman" w:cs="Times New Roman"/>
              </w:rPr>
            </w:pPr>
          </w:p>
        </w:tc>
        <w:tc>
          <w:tcPr>
            <w:tcW w:w="8334" w:type="dxa"/>
            <w:vAlign w:val="center"/>
          </w:tcPr>
          <w:p w14:paraId="16625C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phần mềm giảm nhiễu ảnh kim loại cho các bệnh nhân có cấy ghép kim loại</w:t>
            </w:r>
          </w:p>
        </w:tc>
      </w:tr>
      <w:tr w:rsidR="00032E8B" w:rsidRPr="007614FA" w14:paraId="0C20D03B" w14:textId="77777777">
        <w:trPr>
          <w:trHeight w:val="394"/>
        </w:trPr>
        <w:tc>
          <w:tcPr>
            <w:tcW w:w="737" w:type="dxa"/>
            <w:vAlign w:val="center"/>
          </w:tcPr>
          <w:p w14:paraId="6D71601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9.6</w:t>
            </w:r>
          </w:p>
        </w:tc>
        <w:tc>
          <w:tcPr>
            <w:tcW w:w="8334" w:type="dxa"/>
            <w:vAlign w:val="center"/>
          </w:tcPr>
          <w:p w14:paraId="317FBA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nhi khoa</w:t>
            </w:r>
          </w:p>
        </w:tc>
      </w:tr>
      <w:tr w:rsidR="00032E8B" w:rsidRPr="007614FA" w14:paraId="208FBF96" w14:textId="77777777">
        <w:trPr>
          <w:trHeight w:val="394"/>
        </w:trPr>
        <w:tc>
          <w:tcPr>
            <w:tcW w:w="737" w:type="dxa"/>
            <w:vAlign w:val="center"/>
          </w:tcPr>
          <w:p w14:paraId="61E123F9" w14:textId="77777777" w:rsidR="00032E8B" w:rsidRPr="007614FA" w:rsidRDefault="00032E8B">
            <w:pPr>
              <w:spacing w:after="0"/>
              <w:jc w:val="center"/>
              <w:rPr>
                <w:rFonts w:ascii="Times New Roman" w:hAnsi="Times New Roman" w:cs="Times New Roman"/>
              </w:rPr>
            </w:pPr>
          </w:p>
        </w:tc>
        <w:tc>
          <w:tcPr>
            <w:tcW w:w="8334" w:type="dxa"/>
            <w:vAlign w:val="center"/>
          </w:tcPr>
          <w:p w14:paraId="152DFEA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giảm ồn cho các ứng dụng chụp nhi khoa</w:t>
            </w:r>
          </w:p>
        </w:tc>
      </w:tr>
      <w:tr w:rsidR="00032E8B" w:rsidRPr="007614FA" w14:paraId="76389A63" w14:textId="77777777">
        <w:trPr>
          <w:trHeight w:val="394"/>
        </w:trPr>
        <w:tc>
          <w:tcPr>
            <w:tcW w:w="737" w:type="dxa"/>
            <w:vAlign w:val="center"/>
          </w:tcPr>
          <w:p w14:paraId="45B5B2B0" w14:textId="77777777" w:rsidR="00032E8B" w:rsidRPr="007614FA" w:rsidRDefault="00032E8B">
            <w:pPr>
              <w:spacing w:after="0"/>
              <w:jc w:val="center"/>
              <w:rPr>
                <w:rFonts w:ascii="Times New Roman" w:hAnsi="Times New Roman" w:cs="Times New Roman"/>
              </w:rPr>
            </w:pPr>
          </w:p>
        </w:tc>
        <w:tc>
          <w:tcPr>
            <w:tcW w:w="8334" w:type="dxa"/>
            <w:vAlign w:val="center"/>
          </w:tcPr>
          <w:p w14:paraId="6694D1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chống rung giúp giảm nhiễu ảnh chuyển động cho bệnh nhân nhi</w:t>
            </w:r>
          </w:p>
        </w:tc>
      </w:tr>
      <w:tr w:rsidR="00032E8B" w:rsidRPr="007614FA" w14:paraId="0140A651" w14:textId="77777777">
        <w:trPr>
          <w:trHeight w:val="394"/>
        </w:trPr>
        <w:tc>
          <w:tcPr>
            <w:tcW w:w="737" w:type="dxa"/>
            <w:vAlign w:val="center"/>
          </w:tcPr>
          <w:p w14:paraId="7487CBB0" w14:textId="77777777" w:rsidR="00032E8B" w:rsidRPr="007614FA" w:rsidRDefault="00032E8B">
            <w:pPr>
              <w:spacing w:after="0"/>
              <w:jc w:val="center"/>
              <w:rPr>
                <w:rFonts w:ascii="Times New Roman" w:hAnsi="Times New Roman" w:cs="Times New Roman"/>
              </w:rPr>
            </w:pPr>
          </w:p>
        </w:tc>
        <w:tc>
          <w:tcPr>
            <w:tcW w:w="8334" w:type="dxa"/>
            <w:vAlign w:val="center"/>
          </w:tcPr>
          <w:p w14:paraId="189E055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giảm nhiễu ảnh do nhịp thở hoặc chụp đồng bộ tín hiệu nhịp thở</w:t>
            </w:r>
          </w:p>
        </w:tc>
      </w:tr>
      <w:tr w:rsidR="00032E8B" w:rsidRPr="007614FA" w14:paraId="499E2BDC" w14:textId="77777777">
        <w:trPr>
          <w:trHeight w:val="394"/>
        </w:trPr>
        <w:tc>
          <w:tcPr>
            <w:tcW w:w="737" w:type="dxa"/>
            <w:vAlign w:val="center"/>
          </w:tcPr>
          <w:p w14:paraId="283929A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9.7</w:t>
            </w:r>
          </w:p>
        </w:tc>
        <w:tc>
          <w:tcPr>
            <w:tcW w:w="8334" w:type="dxa"/>
            <w:vAlign w:val="center"/>
          </w:tcPr>
          <w:p w14:paraId="33FE9B7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Chụp cộng hưởng từ phổ</w:t>
            </w:r>
          </w:p>
        </w:tc>
      </w:tr>
      <w:tr w:rsidR="00032E8B" w:rsidRPr="007614FA" w14:paraId="58CCC106" w14:textId="77777777">
        <w:trPr>
          <w:trHeight w:val="394"/>
        </w:trPr>
        <w:tc>
          <w:tcPr>
            <w:tcW w:w="737" w:type="dxa"/>
            <w:vAlign w:val="center"/>
          </w:tcPr>
          <w:p w14:paraId="54056509" w14:textId="77777777" w:rsidR="00032E8B" w:rsidRPr="007614FA" w:rsidRDefault="00032E8B">
            <w:pPr>
              <w:spacing w:after="0"/>
              <w:jc w:val="center"/>
              <w:rPr>
                <w:rFonts w:ascii="Times New Roman" w:hAnsi="Times New Roman" w:cs="Times New Roman"/>
              </w:rPr>
            </w:pPr>
          </w:p>
        </w:tc>
        <w:tc>
          <w:tcPr>
            <w:tcW w:w="8334" w:type="dxa"/>
            <w:vAlign w:val="center"/>
          </w:tcPr>
          <w:p w14:paraId="6E01DEC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Bộ ứng dụng chụp cộng hưởng từ phổ bao gồm: phổ đơn điểm, phổ đa điểm 2D và phổ đa điểm 3D</w:t>
            </w:r>
          </w:p>
        </w:tc>
      </w:tr>
      <w:tr w:rsidR="00032E8B" w:rsidRPr="007614FA" w14:paraId="7BD17C3F" w14:textId="77777777">
        <w:trPr>
          <w:trHeight w:val="394"/>
        </w:trPr>
        <w:tc>
          <w:tcPr>
            <w:tcW w:w="737" w:type="dxa"/>
            <w:vAlign w:val="center"/>
          </w:tcPr>
          <w:p w14:paraId="4215F4B2" w14:textId="77777777" w:rsidR="00032E8B" w:rsidRPr="007614FA" w:rsidRDefault="00032E8B">
            <w:pPr>
              <w:spacing w:after="0"/>
              <w:jc w:val="center"/>
              <w:rPr>
                <w:rFonts w:ascii="Times New Roman" w:hAnsi="Times New Roman" w:cs="Times New Roman"/>
              </w:rPr>
            </w:pPr>
          </w:p>
        </w:tc>
        <w:tc>
          <w:tcPr>
            <w:tcW w:w="8334" w:type="dxa"/>
            <w:vAlign w:val="center"/>
          </w:tcPr>
          <w:p w14:paraId="5F59319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Đáp ứng được tối thiểu các thăm khám: sọ não, tiền liệt tuyến, vú</w:t>
            </w:r>
          </w:p>
        </w:tc>
      </w:tr>
      <w:tr w:rsidR="00032E8B" w:rsidRPr="007614FA" w14:paraId="7689D511" w14:textId="77777777">
        <w:trPr>
          <w:trHeight w:val="394"/>
        </w:trPr>
        <w:tc>
          <w:tcPr>
            <w:tcW w:w="737" w:type="dxa"/>
            <w:vAlign w:val="center"/>
          </w:tcPr>
          <w:p w14:paraId="2E9874C6" w14:textId="77777777" w:rsidR="00032E8B" w:rsidRPr="007614FA" w:rsidRDefault="00032E8B">
            <w:pPr>
              <w:spacing w:after="0"/>
              <w:jc w:val="center"/>
              <w:rPr>
                <w:rFonts w:ascii="Times New Roman" w:hAnsi="Times New Roman" w:cs="Times New Roman"/>
              </w:rPr>
            </w:pPr>
          </w:p>
        </w:tc>
        <w:tc>
          <w:tcPr>
            <w:tcW w:w="8334" w:type="dxa"/>
            <w:vAlign w:val="center"/>
          </w:tcPr>
          <w:p w14:paraId="29C49B6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bao gồm phần mềm xử lý hình ảnh phổ để cho ra kết quả chẩn đoán</w:t>
            </w:r>
          </w:p>
        </w:tc>
      </w:tr>
      <w:tr w:rsidR="00032E8B" w:rsidRPr="007614FA" w14:paraId="74B2848D" w14:textId="77777777">
        <w:trPr>
          <w:trHeight w:val="394"/>
        </w:trPr>
        <w:tc>
          <w:tcPr>
            <w:tcW w:w="737" w:type="dxa"/>
            <w:vAlign w:val="center"/>
          </w:tcPr>
          <w:p w14:paraId="20BFDE8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9.8</w:t>
            </w:r>
          </w:p>
        </w:tc>
        <w:tc>
          <w:tcPr>
            <w:tcW w:w="8334" w:type="dxa"/>
            <w:vAlign w:val="center"/>
          </w:tcPr>
          <w:p w14:paraId="7BC94D9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đa trạm hỗ trợ tầm soát</w:t>
            </w:r>
          </w:p>
        </w:tc>
      </w:tr>
      <w:tr w:rsidR="00032E8B" w:rsidRPr="007614FA" w14:paraId="21D7EBA6" w14:textId="77777777">
        <w:trPr>
          <w:trHeight w:val="394"/>
        </w:trPr>
        <w:tc>
          <w:tcPr>
            <w:tcW w:w="737" w:type="dxa"/>
            <w:vAlign w:val="center"/>
          </w:tcPr>
          <w:p w14:paraId="7F94083C" w14:textId="77777777" w:rsidR="00032E8B" w:rsidRPr="007614FA" w:rsidRDefault="00032E8B">
            <w:pPr>
              <w:spacing w:after="0"/>
              <w:jc w:val="center"/>
              <w:rPr>
                <w:rFonts w:ascii="Times New Roman" w:hAnsi="Times New Roman" w:cs="Times New Roman"/>
              </w:rPr>
            </w:pPr>
          </w:p>
        </w:tc>
        <w:tc>
          <w:tcPr>
            <w:tcW w:w="8334" w:type="dxa"/>
            <w:vAlign w:val="center"/>
          </w:tcPr>
          <w:p w14:paraId="6D0CDF1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phần mềm chụp định vị đa trạm, tự động nối hình toàn thân</w:t>
            </w:r>
          </w:p>
        </w:tc>
      </w:tr>
      <w:tr w:rsidR="00032E8B" w:rsidRPr="007614FA" w14:paraId="282B68FF" w14:textId="77777777">
        <w:trPr>
          <w:trHeight w:val="394"/>
        </w:trPr>
        <w:tc>
          <w:tcPr>
            <w:tcW w:w="737" w:type="dxa"/>
            <w:vAlign w:val="center"/>
          </w:tcPr>
          <w:p w14:paraId="7377F4E0" w14:textId="77777777" w:rsidR="00032E8B" w:rsidRPr="007614FA" w:rsidRDefault="00032E8B">
            <w:pPr>
              <w:spacing w:after="0"/>
              <w:jc w:val="center"/>
              <w:rPr>
                <w:rFonts w:ascii="Times New Roman" w:hAnsi="Times New Roman" w:cs="Times New Roman"/>
              </w:rPr>
            </w:pPr>
          </w:p>
        </w:tc>
        <w:tc>
          <w:tcPr>
            <w:tcW w:w="8334" w:type="dxa"/>
            <w:vAlign w:val="center"/>
          </w:tcPr>
          <w:p w14:paraId="5BFA30B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phần mềm nối hình toàn thân</w:t>
            </w:r>
          </w:p>
        </w:tc>
      </w:tr>
      <w:tr w:rsidR="00032E8B" w:rsidRPr="007614FA" w14:paraId="176A89F3" w14:textId="77777777">
        <w:trPr>
          <w:trHeight w:val="394"/>
        </w:trPr>
        <w:tc>
          <w:tcPr>
            <w:tcW w:w="737" w:type="dxa"/>
            <w:vAlign w:val="center"/>
          </w:tcPr>
          <w:p w14:paraId="2467BEE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9.9</w:t>
            </w:r>
          </w:p>
        </w:tc>
        <w:tc>
          <w:tcPr>
            <w:tcW w:w="8334" w:type="dxa"/>
            <w:vAlign w:val="center"/>
          </w:tcPr>
          <w:p w14:paraId="3B145E1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thu hình nhanh dựa trên thuật toán thu hình song song</w:t>
            </w:r>
          </w:p>
        </w:tc>
      </w:tr>
      <w:tr w:rsidR="00032E8B" w:rsidRPr="007614FA" w14:paraId="012DD702" w14:textId="77777777">
        <w:trPr>
          <w:trHeight w:val="394"/>
        </w:trPr>
        <w:tc>
          <w:tcPr>
            <w:tcW w:w="737" w:type="dxa"/>
            <w:vAlign w:val="center"/>
          </w:tcPr>
          <w:p w14:paraId="6D3AF0D6" w14:textId="77777777" w:rsidR="00032E8B" w:rsidRPr="007614FA" w:rsidRDefault="00032E8B">
            <w:pPr>
              <w:spacing w:after="0"/>
              <w:jc w:val="center"/>
              <w:rPr>
                <w:rFonts w:ascii="Times New Roman" w:hAnsi="Times New Roman" w:cs="Times New Roman"/>
              </w:rPr>
            </w:pPr>
          </w:p>
        </w:tc>
        <w:tc>
          <w:tcPr>
            <w:tcW w:w="8334" w:type="dxa"/>
            <w:vAlign w:val="center"/>
          </w:tcPr>
          <w:p w14:paraId="09363F7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phần mềm thu hình song song xử lý trong không gian K</w:t>
            </w:r>
          </w:p>
        </w:tc>
      </w:tr>
      <w:tr w:rsidR="00032E8B" w:rsidRPr="007614FA" w14:paraId="0D456BF7" w14:textId="77777777">
        <w:trPr>
          <w:trHeight w:val="394"/>
        </w:trPr>
        <w:tc>
          <w:tcPr>
            <w:tcW w:w="737" w:type="dxa"/>
            <w:vAlign w:val="center"/>
          </w:tcPr>
          <w:p w14:paraId="569E173B" w14:textId="77777777" w:rsidR="00032E8B" w:rsidRPr="007614FA" w:rsidRDefault="00032E8B">
            <w:pPr>
              <w:spacing w:after="0"/>
              <w:jc w:val="center"/>
              <w:rPr>
                <w:rFonts w:ascii="Times New Roman" w:hAnsi="Times New Roman" w:cs="Times New Roman"/>
              </w:rPr>
            </w:pPr>
          </w:p>
        </w:tc>
        <w:tc>
          <w:tcPr>
            <w:tcW w:w="8334" w:type="dxa"/>
            <w:vAlign w:val="center"/>
          </w:tcPr>
          <w:p w14:paraId="09EE126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phần mềm thu hình song song xử lý trong không gian ảnh</w:t>
            </w:r>
          </w:p>
        </w:tc>
      </w:tr>
      <w:tr w:rsidR="00032E8B" w:rsidRPr="007614FA" w14:paraId="567D6920" w14:textId="77777777">
        <w:trPr>
          <w:trHeight w:val="394"/>
        </w:trPr>
        <w:tc>
          <w:tcPr>
            <w:tcW w:w="737" w:type="dxa"/>
            <w:vAlign w:val="center"/>
          </w:tcPr>
          <w:p w14:paraId="3B4B951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9.10</w:t>
            </w:r>
          </w:p>
        </w:tc>
        <w:tc>
          <w:tcPr>
            <w:tcW w:w="8334" w:type="dxa"/>
            <w:vAlign w:val="center"/>
          </w:tcPr>
          <w:p w14:paraId="5DA322D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phần mềm thu hình lấy mẫu rời rạc (compress Sense)</w:t>
            </w:r>
          </w:p>
        </w:tc>
      </w:tr>
      <w:tr w:rsidR="00032E8B" w:rsidRPr="007614FA" w14:paraId="13AD047A" w14:textId="77777777">
        <w:trPr>
          <w:trHeight w:val="394"/>
        </w:trPr>
        <w:tc>
          <w:tcPr>
            <w:tcW w:w="737" w:type="dxa"/>
            <w:vAlign w:val="center"/>
          </w:tcPr>
          <w:p w14:paraId="2436DF99" w14:textId="77777777" w:rsidR="00032E8B" w:rsidRPr="007614FA" w:rsidRDefault="00032E8B">
            <w:pPr>
              <w:spacing w:after="0"/>
              <w:jc w:val="center"/>
              <w:rPr>
                <w:rFonts w:ascii="Times New Roman" w:hAnsi="Times New Roman" w:cs="Times New Roman"/>
              </w:rPr>
            </w:pPr>
          </w:p>
        </w:tc>
        <w:tc>
          <w:tcPr>
            <w:tcW w:w="8334" w:type="dxa"/>
            <w:vAlign w:val="center"/>
          </w:tcPr>
          <w:p w14:paraId="682CA46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Tăng tốc độ chụp: ≥ 50%</w:t>
            </w:r>
          </w:p>
        </w:tc>
      </w:tr>
      <w:tr w:rsidR="00032E8B" w:rsidRPr="007614FA" w14:paraId="354C7CDD" w14:textId="77777777">
        <w:trPr>
          <w:trHeight w:val="394"/>
        </w:trPr>
        <w:tc>
          <w:tcPr>
            <w:tcW w:w="737" w:type="dxa"/>
            <w:vAlign w:val="center"/>
          </w:tcPr>
          <w:p w14:paraId="6F91811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9.11</w:t>
            </w:r>
          </w:p>
        </w:tc>
        <w:tc>
          <w:tcPr>
            <w:tcW w:w="8334" w:type="dxa"/>
            <w:vAlign w:val="center"/>
          </w:tcPr>
          <w:p w14:paraId="3C12B8E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thu hình đa lát cắt đồng thời (SMS)</w:t>
            </w:r>
          </w:p>
        </w:tc>
      </w:tr>
      <w:tr w:rsidR="00032E8B" w:rsidRPr="007614FA" w14:paraId="1554F475" w14:textId="77777777">
        <w:trPr>
          <w:trHeight w:val="394"/>
        </w:trPr>
        <w:tc>
          <w:tcPr>
            <w:tcW w:w="737" w:type="dxa"/>
            <w:vAlign w:val="center"/>
          </w:tcPr>
          <w:p w14:paraId="525F094B" w14:textId="77777777" w:rsidR="00032E8B" w:rsidRPr="007614FA" w:rsidRDefault="00032E8B">
            <w:pPr>
              <w:spacing w:after="0"/>
              <w:jc w:val="center"/>
              <w:rPr>
                <w:rFonts w:ascii="Times New Roman" w:hAnsi="Times New Roman" w:cs="Times New Roman"/>
              </w:rPr>
            </w:pPr>
          </w:p>
        </w:tc>
        <w:tc>
          <w:tcPr>
            <w:tcW w:w="8334" w:type="dxa"/>
            <w:vAlign w:val="center"/>
          </w:tcPr>
          <w:p w14:paraId="22F4686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Tăng tốc độ chụp bằng cách thu hình đồng thời nhiều lát cắt</w:t>
            </w:r>
          </w:p>
        </w:tc>
      </w:tr>
      <w:tr w:rsidR="00032E8B" w:rsidRPr="007614FA" w14:paraId="57AA4F2C" w14:textId="77777777">
        <w:trPr>
          <w:trHeight w:val="394"/>
        </w:trPr>
        <w:tc>
          <w:tcPr>
            <w:tcW w:w="737" w:type="dxa"/>
            <w:vAlign w:val="center"/>
          </w:tcPr>
          <w:p w14:paraId="7732EE3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9.12</w:t>
            </w:r>
          </w:p>
        </w:tc>
        <w:tc>
          <w:tcPr>
            <w:tcW w:w="8334" w:type="dxa"/>
            <w:vAlign w:val="center"/>
          </w:tcPr>
          <w:p w14:paraId="77E9994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ứng dụng chụp cộng hưởng từ giảm ồn</w:t>
            </w:r>
          </w:p>
        </w:tc>
      </w:tr>
      <w:tr w:rsidR="00032E8B" w:rsidRPr="007614FA" w14:paraId="35B7B67E" w14:textId="77777777">
        <w:trPr>
          <w:trHeight w:val="394"/>
        </w:trPr>
        <w:tc>
          <w:tcPr>
            <w:tcW w:w="737" w:type="dxa"/>
            <w:vAlign w:val="center"/>
          </w:tcPr>
          <w:p w14:paraId="3BAC3A1B" w14:textId="77777777" w:rsidR="00032E8B" w:rsidRPr="007614FA" w:rsidRDefault="00032E8B">
            <w:pPr>
              <w:spacing w:after="0"/>
              <w:jc w:val="center"/>
              <w:rPr>
                <w:rFonts w:ascii="Times New Roman" w:hAnsi="Times New Roman" w:cs="Times New Roman"/>
              </w:rPr>
            </w:pPr>
          </w:p>
        </w:tc>
        <w:tc>
          <w:tcPr>
            <w:tcW w:w="8334" w:type="dxa"/>
            <w:vAlign w:val="center"/>
          </w:tcPr>
          <w:p w14:paraId="593DDF9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giảm ồn cho mọi bộ phận chụp</w:t>
            </w:r>
          </w:p>
        </w:tc>
      </w:tr>
      <w:tr w:rsidR="00032E8B" w:rsidRPr="007614FA" w14:paraId="72A139C5" w14:textId="77777777">
        <w:trPr>
          <w:trHeight w:val="394"/>
        </w:trPr>
        <w:tc>
          <w:tcPr>
            <w:tcW w:w="737" w:type="dxa"/>
            <w:vAlign w:val="center"/>
          </w:tcPr>
          <w:p w14:paraId="63E0C54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9.13</w:t>
            </w:r>
          </w:p>
        </w:tc>
        <w:tc>
          <w:tcPr>
            <w:tcW w:w="8334" w:type="dxa"/>
            <w:vAlign w:val="center"/>
          </w:tcPr>
          <w:p w14:paraId="40FE30C1"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ứng dụng cộng hưởng từ yên lặng</w:t>
            </w:r>
          </w:p>
        </w:tc>
      </w:tr>
      <w:tr w:rsidR="00032E8B" w:rsidRPr="007614FA" w14:paraId="15CCC395" w14:textId="77777777">
        <w:trPr>
          <w:trHeight w:val="394"/>
        </w:trPr>
        <w:tc>
          <w:tcPr>
            <w:tcW w:w="737" w:type="dxa"/>
            <w:vAlign w:val="center"/>
          </w:tcPr>
          <w:p w14:paraId="2E323CB8" w14:textId="77777777" w:rsidR="00032E8B" w:rsidRPr="007614FA" w:rsidRDefault="00032E8B">
            <w:pPr>
              <w:spacing w:after="0"/>
              <w:jc w:val="center"/>
              <w:rPr>
                <w:rFonts w:ascii="Times New Roman" w:hAnsi="Times New Roman" w:cs="Times New Roman"/>
              </w:rPr>
            </w:pPr>
          </w:p>
        </w:tc>
        <w:tc>
          <w:tcPr>
            <w:tcW w:w="8334" w:type="dxa"/>
            <w:vAlign w:val="center"/>
          </w:tcPr>
          <w:p w14:paraId="585025F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Cho phép thu hình với độ nhiễu âm thanh gần như yên lặng</w:t>
            </w:r>
          </w:p>
        </w:tc>
      </w:tr>
      <w:tr w:rsidR="00032E8B" w:rsidRPr="007614FA" w14:paraId="5CEEAC78" w14:textId="77777777">
        <w:trPr>
          <w:trHeight w:val="394"/>
        </w:trPr>
        <w:tc>
          <w:tcPr>
            <w:tcW w:w="737" w:type="dxa"/>
            <w:vAlign w:val="center"/>
          </w:tcPr>
          <w:p w14:paraId="6B77D89C" w14:textId="77777777" w:rsidR="00032E8B" w:rsidRPr="007614FA" w:rsidRDefault="00032E8B">
            <w:pPr>
              <w:spacing w:after="0"/>
              <w:jc w:val="center"/>
              <w:rPr>
                <w:rFonts w:ascii="Times New Roman" w:hAnsi="Times New Roman" w:cs="Times New Roman"/>
              </w:rPr>
            </w:pPr>
          </w:p>
        </w:tc>
        <w:tc>
          <w:tcPr>
            <w:tcW w:w="8334" w:type="dxa"/>
            <w:vAlign w:val="center"/>
          </w:tcPr>
          <w:p w14:paraId="6FBDBC5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được cho thu hình T1, PD và mạch máu não</w:t>
            </w:r>
          </w:p>
        </w:tc>
      </w:tr>
      <w:tr w:rsidR="00032E8B" w:rsidRPr="007614FA" w14:paraId="60130048" w14:textId="77777777">
        <w:trPr>
          <w:trHeight w:val="394"/>
        </w:trPr>
        <w:tc>
          <w:tcPr>
            <w:tcW w:w="737" w:type="dxa"/>
            <w:vAlign w:val="center"/>
          </w:tcPr>
          <w:p w14:paraId="4B5B5C3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9.14</w:t>
            </w:r>
          </w:p>
        </w:tc>
        <w:tc>
          <w:tcPr>
            <w:tcW w:w="8334" w:type="dxa"/>
            <w:vAlign w:val="center"/>
          </w:tcPr>
          <w:p w14:paraId="0AEDCE6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ứng dụng chống rung, giảm nhiễu ảnh chuyển động</w:t>
            </w:r>
          </w:p>
        </w:tc>
      </w:tr>
      <w:tr w:rsidR="00032E8B" w:rsidRPr="007614FA" w14:paraId="72AB7F4B" w14:textId="77777777">
        <w:trPr>
          <w:trHeight w:val="394"/>
        </w:trPr>
        <w:tc>
          <w:tcPr>
            <w:tcW w:w="737" w:type="dxa"/>
            <w:vAlign w:val="center"/>
          </w:tcPr>
          <w:p w14:paraId="53FEA7F7" w14:textId="77777777" w:rsidR="00032E8B" w:rsidRPr="007614FA" w:rsidRDefault="00032E8B">
            <w:pPr>
              <w:spacing w:after="0"/>
              <w:jc w:val="center"/>
              <w:rPr>
                <w:rFonts w:ascii="Times New Roman" w:hAnsi="Times New Roman" w:cs="Times New Roman"/>
              </w:rPr>
            </w:pPr>
          </w:p>
        </w:tc>
        <w:tc>
          <w:tcPr>
            <w:tcW w:w="8334" w:type="dxa"/>
            <w:vAlign w:val="center"/>
          </w:tcPr>
          <w:p w14:paraId="6B7E98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Chống rung và giảm nhiễu ảnh chuyển động cho các xung T1, T2, PD, DWI</w:t>
            </w:r>
          </w:p>
        </w:tc>
      </w:tr>
      <w:tr w:rsidR="00032E8B" w:rsidRPr="007614FA" w14:paraId="309699C6" w14:textId="77777777">
        <w:trPr>
          <w:trHeight w:val="394"/>
        </w:trPr>
        <w:tc>
          <w:tcPr>
            <w:tcW w:w="737" w:type="dxa"/>
            <w:vAlign w:val="center"/>
          </w:tcPr>
          <w:p w14:paraId="383F427A" w14:textId="77777777" w:rsidR="00032E8B" w:rsidRPr="007614FA" w:rsidRDefault="00032E8B">
            <w:pPr>
              <w:spacing w:after="0"/>
              <w:jc w:val="center"/>
              <w:rPr>
                <w:rFonts w:ascii="Times New Roman" w:hAnsi="Times New Roman" w:cs="Times New Roman"/>
              </w:rPr>
            </w:pPr>
          </w:p>
        </w:tc>
        <w:tc>
          <w:tcPr>
            <w:tcW w:w="8334" w:type="dxa"/>
            <w:vAlign w:val="center"/>
          </w:tcPr>
          <w:p w14:paraId="6DE6214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Giảm hiệu ứng nhạy từ</w:t>
            </w:r>
          </w:p>
        </w:tc>
      </w:tr>
      <w:tr w:rsidR="00032E8B" w:rsidRPr="007614FA" w14:paraId="7F6BD40A" w14:textId="77777777">
        <w:trPr>
          <w:trHeight w:val="394"/>
        </w:trPr>
        <w:tc>
          <w:tcPr>
            <w:tcW w:w="737" w:type="dxa"/>
            <w:vAlign w:val="center"/>
          </w:tcPr>
          <w:p w14:paraId="1C960EC8" w14:textId="77777777" w:rsidR="00032E8B" w:rsidRPr="007614FA" w:rsidRDefault="00032E8B">
            <w:pPr>
              <w:spacing w:after="0"/>
              <w:jc w:val="center"/>
              <w:rPr>
                <w:rFonts w:ascii="Times New Roman" w:hAnsi="Times New Roman" w:cs="Times New Roman"/>
              </w:rPr>
            </w:pPr>
          </w:p>
        </w:tc>
        <w:tc>
          <w:tcPr>
            <w:tcW w:w="8334" w:type="dxa"/>
            <w:vAlign w:val="center"/>
          </w:tcPr>
          <w:p w14:paraId="43C1DDE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Tương thích với chuỗi xung 2D và 3D</w:t>
            </w:r>
          </w:p>
        </w:tc>
      </w:tr>
      <w:tr w:rsidR="00032E8B" w:rsidRPr="007614FA" w14:paraId="06F7985B" w14:textId="77777777">
        <w:trPr>
          <w:trHeight w:val="394"/>
        </w:trPr>
        <w:tc>
          <w:tcPr>
            <w:tcW w:w="737" w:type="dxa"/>
            <w:vAlign w:val="center"/>
          </w:tcPr>
          <w:p w14:paraId="66B28901"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9.15</w:t>
            </w:r>
          </w:p>
        </w:tc>
        <w:tc>
          <w:tcPr>
            <w:tcW w:w="8334" w:type="dxa"/>
            <w:vAlign w:val="center"/>
          </w:tcPr>
          <w:p w14:paraId="6A3ED17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ứng dụng thu hình giảm nhiễu ảnh cấy ghép kim loại</w:t>
            </w:r>
          </w:p>
        </w:tc>
      </w:tr>
      <w:tr w:rsidR="00032E8B" w:rsidRPr="007614FA" w14:paraId="7E7532AA" w14:textId="77777777">
        <w:trPr>
          <w:trHeight w:val="394"/>
        </w:trPr>
        <w:tc>
          <w:tcPr>
            <w:tcW w:w="737" w:type="dxa"/>
            <w:vAlign w:val="center"/>
          </w:tcPr>
          <w:p w14:paraId="639C9CC5" w14:textId="77777777" w:rsidR="00032E8B" w:rsidRPr="007614FA" w:rsidRDefault="00032E8B">
            <w:pPr>
              <w:spacing w:after="0"/>
              <w:jc w:val="center"/>
              <w:rPr>
                <w:rFonts w:ascii="Times New Roman" w:hAnsi="Times New Roman" w:cs="Times New Roman"/>
              </w:rPr>
            </w:pPr>
          </w:p>
        </w:tc>
        <w:tc>
          <w:tcPr>
            <w:tcW w:w="8334" w:type="dxa"/>
            <w:vAlign w:val="center"/>
          </w:tcPr>
          <w:p w14:paraId="0A3716E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Giảm nhiễu ảnh do cấy ghép kim loại cho các xung chụp T1, T2, PD, STIR</w:t>
            </w:r>
          </w:p>
        </w:tc>
      </w:tr>
      <w:tr w:rsidR="00032E8B" w:rsidRPr="007614FA" w14:paraId="7401EDE0" w14:textId="77777777">
        <w:trPr>
          <w:trHeight w:val="394"/>
        </w:trPr>
        <w:tc>
          <w:tcPr>
            <w:tcW w:w="737" w:type="dxa"/>
            <w:vAlign w:val="center"/>
          </w:tcPr>
          <w:p w14:paraId="712592C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9.16</w:t>
            </w:r>
          </w:p>
        </w:tc>
        <w:tc>
          <w:tcPr>
            <w:tcW w:w="8334" w:type="dxa"/>
            <w:vAlign w:val="center"/>
          </w:tcPr>
          <w:p w14:paraId="497DA3C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thu hình Dixon, cho phép 1 lần chụp tạo ra 04 loại hình ảnh: cùng pha, ngược pha, hình mỡ và hình nước</w:t>
            </w:r>
          </w:p>
        </w:tc>
      </w:tr>
      <w:tr w:rsidR="00032E8B" w:rsidRPr="007614FA" w14:paraId="75EB4CDA" w14:textId="77777777">
        <w:trPr>
          <w:trHeight w:val="394"/>
        </w:trPr>
        <w:tc>
          <w:tcPr>
            <w:tcW w:w="737" w:type="dxa"/>
            <w:vAlign w:val="center"/>
          </w:tcPr>
          <w:p w14:paraId="090F94A1" w14:textId="77777777" w:rsidR="00032E8B" w:rsidRPr="007614FA" w:rsidRDefault="00032E8B">
            <w:pPr>
              <w:spacing w:after="0"/>
              <w:jc w:val="center"/>
              <w:rPr>
                <w:rFonts w:ascii="Times New Roman" w:hAnsi="Times New Roman" w:cs="Times New Roman"/>
              </w:rPr>
            </w:pPr>
          </w:p>
        </w:tc>
        <w:tc>
          <w:tcPr>
            <w:tcW w:w="8334" w:type="dxa"/>
            <w:vAlign w:val="center"/>
          </w:tcPr>
          <w:p w14:paraId="35C587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Một lần chụp tạo ra đồng thời 04 loại tương phản: cùng pha, ngược pha, hình mỡ, hình nước</w:t>
            </w:r>
          </w:p>
        </w:tc>
      </w:tr>
      <w:tr w:rsidR="00032E8B" w:rsidRPr="007614FA" w14:paraId="76F38B0A" w14:textId="77777777">
        <w:trPr>
          <w:trHeight w:val="394"/>
        </w:trPr>
        <w:tc>
          <w:tcPr>
            <w:tcW w:w="737" w:type="dxa"/>
            <w:vAlign w:val="center"/>
          </w:tcPr>
          <w:p w14:paraId="5EF038DC" w14:textId="77777777" w:rsidR="00032E8B" w:rsidRPr="007614FA" w:rsidRDefault="00032E8B">
            <w:pPr>
              <w:spacing w:after="0"/>
              <w:jc w:val="center"/>
              <w:rPr>
                <w:rFonts w:ascii="Times New Roman" w:hAnsi="Times New Roman" w:cs="Times New Roman"/>
              </w:rPr>
            </w:pPr>
          </w:p>
        </w:tc>
        <w:tc>
          <w:tcPr>
            <w:tcW w:w="8334" w:type="dxa"/>
            <w:vAlign w:val="center"/>
          </w:tcPr>
          <w:p w14:paraId="40C23E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Tương thích với xung 2D và xung 3D</w:t>
            </w:r>
          </w:p>
        </w:tc>
      </w:tr>
      <w:tr w:rsidR="00032E8B" w:rsidRPr="007614FA" w14:paraId="4CB5F9E6" w14:textId="77777777">
        <w:trPr>
          <w:trHeight w:val="394"/>
        </w:trPr>
        <w:tc>
          <w:tcPr>
            <w:tcW w:w="737" w:type="dxa"/>
            <w:vAlign w:val="center"/>
          </w:tcPr>
          <w:p w14:paraId="7829F325" w14:textId="77777777" w:rsidR="00032E8B" w:rsidRPr="007614FA" w:rsidRDefault="00032E8B">
            <w:pPr>
              <w:spacing w:after="0"/>
              <w:jc w:val="center"/>
              <w:rPr>
                <w:rFonts w:ascii="Times New Roman" w:hAnsi="Times New Roman" w:cs="Times New Roman"/>
              </w:rPr>
            </w:pPr>
          </w:p>
        </w:tc>
        <w:tc>
          <w:tcPr>
            <w:tcW w:w="8334" w:type="dxa"/>
            <w:vAlign w:val="center"/>
          </w:tcPr>
          <w:p w14:paraId="7C61BDA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Tương thích với xung Spine Echo và Gradient Echo</w:t>
            </w:r>
          </w:p>
        </w:tc>
      </w:tr>
      <w:tr w:rsidR="00032E8B" w:rsidRPr="007614FA" w14:paraId="58B8D554" w14:textId="77777777">
        <w:trPr>
          <w:trHeight w:val="394"/>
        </w:trPr>
        <w:tc>
          <w:tcPr>
            <w:tcW w:w="737" w:type="dxa"/>
            <w:vAlign w:val="center"/>
          </w:tcPr>
          <w:p w14:paraId="7C40CFF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9.17</w:t>
            </w:r>
          </w:p>
        </w:tc>
        <w:tc>
          <w:tcPr>
            <w:tcW w:w="8334" w:type="dxa"/>
            <w:vAlign w:val="center"/>
          </w:tcPr>
          <w:p w14:paraId="5D77D1CF"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tưới máu não không dùng thuốc tương phản từ</w:t>
            </w:r>
          </w:p>
        </w:tc>
      </w:tr>
      <w:tr w:rsidR="00032E8B" w:rsidRPr="007614FA" w14:paraId="2E65E0F1" w14:textId="77777777">
        <w:trPr>
          <w:trHeight w:val="394"/>
        </w:trPr>
        <w:tc>
          <w:tcPr>
            <w:tcW w:w="737" w:type="dxa"/>
            <w:vAlign w:val="center"/>
          </w:tcPr>
          <w:p w14:paraId="45DCDD45" w14:textId="77777777" w:rsidR="00032E8B" w:rsidRPr="007614FA" w:rsidRDefault="00032E8B">
            <w:pPr>
              <w:spacing w:after="0"/>
              <w:jc w:val="center"/>
              <w:rPr>
                <w:rFonts w:ascii="Times New Roman" w:hAnsi="Times New Roman" w:cs="Times New Roman"/>
              </w:rPr>
            </w:pPr>
          </w:p>
        </w:tc>
        <w:tc>
          <w:tcPr>
            <w:tcW w:w="8334" w:type="dxa"/>
            <w:vAlign w:val="center"/>
          </w:tcPr>
          <w:p w14:paraId="45216D2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dán nhãn động mạch để tạo hình ảnh tưới máu (ASL)</w:t>
            </w:r>
          </w:p>
        </w:tc>
      </w:tr>
      <w:tr w:rsidR="00032E8B" w:rsidRPr="007614FA" w14:paraId="12E62861" w14:textId="77777777">
        <w:trPr>
          <w:trHeight w:val="394"/>
        </w:trPr>
        <w:tc>
          <w:tcPr>
            <w:tcW w:w="737" w:type="dxa"/>
            <w:vAlign w:val="center"/>
          </w:tcPr>
          <w:p w14:paraId="15733A9F" w14:textId="77777777" w:rsidR="00032E8B" w:rsidRPr="007614FA" w:rsidRDefault="00032E8B">
            <w:pPr>
              <w:spacing w:after="0"/>
              <w:jc w:val="center"/>
              <w:rPr>
                <w:rFonts w:ascii="Times New Roman" w:hAnsi="Times New Roman" w:cs="Times New Roman"/>
              </w:rPr>
            </w:pPr>
          </w:p>
        </w:tc>
        <w:tc>
          <w:tcPr>
            <w:tcW w:w="8334" w:type="dxa"/>
            <w:vAlign w:val="center"/>
          </w:tcPr>
          <w:p w14:paraId="009C9AA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tạo ra bản đồ định lượng CBF</w:t>
            </w:r>
          </w:p>
        </w:tc>
      </w:tr>
      <w:tr w:rsidR="00032E8B" w:rsidRPr="007614FA" w14:paraId="1F9E2CA9" w14:textId="77777777">
        <w:trPr>
          <w:trHeight w:val="394"/>
        </w:trPr>
        <w:tc>
          <w:tcPr>
            <w:tcW w:w="737" w:type="dxa"/>
            <w:vAlign w:val="center"/>
          </w:tcPr>
          <w:p w14:paraId="22A7C2B2"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9.18</w:t>
            </w:r>
          </w:p>
        </w:tc>
        <w:tc>
          <w:tcPr>
            <w:tcW w:w="8334" w:type="dxa"/>
            <w:vAlign w:val="center"/>
          </w:tcPr>
          <w:p w14:paraId="18E4E12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tưới máu não có dùng thuốc tương phản từ</w:t>
            </w:r>
          </w:p>
        </w:tc>
      </w:tr>
      <w:tr w:rsidR="00032E8B" w:rsidRPr="007614FA" w14:paraId="292D8B17" w14:textId="77777777">
        <w:trPr>
          <w:trHeight w:val="394"/>
        </w:trPr>
        <w:tc>
          <w:tcPr>
            <w:tcW w:w="737" w:type="dxa"/>
            <w:vAlign w:val="center"/>
          </w:tcPr>
          <w:p w14:paraId="122413EB" w14:textId="77777777" w:rsidR="00032E8B" w:rsidRPr="007614FA" w:rsidRDefault="00032E8B">
            <w:pPr>
              <w:spacing w:after="0"/>
              <w:jc w:val="center"/>
              <w:rPr>
                <w:rFonts w:ascii="Times New Roman" w:hAnsi="Times New Roman" w:cs="Times New Roman"/>
              </w:rPr>
            </w:pPr>
          </w:p>
        </w:tc>
        <w:tc>
          <w:tcPr>
            <w:tcW w:w="8334" w:type="dxa"/>
            <w:vAlign w:val="center"/>
          </w:tcPr>
          <w:p w14:paraId="0D1CE94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động học tưới máu nhạy từ sử dụng chất tương phản từ (DSC)</w:t>
            </w:r>
          </w:p>
        </w:tc>
      </w:tr>
      <w:tr w:rsidR="00032E8B" w:rsidRPr="007614FA" w14:paraId="0440D6B6" w14:textId="77777777">
        <w:trPr>
          <w:trHeight w:val="394"/>
        </w:trPr>
        <w:tc>
          <w:tcPr>
            <w:tcW w:w="737" w:type="dxa"/>
            <w:vAlign w:val="center"/>
          </w:tcPr>
          <w:p w14:paraId="533DC816" w14:textId="77777777" w:rsidR="00032E8B" w:rsidRPr="007614FA" w:rsidRDefault="00032E8B">
            <w:pPr>
              <w:spacing w:after="0"/>
              <w:jc w:val="center"/>
              <w:rPr>
                <w:rFonts w:ascii="Times New Roman" w:hAnsi="Times New Roman" w:cs="Times New Roman"/>
              </w:rPr>
            </w:pPr>
          </w:p>
        </w:tc>
        <w:tc>
          <w:tcPr>
            <w:tcW w:w="8334" w:type="dxa"/>
            <w:vAlign w:val="center"/>
          </w:tcPr>
          <w:p w14:paraId="0431C43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tạo ra các bản đồ định lượng: BF, BF, MTT, TTP</w:t>
            </w:r>
          </w:p>
        </w:tc>
      </w:tr>
      <w:tr w:rsidR="00032E8B" w:rsidRPr="007614FA" w14:paraId="21D819C8" w14:textId="77777777">
        <w:trPr>
          <w:trHeight w:val="394"/>
        </w:trPr>
        <w:tc>
          <w:tcPr>
            <w:tcW w:w="737" w:type="dxa"/>
            <w:vAlign w:val="center"/>
          </w:tcPr>
          <w:p w14:paraId="4679B31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9.19</w:t>
            </w:r>
          </w:p>
        </w:tc>
        <w:tc>
          <w:tcPr>
            <w:tcW w:w="8334" w:type="dxa"/>
            <w:vAlign w:val="center"/>
          </w:tcPr>
          <w:p w14:paraId="45D89BA6"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dựng hình bó sợi dẫn truyền thần kinh DTI</w:t>
            </w:r>
          </w:p>
        </w:tc>
      </w:tr>
      <w:tr w:rsidR="00032E8B" w:rsidRPr="007614FA" w14:paraId="6836DE69" w14:textId="77777777">
        <w:trPr>
          <w:trHeight w:val="394"/>
        </w:trPr>
        <w:tc>
          <w:tcPr>
            <w:tcW w:w="737" w:type="dxa"/>
            <w:vAlign w:val="center"/>
          </w:tcPr>
          <w:p w14:paraId="7A61C566" w14:textId="77777777" w:rsidR="00032E8B" w:rsidRPr="007614FA" w:rsidRDefault="00032E8B">
            <w:pPr>
              <w:spacing w:after="0"/>
              <w:jc w:val="center"/>
              <w:rPr>
                <w:rFonts w:ascii="Times New Roman" w:hAnsi="Times New Roman" w:cs="Times New Roman"/>
              </w:rPr>
            </w:pPr>
          </w:p>
        </w:tc>
        <w:tc>
          <w:tcPr>
            <w:tcW w:w="8334" w:type="dxa"/>
            <w:vAlign w:val="center"/>
          </w:tcPr>
          <w:p w14:paraId="13DEDFA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Thu hình sức căng khuếch tán (Diffusion Tensor Imaging)</w:t>
            </w:r>
          </w:p>
        </w:tc>
      </w:tr>
      <w:tr w:rsidR="00032E8B" w:rsidRPr="007614FA" w14:paraId="7CDDEF59" w14:textId="77777777">
        <w:trPr>
          <w:trHeight w:val="394"/>
        </w:trPr>
        <w:tc>
          <w:tcPr>
            <w:tcW w:w="737" w:type="dxa"/>
            <w:vAlign w:val="center"/>
          </w:tcPr>
          <w:p w14:paraId="1BFF4CB2" w14:textId="77777777" w:rsidR="00032E8B" w:rsidRPr="007614FA" w:rsidRDefault="00032E8B">
            <w:pPr>
              <w:spacing w:after="0"/>
              <w:jc w:val="center"/>
              <w:rPr>
                <w:rFonts w:ascii="Times New Roman" w:hAnsi="Times New Roman" w:cs="Times New Roman"/>
              </w:rPr>
            </w:pPr>
          </w:p>
        </w:tc>
        <w:tc>
          <w:tcPr>
            <w:tcW w:w="8334" w:type="dxa"/>
            <w:vAlign w:val="center"/>
          </w:tcPr>
          <w:p w14:paraId="2C2E076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Số hướng khuếch tán tối đa: ≥ 200 hướng</w:t>
            </w:r>
          </w:p>
        </w:tc>
      </w:tr>
      <w:tr w:rsidR="00032E8B" w:rsidRPr="007614FA" w14:paraId="0B12B550" w14:textId="77777777">
        <w:trPr>
          <w:trHeight w:val="394"/>
        </w:trPr>
        <w:tc>
          <w:tcPr>
            <w:tcW w:w="737" w:type="dxa"/>
            <w:vAlign w:val="center"/>
          </w:tcPr>
          <w:p w14:paraId="693424BD" w14:textId="77777777" w:rsidR="00032E8B" w:rsidRPr="007614FA" w:rsidRDefault="00032E8B">
            <w:pPr>
              <w:spacing w:after="0"/>
              <w:jc w:val="center"/>
              <w:rPr>
                <w:rFonts w:ascii="Times New Roman" w:hAnsi="Times New Roman" w:cs="Times New Roman"/>
              </w:rPr>
            </w:pPr>
          </w:p>
        </w:tc>
        <w:tc>
          <w:tcPr>
            <w:tcW w:w="8334" w:type="dxa"/>
            <w:vAlign w:val="center"/>
          </w:tcPr>
          <w:p w14:paraId="107246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dựng hình 3D đường dẫn truyền bó sợi thần kinh</w:t>
            </w:r>
          </w:p>
        </w:tc>
      </w:tr>
      <w:tr w:rsidR="00032E8B" w:rsidRPr="007614FA" w14:paraId="02552233" w14:textId="77777777">
        <w:trPr>
          <w:trHeight w:val="394"/>
        </w:trPr>
        <w:tc>
          <w:tcPr>
            <w:tcW w:w="737" w:type="dxa"/>
            <w:vAlign w:val="center"/>
          </w:tcPr>
          <w:p w14:paraId="67C2703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9.20</w:t>
            </w:r>
          </w:p>
        </w:tc>
        <w:tc>
          <w:tcPr>
            <w:tcW w:w="8334" w:type="dxa"/>
            <w:vAlign w:val="center"/>
          </w:tcPr>
          <w:p w14:paraId="2956CF2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thu hình nhạy từ phát hiện xuất huyết nhỏ, phân biệt vôi hóa</w:t>
            </w:r>
          </w:p>
        </w:tc>
      </w:tr>
      <w:tr w:rsidR="00032E8B" w:rsidRPr="007614FA" w14:paraId="565BCC73" w14:textId="77777777">
        <w:trPr>
          <w:trHeight w:val="394"/>
        </w:trPr>
        <w:tc>
          <w:tcPr>
            <w:tcW w:w="737" w:type="dxa"/>
            <w:vAlign w:val="center"/>
          </w:tcPr>
          <w:p w14:paraId="170D9FA6" w14:textId="77777777" w:rsidR="00032E8B" w:rsidRPr="007614FA" w:rsidRDefault="00032E8B">
            <w:pPr>
              <w:spacing w:after="0"/>
              <w:jc w:val="center"/>
              <w:rPr>
                <w:rFonts w:ascii="Times New Roman" w:hAnsi="Times New Roman" w:cs="Times New Roman"/>
              </w:rPr>
            </w:pPr>
          </w:p>
        </w:tc>
        <w:tc>
          <w:tcPr>
            <w:tcW w:w="8334" w:type="dxa"/>
            <w:vAlign w:val="center"/>
          </w:tcPr>
          <w:p w14:paraId="00B261B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Xung chụp nhạy từ cao cho phép phân định các mạch máu lớn nhỏ, phân biệt các chất thuận từ và nghịch từ như xuất huyết, lắng đọng sắt, lắng đọng vôi</w:t>
            </w:r>
          </w:p>
        </w:tc>
      </w:tr>
      <w:tr w:rsidR="00032E8B" w:rsidRPr="007614FA" w14:paraId="2DCE6E51" w14:textId="77777777">
        <w:trPr>
          <w:trHeight w:val="394"/>
        </w:trPr>
        <w:tc>
          <w:tcPr>
            <w:tcW w:w="737" w:type="dxa"/>
            <w:vAlign w:val="center"/>
          </w:tcPr>
          <w:p w14:paraId="1ABF343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9.21</w:t>
            </w:r>
          </w:p>
        </w:tc>
        <w:tc>
          <w:tcPr>
            <w:tcW w:w="8334" w:type="dxa"/>
            <w:vAlign w:val="center"/>
          </w:tcPr>
          <w:p w14:paraId="3443F3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cộng hưởng từ chức năng</w:t>
            </w:r>
          </w:p>
        </w:tc>
      </w:tr>
      <w:tr w:rsidR="00032E8B" w:rsidRPr="007614FA" w14:paraId="3C4CC976" w14:textId="77777777">
        <w:trPr>
          <w:trHeight w:val="394"/>
        </w:trPr>
        <w:tc>
          <w:tcPr>
            <w:tcW w:w="737" w:type="dxa"/>
            <w:vAlign w:val="center"/>
          </w:tcPr>
          <w:p w14:paraId="636AE40D" w14:textId="77777777" w:rsidR="00032E8B" w:rsidRPr="007614FA" w:rsidRDefault="00032E8B">
            <w:pPr>
              <w:spacing w:after="0"/>
              <w:jc w:val="center"/>
              <w:rPr>
                <w:rFonts w:ascii="Times New Roman" w:hAnsi="Times New Roman" w:cs="Times New Roman"/>
              </w:rPr>
            </w:pPr>
          </w:p>
        </w:tc>
        <w:tc>
          <w:tcPr>
            <w:tcW w:w="8334" w:type="dxa"/>
            <w:vAlign w:val="center"/>
          </w:tcPr>
          <w:p w14:paraId="16BBC3A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Đánh giá chức năng vận động hoặc chức năng nhận thức của thần kinh thông qua những thay đổi về lưu lượng máu và oxy hóa (BOLD fMRI)</w:t>
            </w:r>
          </w:p>
        </w:tc>
      </w:tr>
      <w:tr w:rsidR="00032E8B" w:rsidRPr="007614FA" w14:paraId="25260CF4" w14:textId="77777777">
        <w:trPr>
          <w:trHeight w:val="394"/>
        </w:trPr>
        <w:tc>
          <w:tcPr>
            <w:tcW w:w="737" w:type="dxa"/>
            <w:vAlign w:val="center"/>
          </w:tcPr>
          <w:p w14:paraId="68D982C4" w14:textId="77777777" w:rsidR="00032E8B" w:rsidRPr="007614FA" w:rsidRDefault="00032E8B">
            <w:pPr>
              <w:spacing w:after="0"/>
              <w:jc w:val="center"/>
              <w:rPr>
                <w:rFonts w:ascii="Times New Roman" w:hAnsi="Times New Roman" w:cs="Times New Roman"/>
              </w:rPr>
            </w:pPr>
          </w:p>
        </w:tc>
        <w:tc>
          <w:tcPr>
            <w:tcW w:w="8334" w:type="dxa"/>
            <w:vAlign w:val="center"/>
          </w:tcPr>
          <w:p w14:paraId="7B7A7D4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tính toán bản đồ chức năng</w:t>
            </w:r>
          </w:p>
        </w:tc>
      </w:tr>
      <w:tr w:rsidR="00032E8B" w:rsidRPr="007614FA" w14:paraId="1CCF5320" w14:textId="77777777">
        <w:trPr>
          <w:trHeight w:val="394"/>
        </w:trPr>
        <w:tc>
          <w:tcPr>
            <w:tcW w:w="737" w:type="dxa"/>
            <w:vAlign w:val="center"/>
          </w:tcPr>
          <w:p w14:paraId="3FCBAA9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9.22</w:t>
            </w:r>
          </w:p>
        </w:tc>
        <w:tc>
          <w:tcPr>
            <w:tcW w:w="8334" w:type="dxa"/>
            <w:vAlign w:val="center"/>
          </w:tcPr>
          <w:p w14:paraId="035CDE7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định lượng mỡ và quá tải sắt cho gan và mô mềm</w:t>
            </w:r>
          </w:p>
        </w:tc>
      </w:tr>
      <w:tr w:rsidR="00032E8B" w:rsidRPr="007614FA" w14:paraId="00C5CFAF" w14:textId="77777777">
        <w:trPr>
          <w:trHeight w:val="394"/>
        </w:trPr>
        <w:tc>
          <w:tcPr>
            <w:tcW w:w="737" w:type="dxa"/>
            <w:vAlign w:val="center"/>
          </w:tcPr>
          <w:p w14:paraId="58B4A892" w14:textId="77777777" w:rsidR="00032E8B" w:rsidRPr="007614FA" w:rsidRDefault="00032E8B">
            <w:pPr>
              <w:spacing w:after="0"/>
              <w:jc w:val="center"/>
              <w:rPr>
                <w:rFonts w:ascii="Times New Roman" w:hAnsi="Times New Roman" w:cs="Times New Roman"/>
              </w:rPr>
            </w:pPr>
          </w:p>
        </w:tc>
        <w:tc>
          <w:tcPr>
            <w:tcW w:w="8334" w:type="dxa"/>
            <w:vAlign w:val="center"/>
          </w:tcPr>
          <w:p w14:paraId="25B3E0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chức năng định lượng hàm lượng mỡ trigliceride trong gan và các mô</w:t>
            </w:r>
          </w:p>
        </w:tc>
      </w:tr>
      <w:tr w:rsidR="00032E8B" w:rsidRPr="007614FA" w14:paraId="7B6F7E73" w14:textId="77777777">
        <w:trPr>
          <w:trHeight w:val="394"/>
        </w:trPr>
        <w:tc>
          <w:tcPr>
            <w:tcW w:w="737" w:type="dxa"/>
            <w:vAlign w:val="center"/>
          </w:tcPr>
          <w:p w14:paraId="3FBD20CD" w14:textId="77777777" w:rsidR="00032E8B" w:rsidRPr="007614FA" w:rsidRDefault="00032E8B">
            <w:pPr>
              <w:spacing w:after="0"/>
              <w:jc w:val="center"/>
              <w:rPr>
                <w:rFonts w:ascii="Times New Roman" w:hAnsi="Times New Roman" w:cs="Times New Roman"/>
              </w:rPr>
            </w:pPr>
          </w:p>
        </w:tc>
        <w:tc>
          <w:tcPr>
            <w:tcW w:w="8334" w:type="dxa"/>
            <w:vAlign w:val="center"/>
          </w:tcPr>
          <w:p w14:paraId="55A0231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chức năng không xâm lấn tạo bản đồ T2* giúp đánh giá lắng đọng sắt trong các mô</w:t>
            </w:r>
          </w:p>
        </w:tc>
      </w:tr>
      <w:tr w:rsidR="00032E8B" w:rsidRPr="007614FA" w14:paraId="256F9913" w14:textId="77777777">
        <w:trPr>
          <w:trHeight w:val="394"/>
        </w:trPr>
        <w:tc>
          <w:tcPr>
            <w:tcW w:w="737" w:type="dxa"/>
            <w:vAlign w:val="center"/>
          </w:tcPr>
          <w:p w14:paraId="7F52F217"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9.23</w:t>
            </w:r>
          </w:p>
        </w:tc>
        <w:tc>
          <w:tcPr>
            <w:tcW w:w="8334" w:type="dxa"/>
            <w:vAlign w:val="center"/>
          </w:tcPr>
          <w:p w14:paraId="2C1E675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bản đồ màu định lượng tính chất sụn khớp</w:t>
            </w:r>
          </w:p>
        </w:tc>
      </w:tr>
      <w:tr w:rsidR="00032E8B" w:rsidRPr="007614FA" w14:paraId="5B80DDC8" w14:textId="77777777">
        <w:trPr>
          <w:trHeight w:val="394"/>
        </w:trPr>
        <w:tc>
          <w:tcPr>
            <w:tcW w:w="737" w:type="dxa"/>
            <w:vAlign w:val="center"/>
          </w:tcPr>
          <w:p w14:paraId="45503C47" w14:textId="77777777" w:rsidR="00032E8B" w:rsidRPr="007614FA" w:rsidRDefault="00032E8B">
            <w:pPr>
              <w:spacing w:after="0"/>
              <w:jc w:val="center"/>
              <w:rPr>
                <w:rFonts w:ascii="Times New Roman" w:hAnsi="Times New Roman" w:cs="Times New Roman"/>
              </w:rPr>
            </w:pPr>
          </w:p>
        </w:tc>
        <w:tc>
          <w:tcPr>
            <w:tcW w:w="8334" w:type="dxa"/>
            <w:vAlign w:val="center"/>
          </w:tcPr>
          <w:p w14:paraId="3225497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không xâm lấn tạo ra bản đồ T2 màu giúp đánh giá những thay đổi tinh tế trong cấu trúc sụn khớp</w:t>
            </w:r>
          </w:p>
        </w:tc>
      </w:tr>
      <w:tr w:rsidR="00032E8B" w:rsidRPr="007614FA" w14:paraId="3963EB5E" w14:textId="77777777">
        <w:trPr>
          <w:trHeight w:val="394"/>
        </w:trPr>
        <w:tc>
          <w:tcPr>
            <w:tcW w:w="737" w:type="dxa"/>
            <w:vAlign w:val="center"/>
          </w:tcPr>
          <w:p w14:paraId="79C92349" w14:textId="77777777" w:rsidR="00032E8B" w:rsidRPr="007614FA" w:rsidRDefault="00032E8B">
            <w:pPr>
              <w:spacing w:after="0"/>
              <w:jc w:val="center"/>
              <w:rPr>
                <w:rFonts w:ascii="Times New Roman" w:hAnsi="Times New Roman" w:cs="Times New Roman"/>
              </w:rPr>
            </w:pPr>
          </w:p>
        </w:tc>
        <w:tc>
          <w:tcPr>
            <w:tcW w:w="8334" w:type="dxa"/>
            <w:vAlign w:val="center"/>
          </w:tcPr>
          <w:p w14:paraId="345B9B5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tính toán bản đồ chức năng và đo đạc</w:t>
            </w:r>
          </w:p>
        </w:tc>
      </w:tr>
      <w:tr w:rsidR="00032E8B" w:rsidRPr="007614FA" w14:paraId="2C317C41" w14:textId="77777777">
        <w:trPr>
          <w:trHeight w:val="394"/>
        </w:trPr>
        <w:tc>
          <w:tcPr>
            <w:tcW w:w="737" w:type="dxa"/>
            <w:vAlign w:val="center"/>
          </w:tcPr>
          <w:p w14:paraId="494951E9"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9.24</w:t>
            </w:r>
          </w:p>
        </w:tc>
        <w:tc>
          <w:tcPr>
            <w:tcW w:w="8334" w:type="dxa"/>
            <w:vAlign w:val="center"/>
          </w:tcPr>
          <w:p w14:paraId="1CD82C8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bản đồ màu T1, T2 định lượng tính chất cơ tim</w:t>
            </w:r>
          </w:p>
        </w:tc>
      </w:tr>
      <w:tr w:rsidR="00032E8B" w:rsidRPr="007614FA" w14:paraId="00C61295" w14:textId="77777777">
        <w:trPr>
          <w:trHeight w:val="394"/>
        </w:trPr>
        <w:tc>
          <w:tcPr>
            <w:tcW w:w="737" w:type="dxa"/>
            <w:vAlign w:val="center"/>
          </w:tcPr>
          <w:p w14:paraId="0178A674" w14:textId="77777777" w:rsidR="00032E8B" w:rsidRPr="007614FA" w:rsidRDefault="00032E8B">
            <w:pPr>
              <w:spacing w:after="0"/>
              <w:jc w:val="center"/>
              <w:rPr>
                <w:rFonts w:ascii="Times New Roman" w:hAnsi="Times New Roman" w:cs="Times New Roman"/>
              </w:rPr>
            </w:pPr>
          </w:p>
        </w:tc>
        <w:tc>
          <w:tcPr>
            <w:tcW w:w="8334" w:type="dxa"/>
            <w:vAlign w:val="center"/>
          </w:tcPr>
          <w:p w14:paraId="0C9665A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Kỹ thuật không xâm lấn giúp phát hiện các bệnh lý tim mạch bằng cách đo định lượng thời gian thư giãn T1và T2</w:t>
            </w:r>
          </w:p>
        </w:tc>
      </w:tr>
      <w:tr w:rsidR="00032E8B" w:rsidRPr="007614FA" w14:paraId="4E1F755F" w14:textId="77777777">
        <w:trPr>
          <w:trHeight w:val="394"/>
        </w:trPr>
        <w:tc>
          <w:tcPr>
            <w:tcW w:w="737" w:type="dxa"/>
            <w:vAlign w:val="center"/>
          </w:tcPr>
          <w:p w14:paraId="49C3A07A" w14:textId="77777777" w:rsidR="00032E8B" w:rsidRPr="007614FA" w:rsidRDefault="00032E8B">
            <w:pPr>
              <w:spacing w:after="0"/>
              <w:jc w:val="center"/>
              <w:rPr>
                <w:rFonts w:ascii="Times New Roman" w:hAnsi="Times New Roman" w:cs="Times New Roman"/>
              </w:rPr>
            </w:pPr>
          </w:p>
        </w:tc>
        <w:tc>
          <w:tcPr>
            <w:tcW w:w="8334" w:type="dxa"/>
            <w:vAlign w:val="center"/>
          </w:tcPr>
          <w:p w14:paraId="70F04F4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được tích hợp sẵn để tạo bản đồ định lượng và đo đạc thông số</w:t>
            </w:r>
          </w:p>
        </w:tc>
      </w:tr>
      <w:tr w:rsidR="00032E8B" w:rsidRPr="007614FA" w14:paraId="6484F771" w14:textId="77777777">
        <w:trPr>
          <w:trHeight w:val="394"/>
        </w:trPr>
        <w:tc>
          <w:tcPr>
            <w:tcW w:w="737" w:type="dxa"/>
            <w:vAlign w:val="center"/>
          </w:tcPr>
          <w:p w14:paraId="27E6981A"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9.25</w:t>
            </w:r>
          </w:p>
        </w:tc>
        <w:tc>
          <w:tcPr>
            <w:tcW w:w="8334" w:type="dxa"/>
            <w:vAlign w:val="center"/>
          </w:tcPr>
          <w:p w14:paraId="5465E81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mạch máu ngoại vi không dùng thuốc tương phản từ</w:t>
            </w:r>
          </w:p>
        </w:tc>
      </w:tr>
      <w:tr w:rsidR="00032E8B" w:rsidRPr="007614FA" w14:paraId="3226C864" w14:textId="77777777">
        <w:trPr>
          <w:trHeight w:val="394"/>
        </w:trPr>
        <w:tc>
          <w:tcPr>
            <w:tcW w:w="737" w:type="dxa"/>
            <w:vAlign w:val="center"/>
          </w:tcPr>
          <w:p w14:paraId="5C15A262" w14:textId="77777777" w:rsidR="00032E8B" w:rsidRPr="007614FA" w:rsidRDefault="00032E8B">
            <w:pPr>
              <w:spacing w:after="0"/>
              <w:jc w:val="center"/>
              <w:rPr>
                <w:rFonts w:ascii="Times New Roman" w:hAnsi="Times New Roman" w:cs="Times New Roman"/>
              </w:rPr>
            </w:pPr>
          </w:p>
        </w:tc>
        <w:tc>
          <w:tcPr>
            <w:tcW w:w="8334" w:type="dxa"/>
            <w:vAlign w:val="center"/>
          </w:tcPr>
          <w:p w14:paraId="45037ED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3D mạch máu ngoại vi không sử dụng thuốc tương phản từ</w:t>
            </w:r>
          </w:p>
        </w:tc>
      </w:tr>
      <w:tr w:rsidR="00032E8B" w:rsidRPr="007614FA" w14:paraId="0DAEDE02" w14:textId="77777777">
        <w:trPr>
          <w:trHeight w:val="394"/>
        </w:trPr>
        <w:tc>
          <w:tcPr>
            <w:tcW w:w="737" w:type="dxa"/>
            <w:vAlign w:val="center"/>
          </w:tcPr>
          <w:p w14:paraId="14E2719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9.26</w:t>
            </w:r>
          </w:p>
        </w:tc>
        <w:tc>
          <w:tcPr>
            <w:tcW w:w="8334" w:type="dxa"/>
            <w:vAlign w:val="center"/>
          </w:tcPr>
          <w:p w14:paraId="4E2C1F0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động mạch thận không dùng thuốc tương phản từ</w:t>
            </w:r>
          </w:p>
        </w:tc>
      </w:tr>
      <w:tr w:rsidR="00032E8B" w:rsidRPr="007614FA" w14:paraId="30D06E88" w14:textId="77777777">
        <w:trPr>
          <w:trHeight w:val="394"/>
        </w:trPr>
        <w:tc>
          <w:tcPr>
            <w:tcW w:w="737" w:type="dxa"/>
            <w:vAlign w:val="center"/>
          </w:tcPr>
          <w:p w14:paraId="0887A861" w14:textId="77777777" w:rsidR="00032E8B" w:rsidRPr="007614FA" w:rsidRDefault="00032E8B">
            <w:pPr>
              <w:spacing w:after="0"/>
              <w:jc w:val="center"/>
              <w:rPr>
                <w:rFonts w:ascii="Times New Roman" w:hAnsi="Times New Roman" w:cs="Times New Roman"/>
              </w:rPr>
            </w:pPr>
          </w:p>
        </w:tc>
        <w:tc>
          <w:tcPr>
            <w:tcW w:w="8334" w:type="dxa"/>
            <w:vAlign w:val="center"/>
          </w:tcPr>
          <w:p w14:paraId="575346D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3D động mạch thận không dùng thuốc tương phản từ</w:t>
            </w:r>
          </w:p>
        </w:tc>
      </w:tr>
      <w:tr w:rsidR="00032E8B" w:rsidRPr="007614FA" w14:paraId="3FEC976F" w14:textId="77777777">
        <w:trPr>
          <w:trHeight w:val="394"/>
        </w:trPr>
        <w:tc>
          <w:tcPr>
            <w:tcW w:w="737" w:type="dxa"/>
            <w:vAlign w:val="center"/>
          </w:tcPr>
          <w:p w14:paraId="472D307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9.27</w:t>
            </w:r>
          </w:p>
        </w:tc>
        <w:tc>
          <w:tcPr>
            <w:tcW w:w="8334" w:type="dxa"/>
            <w:vAlign w:val="center"/>
          </w:tcPr>
          <w:p w14:paraId="2BAA50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động mạch vành</w:t>
            </w:r>
          </w:p>
        </w:tc>
      </w:tr>
      <w:tr w:rsidR="00032E8B" w:rsidRPr="007614FA" w14:paraId="16303358" w14:textId="77777777">
        <w:trPr>
          <w:trHeight w:val="394"/>
        </w:trPr>
        <w:tc>
          <w:tcPr>
            <w:tcW w:w="737" w:type="dxa"/>
            <w:vAlign w:val="center"/>
          </w:tcPr>
          <w:p w14:paraId="727A47CD" w14:textId="77777777" w:rsidR="00032E8B" w:rsidRPr="007614FA" w:rsidRDefault="00032E8B">
            <w:pPr>
              <w:spacing w:after="0"/>
              <w:jc w:val="center"/>
              <w:rPr>
                <w:rFonts w:ascii="Times New Roman" w:hAnsi="Times New Roman" w:cs="Times New Roman"/>
              </w:rPr>
            </w:pPr>
          </w:p>
        </w:tc>
        <w:tc>
          <w:tcPr>
            <w:tcW w:w="8334" w:type="dxa"/>
            <w:vAlign w:val="center"/>
          </w:tcPr>
          <w:p w14:paraId="5821727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3D động mạch vành</w:t>
            </w:r>
          </w:p>
        </w:tc>
      </w:tr>
      <w:tr w:rsidR="00032E8B" w:rsidRPr="007614FA" w14:paraId="22963B46" w14:textId="77777777">
        <w:trPr>
          <w:trHeight w:val="394"/>
        </w:trPr>
        <w:tc>
          <w:tcPr>
            <w:tcW w:w="737" w:type="dxa"/>
            <w:vAlign w:val="center"/>
          </w:tcPr>
          <w:p w14:paraId="522E65B9" w14:textId="77777777" w:rsidR="00032E8B" w:rsidRPr="007614FA" w:rsidRDefault="00032E8B">
            <w:pPr>
              <w:spacing w:after="0"/>
              <w:jc w:val="center"/>
              <w:rPr>
                <w:rFonts w:ascii="Times New Roman" w:hAnsi="Times New Roman" w:cs="Times New Roman"/>
              </w:rPr>
            </w:pPr>
          </w:p>
        </w:tc>
        <w:tc>
          <w:tcPr>
            <w:tcW w:w="8334" w:type="dxa"/>
            <w:vAlign w:val="center"/>
          </w:tcPr>
          <w:p w14:paraId="5901513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Bệnh nhân không cần nhịn thở</w:t>
            </w:r>
          </w:p>
        </w:tc>
      </w:tr>
      <w:tr w:rsidR="00032E8B" w:rsidRPr="007614FA" w14:paraId="02D1C171" w14:textId="77777777">
        <w:trPr>
          <w:trHeight w:val="394"/>
        </w:trPr>
        <w:tc>
          <w:tcPr>
            <w:tcW w:w="737" w:type="dxa"/>
            <w:vAlign w:val="center"/>
          </w:tcPr>
          <w:p w14:paraId="786CA30D"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9.28</w:t>
            </w:r>
          </w:p>
        </w:tc>
        <w:tc>
          <w:tcPr>
            <w:tcW w:w="8334" w:type="dxa"/>
            <w:vAlign w:val="center"/>
          </w:tcPr>
          <w:p w14:paraId="7AB8138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mạch máu động 4D</w:t>
            </w:r>
          </w:p>
        </w:tc>
      </w:tr>
      <w:tr w:rsidR="00032E8B" w:rsidRPr="007614FA" w14:paraId="0617D9C1" w14:textId="77777777">
        <w:trPr>
          <w:trHeight w:val="394"/>
        </w:trPr>
        <w:tc>
          <w:tcPr>
            <w:tcW w:w="737" w:type="dxa"/>
            <w:vAlign w:val="center"/>
          </w:tcPr>
          <w:p w14:paraId="43F6C3B9" w14:textId="77777777" w:rsidR="00032E8B" w:rsidRPr="007614FA" w:rsidRDefault="00032E8B">
            <w:pPr>
              <w:spacing w:after="0"/>
              <w:jc w:val="center"/>
              <w:rPr>
                <w:rFonts w:ascii="Times New Roman" w:hAnsi="Times New Roman" w:cs="Times New Roman"/>
              </w:rPr>
            </w:pPr>
          </w:p>
        </w:tc>
        <w:tc>
          <w:tcPr>
            <w:tcW w:w="8334" w:type="dxa"/>
            <w:vAlign w:val="center"/>
          </w:tcPr>
          <w:p w14:paraId="6CBF687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Thu hình mạch máu động 4D với thuốc tương phản từ</w:t>
            </w:r>
          </w:p>
        </w:tc>
      </w:tr>
      <w:tr w:rsidR="00032E8B" w:rsidRPr="007614FA" w14:paraId="3D1739FF" w14:textId="77777777">
        <w:trPr>
          <w:trHeight w:val="394"/>
        </w:trPr>
        <w:tc>
          <w:tcPr>
            <w:tcW w:w="737" w:type="dxa"/>
            <w:vAlign w:val="center"/>
          </w:tcPr>
          <w:p w14:paraId="5C0974E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9.29</w:t>
            </w:r>
          </w:p>
        </w:tc>
        <w:tc>
          <w:tcPr>
            <w:tcW w:w="8334" w:type="dxa"/>
            <w:vAlign w:val="center"/>
          </w:tcPr>
          <w:p w14:paraId="71D616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khuếch tán tổng hợp nhiều giá trị b khác nhau chỉ trong 1 lần chụp</w:t>
            </w:r>
          </w:p>
        </w:tc>
      </w:tr>
      <w:tr w:rsidR="00032E8B" w:rsidRPr="007614FA" w14:paraId="293D3E51" w14:textId="77777777">
        <w:trPr>
          <w:trHeight w:val="394"/>
        </w:trPr>
        <w:tc>
          <w:tcPr>
            <w:tcW w:w="737" w:type="dxa"/>
            <w:vAlign w:val="center"/>
          </w:tcPr>
          <w:p w14:paraId="3F18BB70" w14:textId="77777777" w:rsidR="00032E8B" w:rsidRPr="007614FA" w:rsidRDefault="00032E8B">
            <w:pPr>
              <w:spacing w:after="0"/>
              <w:jc w:val="center"/>
              <w:rPr>
                <w:rFonts w:ascii="Times New Roman" w:hAnsi="Times New Roman" w:cs="Times New Roman"/>
              </w:rPr>
            </w:pPr>
          </w:p>
        </w:tc>
        <w:tc>
          <w:tcPr>
            <w:tcW w:w="8334" w:type="dxa"/>
            <w:vAlign w:val="center"/>
          </w:tcPr>
          <w:p w14:paraId="32DB7C5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tổng hợp nhiều hình ảnh với giá trị b khách nhau chỉ trong 1 lần chụp</w:t>
            </w:r>
          </w:p>
        </w:tc>
      </w:tr>
      <w:tr w:rsidR="00032E8B" w:rsidRPr="007614FA" w14:paraId="45B5597D" w14:textId="77777777">
        <w:trPr>
          <w:trHeight w:val="394"/>
        </w:trPr>
        <w:tc>
          <w:tcPr>
            <w:tcW w:w="737" w:type="dxa"/>
            <w:vAlign w:val="center"/>
          </w:tcPr>
          <w:p w14:paraId="2D8C6BD0" w14:textId="77777777" w:rsidR="00032E8B" w:rsidRPr="007614FA" w:rsidRDefault="00032E8B">
            <w:pPr>
              <w:spacing w:after="0"/>
              <w:jc w:val="center"/>
              <w:rPr>
                <w:rFonts w:ascii="Times New Roman" w:hAnsi="Times New Roman" w:cs="Times New Roman"/>
              </w:rPr>
            </w:pPr>
          </w:p>
        </w:tc>
        <w:tc>
          <w:tcPr>
            <w:tcW w:w="8334" w:type="dxa"/>
            <w:vAlign w:val="center"/>
          </w:tcPr>
          <w:p w14:paraId="7F10E1D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Cho hình khuếch tán với giá trị b cao mà không làm tăng thời gian chụp</w:t>
            </w:r>
          </w:p>
        </w:tc>
      </w:tr>
      <w:tr w:rsidR="00032E8B" w:rsidRPr="007614FA" w14:paraId="30079D3E" w14:textId="77777777">
        <w:trPr>
          <w:trHeight w:val="394"/>
        </w:trPr>
        <w:tc>
          <w:tcPr>
            <w:tcW w:w="737" w:type="dxa"/>
            <w:vAlign w:val="center"/>
          </w:tcPr>
          <w:p w14:paraId="5936DC7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9.30</w:t>
            </w:r>
          </w:p>
        </w:tc>
        <w:tc>
          <w:tcPr>
            <w:tcW w:w="8334" w:type="dxa"/>
            <w:vAlign w:val="center"/>
          </w:tcPr>
          <w:p w14:paraId="28B482B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khuếch tán trường nhìn nhỏ khu trú cấu trúc giải phẫu</w:t>
            </w:r>
          </w:p>
        </w:tc>
      </w:tr>
      <w:tr w:rsidR="00032E8B" w:rsidRPr="007614FA" w14:paraId="3739BB78" w14:textId="77777777">
        <w:trPr>
          <w:trHeight w:val="394"/>
        </w:trPr>
        <w:tc>
          <w:tcPr>
            <w:tcW w:w="737" w:type="dxa"/>
            <w:vAlign w:val="center"/>
          </w:tcPr>
          <w:p w14:paraId="2F28298B" w14:textId="77777777" w:rsidR="00032E8B" w:rsidRPr="007614FA" w:rsidRDefault="00032E8B">
            <w:pPr>
              <w:spacing w:after="0"/>
              <w:jc w:val="center"/>
              <w:rPr>
                <w:rFonts w:ascii="Times New Roman" w:hAnsi="Times New Roman" w:cs="Times New Roman"/>
              </w:rPr>
            </w:pPr>
          </w:p>
        </w:tc>
        <w:tc>
          <w:tcPr>
            <w:tcW w:w="8334" w:type="dxa"/>
            <w:vAlign w:val="center"/>
          </w:tcPr>
          <w:p w14:paraId="32CE810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thu hình khuếch tán với trường nhìn nhỏ tập trung vào cấu trúc giải phẫu cần chẩn đoán</w:t>
            </w:r>
          </w:p>
        </w:tc>
      </w:tr>
      <w:tr w:rsidR="00032E8B" w:rsidRPr="007614FA" w14:paraId="0CB4EBE1" w14:textId="77777777">
        <w:trPr>
          <w:trHeight w:val="394"/>
        </w:trPr>
        <w:tc>
          <w:tcPr>
            <w:tcW w:w="737" w:type="dxa"/>
            <w:vAlign w:val="center"/>
          </w:tcPr>
          <w:p w14:paraId="3CD9CC13" w14:textId="77777777" w:rsidR="00032E8B" w:rsidRPr="007614FA" w:rsidRDefault="00032E8B">
            <w:pPr>
              <w:spacing w:after="0"/>
              <w:jc w:val="center"/>
              <w:rPr>
                <w:rFonts w:ascii="Times New Roman" w:hAnsi="Times New Roman" w:cs="Times New Roman"/>
              </w:rPr>
            </w:pPr>
          </w:p>
        </w:tc>
        <w:tc>
          <w:tcPr>
            <w:tcW w:w="8334" w:type="dxa"/>
            <w:vAlign w:val="center"/>
          </w:tcPr>
          <w:p w14:paraId="0A76DAC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Giảm nhiễu ảnh do chuyển động và cuộn hình từ các mô ngoài vùng quan tâm</w:t>
            </w:r>
          </w:p>
        </w:tc>
      </w:tr>
      <w:tr w:rsidR="00032E8B" w:rsidRPr="007614FA" w14:paraId="2A68FC3A" w14:textId="77777777">
        <w:trPr>
          <w:trHeight w:val="394"/>
        </w:trPr>
        <w:tc>
          <w:tcPr>
            <w:tcW w:w="737" w:type="dxa"/>
            <w:vAlign w:val="center"/>
          </w:tcPr>
          <w:p w14:paraId="13C9BE7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9.31</w:t>
            </w:r>
          </w:p>
        </w:tc>
        <w:tc>
          <w:tcPr>
            <w:tcW w:w="8334" w:type="dxa"/>
            <w:vAlign w:val="center"/>
          </w:tcPr>
          <w:p w14:paraId="3D9C25F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3D trường nhìn nhỏ khu trú cấu trúc giải phẫu</w:t>
            </w:r>
          </w:p>
        </w:tc>
      </w:tr>
      <w:tr w:rsidR="00032E8B" w:rsidRPr="007614FA" w14:paraId="6157859C" w14:textId="77777777">
        <w:trPr>
          <w:trHeight w:val="394"/>
        </w:trPr>
        <w:tc>
          <w:tcPr>
            <w:tcW w:w="737" w:type="dxa"/>
            <w:vAlign w:val="center"/>
          </w:tcPr>
          <w:p w14:paraId="18A0F6D8" w14:textId="77777777" w:rsidR="00032E8B" w:rsidRPr="007614FA" w:rsidRDefault="00032E8B">
            <w:pPr>
              <w:spacing w:after="0"/>
              <w:jc w:val="center"/>
              <w:rPr>
                <w:rFonts w:ascii="Times New Roman" w:hAnsi="Times New Roman" w:cs="Times New Roman"/>
              </w:rPr>
            </w:pPr>
          </w:p>
        </w:tc>
        <w:tc>
          <w:tcPr>
            <w:tcW w:w="8334" w:type="dxa"/>
            <w:vAlign w:val="center"/>
          </w:tcPr>
          <w:p w14:paraId="722A71A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công nghệ chụp 3D trường nhìn nhỏ khu trú cấu trúc giải phẫu giúp tăng độ chi tiết và rút ngắn thời gian chụp</w:t>
            </w:r>
          </w:p>
        </w:tc>
      </w:tr>
      <w:tr w:rsidR="00032E8B" w:rsidRPr="007614FA" w14:paraId="15FDD4A6" w14:textId="77777777">
        <w:trPr>
          <w:trHeight w:val="394"/>
        </w:trPr>
        <w:tc>
          <w:tcPr>
            <w:tcW w:w="737" w:type="dxa"/>
            <w:vAlign w:val="center"/>
          </w:tcPr>
          <w:p w14:paraId="75AD9F70"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9.32</w:t>
            </w:r>
          </w:p>
        </w:tc>
        <w:tc>
          <w:tcPr>
            <w:tcW w:w="8334" w:type="dxa"/>
            <w:vAlign w:val="center"/>
          </w:tcPr>
          <w:p w14:paraId="20CA8FDD"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tái tạo hình ảnh bằng trí tuệ nhân tạo: 01 phần mềm</w:t>
            </w:r>
          </w:p>
        </w:tc>
      </w:tr>
      <w:tr w:rsidR="00032E8B" w:rsidRPr="007614FA" w14:paraId="11C5D666" w14:textId="77777777">
        <w:trPr>
          <w:trHeight w:val="394"/>
        </w:trPr>
        <w:tc>
          <w:tcPr>
            <w:tcW w:w="737" w:type="dxa"/>
            <w:vAlign w:val="center"/>
          </w:tcPr>
          <w:p w14:paraId="45D3A318" w14:textId="77777777" w:rsidR="00032E8B" w:rsidRPr="007614FA" w:rsidRDefault="00032E8B">
            <w:pPr>
              <w:spacing w:after="0"/>
              <w:jc w:val="center"/>
              <w:rPr>
                <w:rFonts w:ascii="Times New Roman" w:hAnsi="Times New Roman" w:cs="Times New Roman"/>
              </w:rPr>
            </w:pPr>
          </w:p>
        </w:tc>
        <w:tc>
          <w:tcPr>
            <w:tcW w:w="8334" w:type="dxa"/>
            <w:vAlign w:val="center"/>
          </w:tcPr>
          <w:p w14:paraId="6324B1C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Ứng dụng trí tuệ nhân tạo học sâu trong tái tạo hình ảnh cộng hưởng từ</w:t>
            </w:r>
          </w:p>
        </w:tc>
      </w:tr>
      <w:tr w:rsidR="00032E8B" w:rsidRPr="007614FA" w14:paraId="0BF7D030" w14:textId="77777777">
        <w:trPr>
          <w:trHeight w:val="394"/>
        </w:trPr>
        <w:tc>
          <w:tcPr>
            <w:tcW w:w="737" w:type="dxa"/>
            <w:vAlign w:val="center"/>
          </w:tcPr>
          <w:p w14:paraId="6DBEC11F" w14:textId="77777777" w:rsidR="00032E8B" w:rsidRPr="007614FA" w:rsidRDefault="00032E8B">
            <w:pPr>
              <w:spacing w:after="0"/>
              <w:jc w:val="center"/>
              <w:rPr>
                <w:rFonts w:ascii="Times New Roman" w:hAnsi="Times New Roman" w:cs="Times New Roman"/>
              </w:rPr>
            </w:pPr>
          </w:p>
        </w:tc>
        <w:tc>
          <w:tcPr>
            <w:tcW w:w="8334" w:type="dxa"/>
            <w:vAlign w:val="center"/>
          </w:tcPr>
          <w:p w14:paraId="4A03B9B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Không giới hạn bộ phận chụp</w:t>
            </w:r>
          </w:p>
        </w:tc>
      </w:tr>
      <w:tr w:rsidR="00032E8B" w:rsidRPr="007614FA" w14:paraId="421A2515" w14:textId="77777777">
        <w:trPr>
          <w:trHeight w:val="394"/>
        </w:trPr>
        <w:tc>
          <w:tcPr>
            <w:tcW w:w="737" w:type="dxa"/>
            <w:vAlign w:val="center"/>
          </w:tcPr>
          <w:p w14:paraId="3CFA71D7" w14:textId="77777777" w:rsidR="00032E8B" w:rsidRPr="007614FA" w:rsidRDefault="00032E8B">
            <w:pPr>
              <w:spacing w:after="0"/>
              <w:jc w:val="center"/>
              <w:rPr>
                <w:rFonts w:ascii="Times New Roman" w:hAnsi="Times New Roman" w:cs="Times New Roman"/>
              </w:rPr>
            </w:pPr>
          </w:p>
        </w:tc>
        <w:tc>
          <w:tcPr>
            <w:tcW w:w="8334" w:type="dxa"/>
            <w:vAlign w:val="center"/>
          </w:tcPr>
          <w:p w14:paraId="6EEE2B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Tương thích với các xung chụp 2D, 3D và các ứng dụng nâng cao</w:t>
            </w:r>
          </w:p>
        </w:tc>
      </w:tr>
      <w:tr w:rsidR="00032E8B" w:rsidRPr="007614FA" w14:paraId="07C1527B" w14:textId="77777777">
        <w:trPr>
          <w:trHeight w:val="394"/>
        </w:trPr>
        <w:tc>
          <w:tcPr>
            <w:tcW w:w="737" w:type="dxa"/>
            <w:vAlign w:val="center"/>
          </w:tcPr>
          <w:p w14:paraId="000D7BDC" w14:textId="77777777" w:rsidR="00032E8B" w:rsidRPr="007614FA" w:rsidRDefault="00032E8B">
            <w:pPr>
              <w:spacing w:after="0"/>
              <w:jc w:val="center"/>
              <w:rPr>
                <w:rFonts w:ascii="Times New Roman" w:hAnsi="Times New Roman" w:cs="Times New Roman"/>
              </w:rPr>
            </w:pPr>
          </w:p>
        </w:tc>
        <w:tc>
          <w:tcPr>
            <w:tcW w:w="8334" w:type="dxa"/>
            <w:vAlign w:val="center"/>
          </w:tcPr>
          <w:p w14:paraId="2055699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Tương thích với mọi cuộn thu</w:t>
            </w:r>
          </w:p>
        </w:tc>
      </w:tr>
      <w:tr w:rsidR="00032E8B" w:rsidRPr="007614FA" w14:paraId="14BC35FB" w14:textId="77777777">
        <w:trPr>
          <w:trHeight w:val="394"/>
        </w:trPr>
        <w:tc>
          <w:tcPr>
            <w:tcW w:w="737" w:type="dxa"/>
            <w:vAlign w:val="center"/>
          </w:tcPr>
          <w:p w14:paraId="1E85DA67" w14:textId="77777777" w:rsidR="00032E8B" w:rsidRPr="007614FA" w:rsidRDefault="00032E8B">
            <w:pPr>
              <w:spacing w:after="0"/>
              <w:jc w:val="center"/>
              <w:rPr>
                <w:rFonts w:ascii="Times New Roman" w:hAnsi="Times New Roman" w:cs="Times New Roman"/>
              </w:rPr>
            </w:pPr>
          </w:p>
        </w:tc>
        <w:tc>
          <w:tcPr>
            <w:tcW w:w="8334" w:type="dxa"/>
            <w:vAlign w:val="center"/>
          </w:tcPr>
          <w:p w14:paraId="1018713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giúp tăng SNR: ≥ 2 lần</w:t>
            </w:r>
          </w:p>
        </w:tc>
      </w:tr>
      <w:tr w:rsidR="00032E8B" w:rsidRPr="007614FA" w14:paraId="5EF7C222" w14:textId="77777777">
        <w:trPr>
          <w:trHeight w:val="394"/>
        </w:trPr>
        <w:tc>
          <w:tcPr>
            <w:tcW w:w="737" w:type="dxa"/>
            <w:vAlign w:val="center"/>
          </w:tcPr>
          <w:p w14:paraId="136FA059" w14:textId="77777777" w:rsidR="00032E8B" w:rsidRPr="007614FA" w:rsidRDefault="00032E8B">
            <w:pPr>
              <w:spacing w:after="0"/>
              <w:jc w:val="center"/>
              <w:rPr>
                <w:rFonts w:ascii="Times New Roman" w:hAnsi="Times New Roman" w:cs="Times New Roman"/>
              </w:rPr>
            </w:pPr>
          </w:p>
        </w:tc>
        <w:tc>
          <w:tcPr>
            <w:tcW w:w="8334" w:type="dxa"/>
            <w:vAlign w:val="center"/>
          </w:tcPr>
          <w:p w14:paraId="3C6738B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giúp rút ngắn thời gian chụp: ≥ 50%</w:t>
            </w:r>
          </w:p>
        </w:tc>
      </w:tr>
      <w:tr w:rsidR="00032E8B" w:rsidRPr="007614FA" w14:paraId="22C72420" w14:textId="77777777">
        <w:trPr>
          <w:trHeight w:val="394"/>
        </w:trPr>
        <w:tc>
          <w:tcPr>
            <w:tcW w:w="737" w:type="dxa"/>
            <w:vAlign w:val="center"/>
          </w:tcPr>
          <w:p w14:paraId="61DF83A4" w14:textId="77777777" w:rsidR="00032E8B" w:rsidRPr="007614FA" w:rsidRDefault="00032E8B">
            <w:pPr>
              <w:spacing w:after="0"/>
              <w:jc w:val="center"/>
              <w:rPr>
                <w:rFonts w:ascii="Times New Roman" w:hAnsi="Times New Roman" w:cs="Times New Roman"/>
              </w:rPr>
            </w:pPr>
          </w:p>
        </w:tc>
        <w:tc>
          <w:tcPr>
            <w:tcW w:w="8334" w:type="dxa"/>
            <w:vAlign w:val="center"/>
          </w:tcPr>
          <w:p w14:paraId="56CA1CF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giúp tăng độ chi tiết hình ảnh: ≥ 50%</w:t>
            </w:r>
          </w:p>
        </w:tc>
      </w:tr>
      <w:tr w:rsidR="00032E8B" w:rsidRPr="007614FA" w14:paraId="0BFCE816" w14:textId="77777777">
        <w:trPr>
          <w:trHeight w:val="394"/>
        </w:trPr>
        <w:tc>
          <w:tcPr>
            <w:tcW w:w="737" w:type="dxa"/>
            <w:vAlign w:val="center"/>
          </w:tcPr>
          <w:p w14:paraId="4CC1B006"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9.33</w:t>
            </w:r>
          </w:p>
        </w:tc>
        <w:tc>
          <w:tcPr>
            <w:tcW w:w="8334" w:type="dxa"/>
            <w:vAlign w:val="center"/>
          </w:tcPr>
          <w:p w14:paraId="3D8AAC33"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theo dõi khối từ và hỗ trợ ứng dụng từ xa</w:t>
            </w:r>
          </w:p>
        </w:tc>
      </w:tr>
      <w:tr w:rsidR="00032E8B" w:rsidRPr="007614FA" w14:paraId="54751DF6" w14:textId="77777777">
        <w:trPr>
          <w:trHeight w:val="394"/>
        </w:trPr>
        <w:tc>
          <w:tcPr>
            <w:tcW w:w="737" w:type="dxa"/>
            <w:vAlign w:val="center"/>
          </w:tcPr>
          <w:p w14:paraId="00605961" w14:textId="77777777" w:rsidR="00032E8B" w:rsidRPr="007614FA" w:rsidRDefault="00032E8B">
            <w:pPr>
              <w:spacing w:after="0"/>
              <w:jc w:val="center"/>
              <w:rPr>
                <w:rFonts w:ascii="Times New Roman" w:hAnsi="Times New Roman" w:cs="Times New Roman"/>
              </w:rPr>
            </w:pPr>
          </w:p>
        </w:tc>
        <w:tc>
          <w:tcPr>
            <w:tcW w:w="8334" w:type="dxa"/>
            <w:vAlign w:val="center"/>
          </w:tcPr>
          <w:p w14:paraId="0B51995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giúp theo dõi tình trạng khối từ và hỗ trợ ứng dụng từ xa thông qua kết nối internet</w:t>
            </w:r>
          </w:p>
        </w:tc>
      </w:tr>
      <w:tr w:rsidR="00032E8B" w:rsidRPr="007614FA" w14:paraId="35083F8F" w14:textId="77777777">
        <w:trPr>
          <w:trHeight w:val="394"/>
        </w:trPr>
        <w:tc>
          <w:tcPr>
            <w:tcW w:w="737" w:type="dxa"/>
            <w:vAlign w:val="center"/>
          </w:tcPr>
          <w:p w14:paraId="2C0B4FC9" w14:textId="12C7009C" w:rsidR="00032E8B" w:rsidRPr="007614FA" w:rsidRDefault="007B2B5A">
            <w:pPr>
              <w:spacing w:after="0"/>
              <w:jc w:val="center"/>
              <w:rPr>
                <w:rFonts w:ascii="Times New Roman" w:hAnsi="Times New Roman" w:cs="Times New Roman"/>
              </w:rPr>
            </w:pPr>
            <w:r w:rsidRPr="007614FA">
              <w:rPr>
                <w:rFonts w:ascii="Times New Roman" w:hAnsi="Times New Roman" w:cs="Times New Roman"/>
                <w:b/>
                <w:color w:val="000000"/>
                <w:sz w:val="26"/>
              </w:rPr>
              <w:t>9.34</w:t>
            </w:r>
          </w:p>
        </w:tc>
        <w:tc>
          <w:tcPr>
            <w:tcW w:w="8334" w:type="dxa"/>
            <w:vAlign w:val="center"/>
          </w:tcPr>
          <w:p w14:paraId="20481A97" w14:textId="0896A8B0" w:rsidR="007B2B5A" w:rsidRDefault="007B2B5A">
            <w:pPr>
              <w:spacing w:after="0"/>
              <w:rPr>
                <w:rFonts w:ascii="Times New Roman" w:hAnsi="Times New Roman" w:cs="Times New Roman"/>
                <w:b/>
                <w:color w:val="000000"/>
                <w:sz w:val="26"/>
              </w:rPr>
            </w:pPr>
            <w:r w:rsidRPr="007614FA">
              <w:rPr>
                <w:rFonts w:ascii="Times New Roman" w:hAnsi="Times New Roman" w:cs="Times New Roman"/>
                <w:b/>
                <w:color w:val="000000"/>
                <w:sz w:val="26"/>
              </w:rPr>
              <w:t>TÍNH NĂNG ƯU VIỆT</w:t>
            </w:r>
          </w:p>
          <w:p w14:paraId="49008C04" w14:textId="51896DDA"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chụp cộng hưởng từ xương thay thế cắt lớp vi tính sử dụng khi thăm khám cho phụ nữ mang thai và trẻ em ; Phát hiện vôi hóa, cốt hóa ; Đánh giá xói mòn xương</w:t>
            </w:r>
          </w:p>
        </w:tc>
      </w:tr>
      <w:tr w:rsidR="00032E8B" w:rsidRPr="007614FA" w14:paraId="0780957D" w14:textId="77777777">
        <w:trPr>
          <w:trHeight w:val="394"/>
        </w:trPr>
        <w:tc>
          <w:tcPr>
            <w:tcW w:w="737" w:type="dxa"/>
            <w:vAlign w:val="center"/>
          </w:tcPr>
          <w:p w14:paraId="187B1D1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9.35</w:t>
            </w:r>
          </w:p>
        </w:tc>
        <w:tc>
          <w:tcPr>
            <w:tcW w:w="8334" w:type="dxa"/>
            <w:vAlign w:val="center"/>
          </w:tcPr>
          <w:p w14:paraId="461750B9"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Phần mềm nâng cao trên hệ thống trạm xử lý hình ảnh chuyên dụng</w:t>
            </w:r>
          </w:p>
        </w:tc>
      </w:tr>
      <w:tr w:rsidR="00032E8B" w:rsidRPr="007614FA" w14:paraId="19011623" w14:textId="77777777">
        <w:trPr>
          <w:trHeight w:val="394"/>
        </w:trPr>
        <w:tc>
          <w:tcPr>
            <w:tcW w:w="737" w:type="dxa"/>
            <w:vAlign w:val="center"/>
          </w:tcPr>
          <w:p w14:paraId="6AF38C70" w14:textId="77777777" w:rsidR="00032E8B" w:rsidRPr="007614FA" w:rsidRDefault="00032E8B">
            <w:pPr>
              <w:spacing w:after="0"/>
              <w:jc w:val="center"/>
              <w:rPr>
                <w:rFonts w:ascii="Times New Roman" w:hAnsi="Times New Roman" w:cs="Times New Roman"/>
              </w:rPr>
            </w:pPr>
          </w:p>
        </w:tc>
        <w:tc>
          <w:tcPr>
            <w:tcW w:w="8334" w:type="dxa"/>
            <w:vAlign w:val="center"/>
          </w:tcPr>
          <w:p w14:paraId="1C5F8F1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Phân tích chuỗi dữ liệu hình ảnh theo thời gian, cho ra các đồ thị ngấm thuốc</w:t>
            </w:r>
          </w:p>
        </w:tc>
      </w:tr>
      <w:tr w:rsidR="00032E8B" w:rsidRPr="007614FA" w14:paraId="2B6CD876" w14:textId="77777777">
        <w:trPr>
          <w:trHeight w:val="394"/>
        </w:trPr>
        <w:tc>
          <w:tcPr>
            <w:tcW w:w="737" w:type="dxa"/>
            <w:vAlign w:val="center"/>
          </w:tcPr>
          <w:p w14:paraId="59BAF9B5" w14:textId="77777777" w:rsidR="00032E8B" w:rsidRPr="007614FA" w:rsidRDefault="00032E8B">
            <w:pPr>
              <w:spacing w:after="0"/>
              <w:jc w:val="center"/>
              <w:rPr>
                <w:rFonts w:ascii="Times New Roman" w:hAnsi="Times New Roman" w:cs="Times New Roman"/>
              </w:rPr>
            </w:pPr>
          </w:p>
        </w:tc>
        <w:tc>
          <w:tcPr>
            <w:tcW w:w="8334" w:type="dxa"/>
            <w:vAlign w:val="center"/>
          </w:tcPr>
          <w:p w14:paraId="750A690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trộn hình đa chức năng, đa thiết bị</w:t>
            </w:r>
          </w:p>
        </w:tc>
      </w:tr>
      <w:tr w:rsidR="00032E8B" w:rsidRPr="007614FA" w14:paraId="54D97F7C" w14:textId="77777777">
        <w:trPr>
          <w:trHeight w:val="394"/>
        </w:trPr>
        <w:tc>
          <w:tcPr>
            <w:tcW w:w="737" w:type="dxa"/>
            <w:vAlign w:val="center"/>
          </w:tcPr>
          <w:p w14:paraId="09B8FE50" w14:textId="77777777" w:rsidR="00032E8B" w:rsidRPr="007614FA" w:rsidRDefault="00032E8B">
            <w:pPr>
              <w:spacing w:after="0"/>
              <w:jc w:val="center"/>
              <w:rPr>
                <w:rFonts w:ascii="Times New Roman" w:hAnsi="Times New Roman" w:cs="Times New Roman"/>
              </w:rPr>
            </w:pPr>
          </w:p>
        </w:tc>
        <w:tc>
          <w:tcPr>
            <w:tcW w:w="8334" w:type="dxa"/>
            <w:vAlign w:val="center"/>
          </w:tcPr>
          <w:p w14:paraId="1900F5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phân tích hình ảnh khuếch tán DWI, ADC</w:t>
            </w:r>
          </w:p>
        </w:tc>
      </w:tr>
      <w:tr w:rsidR="00032E8B" w:rsidRPr="007614FA" w14:paraId="1D642B91" w14:textId="77777777">
        <w:trPr>
          <w:trHeight w:val="394"/>
        </w:trPr>
        <w:tc>
          <w:tcPr>
            <w:tcW w:w="737" w:type="dxa"/>
            <w:vAlign w:val="center"/>
          </w:tcPr>
          <w:p w14:paraId="36FCA0A6" w14:textId="77777777" w:rsidR="00032E8B" w:rsidRPr="007614FA" w:rsidRDefault="00032E8B">
            <w:pPr>
              <w:spacing w:after="0"/>
              <w:jc w:val="center"/>
              <w:rPr>
                <w:rFonts w:ascii="Times New Roman" w:hAnsi="Times New Roman" w:cs="Times New Roman"/>
              </w:rPr>
            </w:pPr>
          </w:p>
        </w:tc>
        <w:tc>
          <w:tcPr>
            <w:tcW w:w="8334" w:type="dxa"/>
            <w:vAlign w:val="center"/>
          </w:tcPr>
          <w:p w14:paraId="14ABC9A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phân tích và dựng hình khuếch tán đường dẫn truyền bó sợi thần kinh DTI</w:t>
            </w:r>
          </w:p>
        </w:tc>
      </w:tr>
      <w:tr w:rsidR="00032E8B" w:rsidRPr="007614FA" w14:paraId="424D34BA" w14:textId="77777777">
        <w:trPr>
          <w:trHeight w:val="394"/>
        </w:trPr>
        <w:tc>
          <w:tcPr>
            <w:tcW w:w="737" w:type="dxa"/>
            <w:vAlign w:val="center"/>
          </w:tcPr>
          <w:p w14:paraId="26E824FB" w14:textId="77777777" w:rsidR="00032E8B" w:rsidRPr="007614FA" w:rsidRDefault="00032E8B">
            <w:pPr>
              <w:spacing w:after="0"/>
              <w:jc w:val="center"/>
              <w:rPr>
                <w:rFonts w:ascii="Times New Roman" w:hAnsi="Times New Roman" w:cs="Times New Roman"/>
              </w:rPr>
            </w:pPr>
          </w:p>
        </w:tc>
        <w:tc>
          <w:tcPr>
            <w:tcW w:w="8334" w:type="dxa"/>
            <w:vAlign w:val="center"/>
          </w:tcPr>
          <w:p w14:paraId="32DF79B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phân tích cộng hưởng từ phổ</w:t>
            </w:r>
          </w:p>
        </w:tc>
      </w:tr>
      <w:tr w:rsidR="00032E8B" w:rsidRPr="007614FA" w14:paraId="1261E25D" w14:textId="77777777">
        <w:trPr>
          <w:trHeight w:val="394"/>
        </w:trPr>
        <w:tc>
          <w:tcPr>
            <w:tcW w:w="737" w:type="dxa"/>
            <w:vAlign w:val="center"/>
          </w:tcPr>
          <w:p w14:paraId="26EC95D8" w14:textId="77777777" w:rsidR="00032E8B" w:rsidRPr="007614FA" w:rsidRDefault="00032E8B">
            <w:pPr>
              <w:spacing w:after="0"/>
              <w:jc w:val="center"/>
              <w:rPr>
                <w:rFonts w:ascii="Times New Roman" w:hAnsi="Times New Roman" w:cs="Times New Roman"/>
              </w:rPr>
            </w:pPr>
          </w:p>
        </w:tc>
        <w:tc>
          <w:tcPr>
            <w:tcW w:w="8334" w:type="dxa"/>
            <w:vAlign w:val="center"/>
          </w:tcPr>
          <w:p w14:paraId="5D3D43E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phân tích và định lượng các bản đồ định lượng mỡ, quá tải sắt, bản đồ T1, T2, T2*</w:t>
            </w:r>
          </w:p>
        </w:tc>
      </w:tr>
      <w:tr w:rsidR="00032E8B" w:rsidRPr="007614FA" w14:paraId="400865A9" w14:textId="77777777">
        <w:trPr>
          <w:trHeight w:val="394"/>
        </w:trPr>
        <w:tc>
          <w:tcPr>
            <w:tcW w:w="737" w:type="dxa"/>
            <w:vAlign w:val="center"/>
          </w:tcPr>
          <w:p w14:paraId="5035B22C" w14:textId="77777777" w:rsidR="00032E8B" w:rsidRPr="007614FA" w:rsidRDefault="00032E8B">
            <w:pPr>
              <w:spacing w:after="0"/>
              <w:jc w:val="center"/>
              <w:rPr>
                <w:rFonts w:ascii="Times New Roman" w:hAnsi="Times New Roman" w:cs="Times New Roman"/>
              </w:rPr>
            </w:pPr>
          </w:p>
        </w:tc>
        <w:tc>
          <w:tcPr>
            <w:tcW w:w="8334" w:type="dxa"/>
            <w:vAlign w:val="center"/>
          </w:tcPr>
          <w:p w14:paraId="3701182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hỗ trợ chẩn đoán đa thông số theo tiêu chuẩn MRI Multiparametric</w:t>
            </w:r>
          </w:p>
        </w:tc>
      </w:tr>
      <w:tr w:rsidR="00032E8B" w:rsidRPr="007614FA" w14:paraId="6184B1E1" w14:textId="77777777">
        <w:trPr>
          <w:trHeight w:val="394"/>
        </w:trPr>
        <w:tc>
          <w:tcPr>
            <w:tcW w:w="737" w:type="dxa"/>
            <w:vAlign w:val="center"/>
          </w:tcPr>
          <w:p w14:paraId="1D30E7E7" w14:textId="77777777" w:rsidR="00032E8B" w:rsidRPr="007614FA" w:rsidRDefault="00032E8B">
            <w:pPr>
              <w:spacing w:after="0"/>
              <w:jc w:val="center"/>
              <w:rPr>
                <w:rFonts w:ascii="Times New Roman" w:hAnsi="Times New Roman" w:cs="Times New Roman"/>
              </w:rPr>
            </w:pPr>
          </w:p>
        </w:tc>
        <w:tc>
          <w:tcPr>
            <w:tcW w:w="8334" w:type="dxa"/>
            <w:vAlign w:val="center"/>
          </w:tcPr>
          <w:p w14:paraId="783D44C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chuyên dụng phân tích ung thư đa thiết bị, đa mô thức</w:t>
            </w:r>
          </w:p>
        </w:tc>
      </w:tr>
      <w:tr w:rsidR="00032E8B" w:rsidRPr="007614FA" w14:paraId="67AA4D43" w14:textId="77777777">
        <w:trPr>
          <w:trHeight w:val="394"/>
        </w:trPr>
        <w:tc>
          <w:tcPr>
            <w:tcW w:w="737" w:type="dxa"/>
            <w:vAlign w:val="center"/>
          </w:tcPr>
          <w:p w14:paraId="3AA8DD14" w14:textId="77777777" w:rsidR="00032E8B" w:rsidRPr="007614FA" w:rsidRDefault="00032E8B">
            <w:pPr>
              <w:spacing w:after="0"/>
              <w:jc w:val="center"/>
              <w:rPr>
                <w:rFonts w:ascii="Times New Roman" w:hAnsi="Times New Roman" w:cs="Times New Roman"/>
              </w:rPr>
            </w:pPr>
          </w:p>
        </w:tc>
        <w:tc>
          <w:tcPr>
            <w:tcW w:w="8334" w:type="dxa"/>
            <w:vAlign w:val="center"/>
          </w:tcPr>
          <w:p w14:paraId="7B36280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tưới máu toàn phần và phân tích tính thấm k-trans</w:t>
            </w:r>
          </w:p>
        </w:tc>
      </w:tr>
      <w:tr w:rsidR="00032E8B" w:rsidRPr="007614FA" w14:paraId="5207E3C8" w14:textId="77777777">
        <w:trPr>
          <w:trHeight w:val="394"/>
        </w:trPr>
        <w:tc>
          <w:tcPr>
            <w:tcW w:w="737" w:type="dxa"/>
            <w:vAlign w:val="center"/>
          </w:tcPr>
          <w:p w14:paraId="0B62F084" w14:textId="77777777" w:rsidR="00032E8B" w:rsidRPr="007614FA" w:rsidRDefault="00032E8B">
            <w:pPr>
              <w:spacing w:after="0"/>
              <w:jc w:val="center"/>
              <w:rPr>
                <w:rFonts w:ascii="Times New Roman" w:hAnsi="Times New Roman" w:cs="Times New Roman"/>
              </w:rPr>
            </w:pPr>
          </w:p>
        </w:tc>
        <w:tc>
          <w:tcPr>
            <w:tcW w:w="8334" w:type="dxa"/>
            <w:vAlign w:val="center"/>
          </w:tcPr>
          <w:p w14:paraId="6DB19E0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phân tích mạch máu cộng hưởng từ</w:t>
            </w:r>
          </w:p>
        </w:tc>
      </w:tr>
      <w:tr w:rsidR="00032E8B" w:rsidRPr="007614FA" w14:paraId="6AEA5857" w14:textId="77777777">
        <w:trPr>
          <w:trHeight w:val="394"/>
        </w:trPr>
        <w:tc>
          <w:tcPr>
            <w:tcW w:w="737" w:type="dxa"/>
            <w:vAlign w:val="center"/>
          </w:tcPr>
          <w:p w14:paraId="13BA51E4" w14:textId="1E4298C6" w:rsidR="00032E8B" w:rsidRPr="007614FA" w:rsidRDefault="00032E8B">
            <w:pPr>
              <w:spacing w:after="0"/>
              <w:jc w:val="center"/>
              <w:rPr>
                <w:rFonts w:ascii="Times New Roman" w:hAnsi="Times New Roman" w:cs="Times New Roman"/>
              </w:rPr>
            </w:pPr>
          </w:p>
        </w:tc>
        <w:tc>
          <w:tcPr>
            <w:tcW w:w="8334" w:type="dxa"/>
            <w:vAlign w:val="center"/>
          </w:tcPr>
          <w:p w14:paraId="7516B129" w14:textId="330C7E76" w:rsidR="007B2B5A" w:rsidRPr="007B2B5A" w:rsidRDefault="007B2B5A">
            <w:pPr>
              <w:spacing w:after="0"/>
              <w:rPr>
                <w:rFonts w:ascii="Times New Roman" w:hAnsi="Times New Roman" w:cs="Times New Roman"/>
                <w:b/>
                <w:color w:val="000000"/>
                <w:sz w:val="26"/>
              </w:rPr>
            </w:pPr>
            <w:bookmarkStart w:id="0" w:name="_GoBack"/>
            <w:r w:rsidRPr="007B2B5A">
              <w:rPr>
                <w:rFonts w:ascii="Times New Roman" w:hAnsi="Times New Roman" w:cs="Times New Roman"/>
                <w:b/>
                <w:color w:val="000000"/>
                <w:sz w:val="26"/>
              </w:rPr>
              <w:t>TÍNH NĂNG ƯU VIỆT</w:t>
            </w:r>
          </w:p>
          <w:bookmarkEnd w:id="0"/>
          <w:p w14:paraId="6DE45052" w14:textId="794F5FAF"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Phần mềm hậu xử lý chuyên dụng cho cộng hưởng từ tim mạch có ứng dụng trí tuệ nhân tạo học sâu theo tiêu chuẩn quốc tế, tối thiểu đáp ứng: - Tính toán chức năng tim bằng AI - Định lượng bản đồ cơ tim: T1 mapping, T2 Mapping, T2* Mapping - Phân tích và định lượng sống còn cơ tim - Định lượng sức căng cơ tim - Định lượng dòng chảy 2D - Định lượng dòng chảy 4D (4D Flow) - Bán định lượng tưới máu cơ tim</w:t>
            </w:r>
          </w:p>
        </w:tc>
      </w:tr>
      <w:tr w:rsidR="00032E8B" w:rsidRPr="007614FA" w14:paraId="3D23D2DD" w14:textId="77777777">
        <w:trPr>
          <w:trHeight w:val="394"/>
        </w:trPr>
        <w:tc>
          <w:tcPr>
            <w:tcW w:w="737" w:type="dxa"/>
            <w:vAlign w:val="center"/>
          </w:tcPr>
          <w:p w14:paraId="3B4BF9D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w:t>
            </w:r>
          </w:p>
        </w:tc>
        <w:tc>
          <w:tcPr>
            <w:tcW w:w="8334" w:type="dxa"/>
            <w:vAlign w:val="center"/>
          </w:tcPr>
          <w:p w14:paraId="6CBD81A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Các phụ kiện tiêu chuẩn của hệ thống và các thiết bị phụ trợ</w:t>
            </w:r>
          </w:p>
        </w:tc>
      </w:tr>
      <w:tr w:rsidR="00032E8B" w:rsidRPr="007614FA" w14:paraId="6A08C8ED" w14:textId="77777777">
        <w:trPr>
          <w:trHeight w:val="394"/>
        </w:trPr>
        <w:tc>
          <w:tcPr>
            <w:tcW w:w="737" w:type="dxa"/>
            <w:vAlign w:val="center"/>
          </w:tcPr>
          <w:p w14:paraId="225D310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10.1</w:t>
            </w:r>
          </w:p>
        </w:tc>
        <w:tc>
          <w:tcPr>
            <w:tcW w:w="8334" w:type="dxa"/>
            <w:vAlign w:val="center"/>
          </w:tcPr>
          <w:p w14:paraId="6C2F34C8"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làm lạnh khối từ</w:t>
            </w:r>
          </w:p>
        </w:tc>
      </w:tr>
      <w:tr w:rsidR="00032E8B" w:rsidRPr="007614FA" w14:paraId="2F347FDA" w14:textId="77777777">
        <w:trPr>
          <w:trHeight w:val="394"/>
        </w:trPr>
        <w:tc>
          <w:tcPr>
            <w:tcW w:w="737" w:type="dxa"/>
            <w:vAlign w:val="center"/>
          </w:tcPr>
          <w:p w14:paraId="6E111811" w14:textId="77777777" w:rsidR="00032E8B" w:rsidRPr="007614FA" w:rsidRDefault="00032E8B">
            <w:pPr>
              <w:spacing w:after="0"/>
              <w:jc w:val="center"/>
              <w:rPr>
                <w:rFonts w:ascii="Times New Roman" w:hAnsi="Times New Roman" w:cs="Times New Roman"/>
              </w:rPr>
            </w:pPr>
          </w:p>
        </w:tc>
        <w:tc>
          <w:tcPr>
            <w:tcW w:w="8334" w:type="dxa"/>
            <w:vAlign w:val="center"/>
          </w:tcPr>
          <w:p w14:paraId="20D53A9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Tương thích và có công suất phù hợp với hệ thống chụp cộng hưởng từ 3.0T</w:t>
            </w:r>
          </w:p>
        </w:tc>
      </w:tr>
      <w:tr w:rsidR="00032E8B" w:rsidRPr="007614FA" w14:paraId="2D45F38D" w14:textId="77777777">
        <w:trPr>
          <w:trHeight w:val="394"/>
        </w:trPr>
        <w:tc>
          <w:tcPr>
            <w:tcW w:w="737" w:type="dxa"/>
            <w:vAlign w:val="center"/>
          </w:tcPr>
          <w:p w14:paraId="0C19AA5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10.2</w:t>
            </w:r>
          </w:p>
        </w:tc>
        <w:tc>
          <w:tcPr>
            <w:tcW w:w="8334" w:type="dxa"/>
            <w:vAlign w:val="center"/>
          </w:tcPr>
          <w:p w14:paraId="4FA94EEE"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Hệ thống điều hòa đủ công suất cho phòng chụp, phòng điều khiển và phòng kỹ thuật</w:t>
            </w:r>
          </w:p>
        </w:tc>
      </w:tr>
      <w:tr w:rsidR="00032E8B" w:rsidRPr="007614FA" w14:paraId="2C033B96" w14:textId="77777777">
        <w:trPr>
          <w:trHeight w:val="394"/>
        </w:trPr>
        <w:tc>
          <w:tcPr>
            <w:tcW w:w="737" w:type="dxa"/>
            <w:vAlign w:val="center"/>
          </w:tcPr>
          <w:p w14:paraId="6F9D420F" w14:textId="77777777" w:rsidR="00032E8B" w:rsidRPr="007614FA" w:rsidRDefault="00032E8B">
            <w:pPr>
              <w:spacing w:after="0"/>
              <w:jc w:val="center"/>
              <w:rPr>
                <w:rFonts w:ascii="Times New Roman" w:hAnsi="Times New Roman" w:cs="Times New Roman"/>
              </w:rPr>
            </w:pPr>
          </w:p>
        </w:tc>
        <w:tc>
          <w:tcPr>
            <w:tcW w:w="8334" w:type="dxa"/>
            <w:vAlign w:val="center"/>
          </w:tcPr>
          <w:p w14:paraId="7EFC317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suất làm lạnh phù hợp với yêu cầu về nhiệt độ và độ ẩm từng phòng chức năng</w:t>
            </w:r>
          </w:p>
        </w:tc>
      </w:tr>
      <w:tr w:rsidR="00032E8B" w:rsidRPr="007614FA" w14:paraId="1A34E81E" w14:textId="77777777">
        <w:trPr>
          <w:trHeight w:val="394"/>
        </w:trPr>
        <w:tc>
          <w:tcPr>
            <w:tcW w:w="737" w:type="dxa"/>
            <w:vAlign w:val="center"/>
          </w:tcPr>
          <w:p w14:paraId="1311C5BB" w14:textId="77777777" w:rsidR="00032E8B" w:rsidRPr="007614FA" w:rsidRDefault="00032E8B">
            <w:pPr>
              <w:spacing w:after="0"/>
              <w:jc w:val="center"/>
              <w:rPr>
                <w:rFonts w:ascii="Times New Roman" w:hAnsi="Times New Roman" w:cs="Times New Roman"/>
              </w:rPr>
            </w:pPr>
          </w:p>
        </w:tc>
        <w:tc>
          <w:tcPr>
            <w:tcW w:w="8334" w:type="dxa"/>
            <w:vAlign w:val="center"/>
          </w:tcPr>
          <w:p w14:paraId="2BDB616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Các hệ thống ống gió tương thích và phù hợp với tiêu chuẩn phòng đặt khối từ</w:t>
            </w:r>
          </w:p>
        </w:tc>
      </w:tr>
      <w:tr w:rsidR="00032E8B" w:rsidRPr="007614FA" w14:paraId="75CE93C6" w14:textId="77777777">
        <w:trPr>
          <w:trHeight w:val="394"/>
        </w:trPr>
        <w:tc>
          <w:tcPr>
            <w:tcW w:w="737" w:type="dxa"/>
            <w:vAlign w:val="center"/>
          </w:tcPr>
          <w:p w14:paraId="7AB97ABF" w14:textId="77777777" w:rsidR="00032E8B" w:rsidRPr="007614FA" w:rsidRDefault="00032E8B">
            <w:pPr>
              <w:spacing w:after="0"/>
              <w:jc w:val="center"/>
              <w:rPr>
                <w:rFonts w:ascii="Times New Roman" w:hAnsi="Times New Roman" w:cs="Times New Roman"/>
              </w:rPr>
            </w:pPr>
          </w:p>
        </w:tc>
        <w:tc>
          <w:tcPr>
            <w:tcW w:w="8334" w:type="dxa"/>
            <w:vAlign w:val="center"/>
          </w:tcPr>
          <w:p w14:paraId="38A6E5E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Điều chỉnh và kiểm soát được nhiệt độ và độ ẩm</w:t>
            </w:r>
          </w:p>
        </w:tc>
      </w:tr>
      <w:tr w:rsidR="00032E8B" w:rsidRPr="007614FA" w14:paraId="2B821E5C" w14:textId="77777777">
        <w:trPr>
          <w:trHeight w:val="394"/>
        </w:trPr>
        <w:tc>
          <w:tcPr>
            <w:tcW w:w="737" w:type="dxa"/>
            <w:vAlign w:val="center"/>
          </w:tcPr>
          <w:p w14:paraId="1108105D" w14:textId="77777777" w:rsidR="00032E8B" w:rsidRPr="007614FA" w:rsidRDefault="00032E8B">
            <w:pPr>
              <w:spacing w:after="0"/>
              <w:jc w:val="center"/>
              <w:rPr>
                <w:rFonts w:ascii="Times New Roman" w:hAnsi="Times New Roman" w:cs="Times New Roman"/>
              </w:rPr>
            </w:pPr>
          </w:p>
        </w:tc>
        <w:tc>
          <w:tcPr>
            <w:tcW w:w="8334" w:type="dxa"/>
            <w:vAlign w:val="center"/>
          </w:tcPr>
          <w:p w14:paraId="7D6875F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Ghi và xem lại dữ liệu hoạt động của hệ thống: nhiệt độ, độ ẩm, báo lỗi…</w:t>
            </w:r>
          </w:p>
        </w:tc>
      </w:tr>
      <w:tr w:rsidR="00032E8B" w:rsidRPr="007614FA" w14:paraId="26057A77" w14:textId="77777777">
        <w:trPr>
          <w:trHeight w:val="394"/>
        </w:trPr>
        <w:tc>
          <w:tcPr>
            <w:tcW w:w="737" w:type="dxa"/>
            <w:vAlign w:val="center"/>
          </w:tcPr>
          <w:p w14:paraId="39D367B2" w14:textId="77777777" w:rsidR="00032E8B" w:rsidRPr="007614FA" w:rsidRDefault="00032E8B">
            <w:pPr>
              <w:spacing w:after="0"/>
              <w:jc w:val="center"/>
              <w:rPr>
                <w:rFonts w:ascii="Times New Roman" w:hAnsi="Times New Roman" w:cs="Times New Roman"/>
              </w:rPr>
            </w:pPr>
          </w:p>
        </w:tc>
        <w:tc>
          <w:tcPr>
            <w:tcW w:w="8334" w:type="dxa"/>
            <w:vAlign w:val="center"/>
          </w:tcPr>
          <w:p w14:paraId="7E3DDAF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Tự động khởi động khi có điện trở lại (trong trường hợp đang làm việc bị mất điện)</w:t>
            </w:r>
          </w:p>
        </w:tc>
      </w:tr>
      <w:tr w:rsidR="00032E8B" w:rsidRPr="007614FA" w14:paraId="48DA8FD6" w14:textId="77777777">
        <w:trPr>
          <w:trHeight w:val="394"/>
        </w:trPr>
        <w:tc>
          <w:tcPr>
            <w:tcW w:w="737" w:type="dxa"/>
            <w:vAlign w:val="center"/>
          </w:tcPr>
          <w:p w14:paraId="3B37E725"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10.3</w:t>
            </w:r>
          </w:p>
        </w:tc>
        <w:tc>
          <w:tcPr>
            <w:tcW w:w="8334" w:type="dxa"/>
            <w:vAlign w:val="center"/>
          </w:tcPr>
          <w:p w14:paraId="6AAB4DF5"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Lồng chắn sóng RF</w:t>
            </w:r>
          </w:p>
        </w:tc>
      </w:tr>
      <w:tr w:rsidR="00032E8B" w:rsidRPr="007614FA" w14:paraId="4303BD0A" w14:textId="77777777">
        <w:trPr>
          <w:trHeight w:val="394"/>
        </w:trPr>
        <w:tc>
          <w:tcPr>
            <w:tcW w:w="737" w:type="dxa"/>
            <w:vAlign w:val="center"/>
          </w:tcPr>
          <w:p w14:paraId="03CCEACC" w14:textId="77777777" w:rsidR="00032E8B" w:rsidRPr="007614FA" w:rsidRDefault="00032E8B">
            <w:pPr>
              <w:spacing w:after="0"/>
              <w:jc w:val="center"/>
              <w:rPr>
                <w:rFonts w:ascii="Times New Roman" w:hAnsi="Times New Roman" w:cs="Times New Roman"/>
              </w:rPr>
            </w:pPr>
          </w:p>
        </w:tc>
        <w:tc>
          <w:tcPr>
            <w:tcW w:w="8334" w:type="dxa"/>
            <w:vAlign w:val="center"/>
          </w:tcPr>
          <w:p w14:paraId="675856B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Kích thước và thiết kế phù hợp với phòng lắp đặt hiện có của bệnh viện</w:t>
            </w:r>
          </w:p>
        </w:tc>
      </w:tr>
      <w:tr w:rsidR="00032E8B" w:rsidRPr="007614FA" w14:paraId="0CDE0AB3" w14:textId="77777777">
        <w:trPr>
          <w:trHeight w:val="394"/>
        </w:trPr>
        <w:tc>
          <w:tcPr>
            <w:tcW w:w="737" w:type="dxa"/>
            <w:vAlign w:val="center"/>
          </w:tcPr>
          <w:p w14:paraId="01780D91" w14:textId="77777777" w:rsidR="00032E8B" w:rsidRPr="007614FA" w:rsidRDefault="00032E8B">
            <w:pPr>
              <w:spacing w:after="0"/>
              <w:jc w:val="center"/>
              <w:rPr>
                <w:rFonts w:ascii="Times New Roman" w:hAnsi="Times New Roman" w:cs="Times New Roman"/>
              </w:rPr>
            </w:pPr>
          </w:p>
        </w:tc>
        <w:tc>
          <w:tcPr>
            <w:tcW w:w="8334" w:type="dxa"/>
            <w:vAlign w:val="center"/>
          </w:tcPr>
          <w:p w14:paraId="75AD1A7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Bao gồm cả cửa sổ quan sát và cửa ra vào</w:t>
            </w:r>
          </w:p>
        </w:tc>
      </w:tr>
      <w:tr w:rsidR="00032E8B" w:rsidRPr="007614FA" w14:paraId="6245E63A" w14:textId="77777777">
        <w:trPr>
          <w:trHeight w:val="394"/>
        </w:trPr>
        <w:tc>
          <w:tcPr>
            <w:tcW w:w="737" w:type="dxa"/>
            <w:vAlign w:val="center"/>
          </w:tcPr>
          <w:p w14:paraId="3D4D3996" w14:textId="77777777" w:rsidR="00032E8B" w:rsidRPr="007614FA" w:rsidRDefault="00032E8B">
            <w:pPr>
              <w:spacing w:after="0"/>
              <w:jc w:val="center"/>
              <w:rPr>
                <w:rFonts w:ascii="Times New Roman" w:hAnsi="Times New Roman" w:cs="Times New Roman"/>
              </w:rPr>
            </w:pPr>
          </w:p>
        </w:tc>
        <w:tc>
          <w:tcPr>
            <w:tcW w:w="8334" w:type="dxa"/>
            <w:vAlign w:val="center"/>
          </w:tcPr>
          <w:p w14:paraId="56A7110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Bao gồm đầy đủ nội thất phòng magnet như: trần, sàn, tường, vách, ổ cắm điện, chiếu sáng…</w:t>
            </w:r>
          </w:p>
        </w:tc>
      </w:tr>
      <w:tr w:rsidR="00032E8B" w:rsidRPr="007614FA" w14:paraId="0B4AC71A" w14:textId="77777777">
        <w:trPr>
          <w:trHeight w:val="394"/>
        </w:trPr>
        <w:tc>
          <w:tcPr>
            <w:tcW w:w="737" w:type="dxa"/>
            <w:vAlign w:val="center"/>
          </w:tcPr>
          <w:p w14:paraId="2E9E3C5A" w14:textId="77777777" w:rsidR="00032E8B" w:rsidRPr="007614FA" w:rsidRDefault="00032E8B">
            <w:pPr>
              <w:spacing w:after="0"/>
              <w:jc w:val="center"/>
              <w:rPr>
                <w:rFonts w:ascii="Times New Roman" w:hAnsi="Times New Roman" w:cs="Times New Roman"/>
              </w:rPr>
            </w:pPr>
          </w:p>
        </w:tc>
        <w:tc>
          <w:tcPr>
            <w:tcW w:w="8334" w:type="dxa"/>
            <w:vAlign w:val="center"/>
          </w:tcPr>
          <w:p w14:paraId="077E172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Bao gồm tranh trần chiếu sáng tạo không khí thoải mái cho bệnh nhân</w:t>
            </w:r>
          </w:p>
        </w:tc>
      </w:tr>
      <w:tr w:rsidR="00032E8B" w:rsidRPr="007614FA" w14:paraId="7C53BF74" w14:textId="77777777">
        <w:trPr>
          <w:trHeight w:val="394"/>
        </w:trPr>
        <w:tc>
          <w:tcPr>
            <w:tcW w:w="737" w:type="dxa"/>
            <w:vAlign w:val="center"/>
          </w:tcPr>
          <w:p w14:paraId="4EC4F00F"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10.4</w:t>
            </w:r>
          </w:p>
        </w:tc>
        <w:tc>
          <w:tcPr>
            <w:tcW w:w="8334" w:type="dxa"/>
            <w:vAlign w:val="center"/>
          </w:tcPr>
          <w:p w14:paraId="743A5174"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Tủ điện cấp nguồn 3 pha cho toàn bộ hệ thống và máy móc, thiết bị phụ trợ</w:t>
            </w:r>
          </w:p>
        </w:tc>
      </w:tr>
      <w:tr w:rsidR="00032E8B" w:rsidRPr="007614FA" w14:paraId="766BE717" w14:textId="77777777">
        <w:trPr>
          <w:trHeight w:val="394"/>
        </w:trPr>
        <w:tc>
          <w:tcPr>
            <w:tcW w:w="737" w:type="dxa"/>
            <w:vAlign w:val="center"/>
          </w:tcPr>
          <w:p w14:paraId="33E4D022" w14:textId="77777777" w:rsidR="00032E8B" w:rsidRPr="007614FA" w:rsidRDefault="00032E8B">
            <w:pPr>
              <w:spacing w:after="0"/>
              <w:jc w:val="center"/>
              <w:rPr>
                <w:rFonts w:ascii="Times New Roman" w:hAnsi="Times New Roman" w:cs="Times New Roman"/>
              </w:rPr>
            </w:pPr>
          </w:p>
        </w:tc>
        <w:tc>
          <w:tcPr>
            <w:tcW w:w="8334" w:type="dxa"/>
            <w:vAlign w:val="center"/>
          </w:tcPr>
          <w:p w14:paraId="6C11801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suất phù hợp với toàn bộ hệ thống và các máy móc thiết bị phụ trợ</w:t>
            </w:r>
          </w:p>
        </w:tc>
      </w:tr>
      <w:tr w:rsidR="00032E8B" w:rsidRPr="007614FA" w14:paraId="7F997505" w14:textId="77777777">
        <w:trPr>
          <w:trHeight w:val="394"/>
        </w:trPr>
        <w:tc>
          <w:tcPr>
            <w:tcW w:w="737" w:type="dxa"/>
            <w:vAlign w:val="center"/>
          </w:tcPr>
          <w:p w14:paraId="248D5D8F" w14:textId="77777777" w:rsidR="00032E8B" w:rsidRPr="007614FA" w:rsidRDefault="00032E8B">
            <w:pPr>
              <w:spacing w:after="0"/>
              <w:jc w:val="center"/>
              <w:rPr>
                <w:rFonts w:ascii="Times New Roman" w:hAnsi="Times New Roman" w:cs="Times New Roman"/>
              </w:rPr>
            </w:pPr>
          </w:p>
        </w:tc>
        <w:tc>
          <w:tcPr>
            <w:tcW w:w="8334" w:type="dxa"/>
            <w:vAlign w:val="center"/>
          </w:tcPr>
          <w:p w14:paraId="5E4B08B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bảo vệ mất pha, đảo pha</w:t>
            </w:r>
          </w:p>
        </w:tc>
      </w:tr>
      <w:tr w:rsidR="00032E8B" w:rsidRPr="007614FA" w14:paraId="71C64DA1" w14:textId="77777777">
        <w:trPr>
          <w:trHeight w:val="394"/>
        </w:trPr>
        <w:tc>
          <w:tcPr>
            <w:tcW w:w="737" w:type="dxa"/>
            <w:vAlign w:val="center"/>
          </w:tcPr>
          <w:p w14:paraId="3D2B3149" w14:textId="77777777" w:rsidR="00032E8B" w:rsidRPr="007614FA" w:rsidRDefault="00032E8B">
            <w:pPr>
              <w:spacing w:after="0"/>
              <w:jc w:val="center"/>
              <w:rPr>
                <w:rFonts w:ascii="Times New Roman" w:hAnsi="Times New Roman" w:cs="Times New Roman"/>
              </w:rPr>
            </w:pPr>
          </w:p>
        </w:tc>
        <w:tc>
          <w:tcPr>
            <w:tcW w:w="8334" w:type="dxa"/>
            <w:vAlign w:val="center"/>
          </w:tcPr>
          <w:p w14:paraId="3D0E89B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thiết bị đóng/cắt cho từng thiết bị riêng biệt, công suất đóng/cắt phù hợp với mỗi thiết bị</w:t>
            </w:r>
          </w:p>
        </w:tc>
      </w:tr>
      <w:tr w:rsidR="00032E8B" w:rsidRPr="007614FA" w14:paraId="5B4DA785" w14:textId="77777777">
        <w:trPr>
          <w:trHeight w:val="394"/>
        </w:trPr>
        <w:tc>
          <w:tcPr>
            <w:tcW w:w="737" w:type="dxa"/>
            <w:vAlign w:val="center"/>
          </w:tcPr>
          <w:p w14:paraId="5F9D0802" w14:textId="77777777" w:rsidR="00032E8B" w:rsidRPr="007614FA" w:rsidRDefault="00032E8B">
            <w:pPr>
              <w:spacing w:after="0"/>
              <w:jc w:val="center"/>
              <w:rPr>
                <w:rFonts w:ascii="Times New Roman" w:hAnsi="Times New Roman" w:cs="Times New Roman"/>
              </w:rPr>
            </w:pPr>
          </w:p>
        </w:tc>
        <w:tc>
          <w:tcPr>
            <w:tcW w:w="8334" w:type="dxa"/>
            <w:vAlign w:val="center"/>
          </w:tcPr>
          <w:p w14:paraId="26490B9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đầy đủ đèn báo nguồn cấp cho các pha</w:t>
            </w:r>
          </w:p>
        </w:tc>
      </w:tr>
      <w:tr w:rsidR="00032E8B" w:rsidRPr="007614FA" w14:paraId="7053E350" w14:textId="77777777">
        <w:trPr>
          <w:trHeight w:val="394"/>
        </w:trPr>
        <w:tc>
          <w:tcPr>
            <w:tcW w:w="737" w:type="dxa"/>
            <w:vAlign w:val="center"/>
          </w:tcPr>
          <w:p w14:paraId="4D207E18"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10.5</w:t>
            </w:r>
          </w:p>
        </w:tc>
        <w:tc>
          <w:tcPr>
            <w:tcW w:w="8334" w:type="dxa"/>
            <w:vAlign w:val="center"/>
          </w:tcPr>
          <w:p w14:paraId="72924452"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Camera và màn hình quan sát bệnh nhân từ phòng điều khiển</w:t>
            </w:r>
          </w:p>
        </w:tc>
      </w:tr>
      <w:tr w:rsidR="00032E8B" w:rsidRPr="007614FA" w14:paraId="3EC36323" w14:textId="77777777">
        <w:trPr>
          <w:trHeight w:val="394"/>
        </w:trPr>
        <w:tc>
          <w:tcPr>
            <w:tcW w:w="737" w:type="dxa"/>
            <w:vAlign w:val="center"/>
          </w:tcPr>
          <w:p w14:paraId="5D44790F" w14:textId="77777777" w:rsidR="00032E8B" w:rsidRPr="007614FA" w:rsidRDefault="00032E8B">
            <w:pPr>
              <w:spacing w:after="0"/>
              <w:jc w:val="center"/>
              <w:rPr>
                <w:rFonts w:ascii="Times New Roman" w:hAnsi="Times New Roman" w:cs="Times New Roman"/>
              </w:rPr>
            </w:pPr>
          </w:p>
        </w:tc>
        <w:tc>
          <w:tcPr>
            <w:tcW w:w="8334" w:type="dxa"/>
            <w:vAlign w:val="center"/>
          </w:tcPr>
          <w:p w14:paraId="26E51E2D"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Camera lắp đặt trong phòng chụp, tương thích với từ trường</w:t>
            </w:r>
          </w:p>
        </w:tc>
      </w:tr>
      <w:tr w:rsidR="00032E8B" w:rsidRPr="007614FA" w14:paraId="65871956" w14:textId="77777777">
        <w:trPr>
          <w:trHeight w:val="394"/>
        </w:trPr>
        <w:tc>
          <w:tcPr>
            <w:tcW w:w="737" w:type="dxa"/>
            <w:vAlign w:val="center"/>
          </w:tcPr>
          <w:p w14:paraId="68BF17CB" w14:textId="77777777" w:rsidR="00032E8B" w:rsidRPr="007614FA" w:rsidRDefault="00032E8B">
            <w:pPr>
              <w:spacing w:after="0"/>
              <w:jc w:val="center"/>
              <w:rPr>
                <w:rFonts w:ascii="Times New Roman" w:hAnsi="Times New Roman" w:cs="Times New Roman"/>
              </w:rPr>
            </w:pPr>
          </w:p>
        </w:tc>
        <w:tc>
          <w:tcPr>
            <w:tcW w:w="8334" w:type="dxa"/>
            <w:vAlign w:val="center"/>
          </w:tcPr>
          <w:p w14:paraId="0600BE0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Màn hình theo dõi LCD hoặc tương đương, kích thước: ≥ 17 inches</w:t>
            </w:r>
          </w:p>
        </w:tc>
      </w:tr>
      <w:tr w:rsidR="00032E8B" w:rsidRPr="007614FA" w14:paraId="621E632C" w14:textId="77777777">
        <w:trPr>
          <w:trHeight w:val="394"/>
        </w:trPr>
        <w:tc>
          <w:tcPr>
            <w:tcW w:w="737" w:type="dxa"/>
            <w:vAlign w:val="center"/>
          </w:tcPr>
          <w:p w14:paraId="0AE3EFAE"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10.6</w:t>
            </w:r>
          </w:p>
        </w:tc>
        <w:tc>
          <w:tcPr>
            <w:tcW w:w="8334" w:type="dxa"/>
            <w:vAlign w:val="center"/>
          </w:tcPr>
          <w:p w14:paraId="656EAE37"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đo thông số sinh lý bệnh nhân</w:t>
            </w:r>
          </w:p>
        </w:tc>
      </w:tr>
      <w:tr w:rsidR="00032E8B" w:rsidRPr="007614FA" w14:paraId="159C1A7E" w14:textId="77777777">
        <w:trPr>
          <w:trHeight w:val="394"/>
        </w:trPr>
        <w:tc>
          <w:tcPr>
            <w:tcW w:w="737" w:type="dxa"/>
            <w:vAlign w:val="center"/>
          </w:tcPr>
          <w:p w14:paraId="42CF7E1A" w14:textId="77777777" w:rsidR="00032E8B" w:rsidRPr="007614FA" w:rsidRDefault="00032E8B">
            <w:pPr>
              <w:spacing w:after="0"/>
              <w:jc w:val="center"/>
              <w:rPr>
                <w:rFonts w:ascii="Times New Roman" w:hAnsi="Times New Roman" w:cs="Times New Roman"/>
              </w:rPr>
            </w:pPr>
          </w:p>
        </w:tc>
        <w:tc>
          <w:tcPr>
            <w:tcW w:w="8334" w:type="dxa"/>
            <w:vAlign w:val="center"/>
          </w:tcPr>
          <w:p w14:paraId="2D25939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Tương thích với từ trường, kết nối đồng bộ với hệ thống cộng hưởng từ</w:t>
            </w:r>
          </w:p>
        </w:tc>
      </w:tr>
      <w:tr w:rsidR="00032E8B" w:rsidRPr="007614FA" w14:paraId="2C372DC6" w14:textId="77777777">
        <w:trPr>
          <w:trHeight w:val="394"/>
        </w:trPr>
        <w:tc>
          <w:tcPr>
            <w:tcW w:w="737" w:type="dxa"/>
            <w:vAlign w:val="center"/>
          </w:tcPr>
          <w:p w14:paraId="20B1194F" w14:textId="77777777" w:rsidR="00032E8B" w:rsidRPr="007614FA" w:rsidRDefault="00032E8B">
            <w:pPr>
              <w:spacing w:after="0"/>
              <w:jc w:val="center"/>
              <w:rPr>
                <w:rFonts w:ascii="Times New Roman" w:hAnsi="Times New Roman" w:cs="Times New Roman"/>
              </w:rPr>
            </w:pPr>
          </w:p>
        </w:tc>
        <w:tc>
          <w:tcPr>
            <w:tcW w:w="8334" w:type="dxa"/>
            <w:vAlign w:val="center"/>
          </w:tcPr>
          <w:p w14:paraId="4524B4C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Đo tối thiểu được các thông số:</w:t>
            </w:r>
          </w:p>
        </w:tc>
      </w:tr>
      <w:tr w:rsidR="00032E8B" w:rsidRPr="007614FA" w14:paraId="7857A7B4" w14:textId="77777777">
        <w:trPr>
          <w:trHeight w:val="394"/>
        </w:trPr>
        <w:tc>
          <w:tcPr>
            <w:tcW w:w="737" w:type="dxa"/>
            <w:vAlign w:val="center"/>
          </w:tcPr>
          <w:p w14:paraId="5BE3E0B7" w14:textId="77777777" w:rsidR="00032E8B" w:rsidRPr="007614FA" w:rsidRDefault="00032E8B">
            <w:pPr>
              <w:spacing w:after="0"/>
              <w:jc w:val="center"/>
              <w:rPr>
                <w:rFonts w:ascii="Times New Roman" w:hAnsi="Times New Roman" w:cs="Times New Roman"/>
              </w:rPr>
            </w:pPr>
          </w:p>
        </w:tc>
        <w:tc>
          <w:tcPr>
            <w:tcW w:w="8334" w:type="dxa"/>
            <w:vAlign w:val="center"/>
          </w:tcPr>
          <w:p w14:paraId="5030B9E0"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Điện tim: ≥ 3 đạo trình</w:t>
            </w:r>
          </w:p>
        </w:tc>
      </w:tr>
      <w:tr w:rsidR="00032E8B" w:rsidRPr="007614FA" w14:paraId="103868B2" w14:textId="77777777">
        <w:trPr>
          <w:trHeight w:val="394"/>
        </w:trPr>
        <w:tc>
          <w:tcPr>
            <w:tcW w:w="737" w:type="dxa"/>
            <w:vAlign w:val="center"/>
          </w:tcPr>
          <w:p w14:paraId="55C9A2B8" w14:textId="77777777" w:rsidR="00032E8B" w:rsidRPr="007614FA" w:rsidRDefault="00032E8B">
            <w:pPr>
              <w:spacing w:after="0"/>
              <w:jc w:val="center"/>
              <w:rPr>
                <w:rFonts w:ascii="Times New Roman" w:hAnsi="Times New Roman" w:cs="Times New Roman"/>
              </w:rPr>
            </w:pPr>
          </w:p>
        </w:tc>
        <w:tc>
          <w:tcPr>
            <w:tcW w:w="8334" w:type="dxa"/>
            <w:vAlign w:val="center"/>
          </w:tcPr>
          <w:p w14:paraId="33745046"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Nhịp tim (lần/phút)</w:t>
            </w:r>
          </w:p>
        </w:tc>
      </w:tr>
      <w:tr w:rsidR="00032E8B" w:rsidRPr="007614FA" w14:paraId="507E1BCD" w14:textId="77777777">
        <w:trPr>
          <w:trHeight w:val="394"/>
        </w:trPr>
        <w:tc>
          <w:tcPr>
            <w:tcW w:w="737" w:type="dxa"/>
            <w:vAlign w:val="center"/>
          </w:tcPr>
          <w:p w14:paraId="5F153148" w14:textId="77777777" w:rsidR="00032E8B" w:rsidRPr="007614FA" w:rsidRDefault="00032E8B">
            <w:pPr>
              <w:spacing w:after="0"/>
              <w:jc w:val="center"/>
              <w:rPr>
                <w:rFonts w:ascii="Times New Roman" w:hAnsi="Times New Roman" w:cs="Times New Roman"/>
              </w:rPr>
            </w:pPr>
          </w:p>
        </w:tc>
        <w:tc>
          <w:tcPr>
            <w:tcW w:w="8334" w:type="dxa"/>
            <w:vAlign w:val="center"/>
          </w:tcPr>
          <w:p w14:paraId="4B106EF9"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 Nhịp thở (lần/phút)</w:t>
            </w:r>
          </w:p>
        </w:tc>
      </w:tr>
      <w:tr w:rsidR="00032E8B" w:rsidRPr="007614FA" w14:paraId="5AA070EB" w14:textId="77777777">
        <w:trPr>
          <w:trHeight w:val="394"/>
        </w:trPr>
        <w:tc>
          <w:tcPr>
            <w:tcW w:w="737" w:type="dxa"/>
            <w:vAlign w:val="center"/>
          </w:tcPr>
          <w:p w14:paraId="10FD5D0B"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10.7</w:t>
            </w:r>
          </w:p>
        </w:tc>
        <w:tc>
          <w:tcPr>
            <w:tcW w:w="8334" w:type="dxa"/>
            <w:vAlign w:val="center"/>
          </w:tcPr>
          <w:p w14:paraId="62E7331B"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Bộ lưu điện UPS online cho toàn bộ hệ thống</w:t>
            </w:r>
          </w:p>
        </w:tc>
      </w:tr>
      <w:tr w:rsidR="00032E8B" w:rsidRPr="007614FA" w14:paraId="0100E667" w14:textId="77777777">
        <w:trPr>
          <w:trHeight w:val="394"/>
        </w:trPr>
        <w:tc>
          <w:tcPr>
            <w:tcW w:w="737" w:type="dxa"/>
            <w:vAlign w:val="center"/>
          </w:tcPr>
          <w:p w14:paraId="5818C69B" w14:textId="77777777" w:rsidR="00032E8B" w:rsidRPr="007614FA" w:rsidRDefault="00032E8B">
            <w:pPr>
              <w:spacing w:after="0"/>
              <w:jc w:val="center"/>
              <w:rPr>
                <w:rFonts w:ascii="Times New Roman" w:hAnsi="Times New Roman" w:cs="Times New Roman"/>
              </w:rPr>
            </w:pPr>
          </w:p>
        </w:tc>
        <w:tc>
          <w:tcPr>
            <w:tcW w:w="8334" w:type="dxa"/>
            <w:vAlign w:val="center"/>
          </w:tcPr>
          <w:p w14:paraId="4987FCFA"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Loại 3 pha, online</w:t>
            </w:r>
          </w:p>
        </w:tc>
      </w:tr>
      <w:tr w:rsidR="00032E8B" w:rsidRPr="007614FA" w14:paraId="7FA158C2" w14:textId="77777777">
        <w:trPr>
          <w:trHeight w:val="394"/>
        </w:trPr>
        <w:tc>
          <w:tcPr>
            <w:tcW w:w="737" w:type="dxa"/>
            <w:vAlign w:val="center"/>
          </w:tcPr>
          <w:p w14:paraId="1A93C042" w14:textId="77777777" w:rsidR="00032E8B" w:rsidRPr="007614FA" w:rsidRDefault="00032E8B">
            <w:pPr>
              <w:spacing w:after="0"/>
              <w:jc w:val="center"/>
              <w:rPr>
                <w:rFonts w:ascii="Times New Roman" w:hAnsi="Times New Roman" w:cs="Times New Roman"/>
              </w:rPr>
            </w:pPr>
          </w:p>
        </w:tc>
        <w:tc>
          <w:tcPr>
            <w:tcW w:w="8334" w:type="dxa"/>
            <w:vAlign w:val="center"/>
          </w:tcPr>
          <w:p w14:paraId="3143585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Công suất: ≥ 120 kVA</w:t>
            </w:r>
          </w:p>
        </w:tc>
      </w:tr>
      <w:tr w:rsidR="00032E8B" w:rsidRPr="007614FA" w14:paraId="02CEDFD7" w14:textId="77777777">
        <w:trPr>
          <w:trHeight w:val="394"/>
        </w:trPr>
        <w:tc>
          <w:tcPr>
            <w:tcW w:w="737" w:type="dxa"/>
            <w:vAlign w:val="center"/>
          </w:tcPr>
          <w:p w14:paraId="6BD70DC9" w14:textId="77777777" w:rsidR="00032E8B" w:rsidRPr="007614FA" w:rsidRDefault="00032E8B">
            <w:pPr>
              <w:spacing w:after="0"/>
              <w:jc w:val="center"/>
              <w:rPr>
                <w:rFonts w:ascii="Times New Roman" w:hAnsi="Times New Roman" w:cs="Times New Roman"/>
              </w:rPr>
            </w:pPr>
          </w:p>
        </w:tc>
        <w:tc>
          <w:tcPr>
            <w:tcW w:w="8334" w:type="dxa"/>
            <w:vAlign w:val="center"/>
          </w:tcPr>
          <w:p w14:paraId="3438D1A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ổn định nguồn điện khi mất điện lưới: ≥ 10 phút tại 100% tải</w:t>
            </w:r>
          </w:p>
        </w:tc>
      </w:tr>
      <w:tr w:rsidR="00032E8B" w:rsidRPr="007614FA" w14:paraId="595E22F7" w14:textId="77777777">
        <w:trPr>
          <w:trHeight w:val="394"/>
        </w:trPr>
        <w:tc>
          <w:tcPr>
            <w:tcW w:w="737" w:type="dxa"/>
            <w:vAlign w:val="center"/>
          </w:tcPr>
          <w:p w14:paraId="556DE01E" w14:textId="77777777" w:rsidR="00032E8B" w:rsidRPr="007614FA" w:rsidRDefault="00032E8B">
            <w:pPr>
              <w:spacing w:after="0"/>
              <w:jc w:val="center"/>
              <w:rPr>
                <w:rFonts w:ascii="Times New Roman" w:hAnsi="Times New Roman" w:cs="Times New Roman"/>
              </w:rPr>
            </w:pPr>
          </w:p>
        </w:tc>
        <w:tc>
          <w:tcPr>
            <w:tcW w:w="8334" w:type="dxa"/>
            <w:vAlign w:val="center"/>
          </w:tcPr>
          <w:p w14:paraId="733BD4C3"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cảnh báo khi sử dụng nguồn điện từ UPS bằng đèn, âm thanh</w:t>
            </w:r>
          </w:p>
        </w:tc>
      </w:tr>
      <w:tr w:rsidR="00032E8B" w:rsidRPr="007614FA" w14:paraId="7B4F6824" w14:textId="77777777">
        <w:trPr>
          <w:trHeight w:val="394"/>
        </w:trPr>
        <w:tc>
          <w:tcPr>
            <w:tcW w:w="737" w:type="dxa"/>
            <w:vAlign w:val="center"/>
          </w:tcPr>
          <w:p w14:paraId="0B704DC0" w14:textId="77777777" w:rsidR="00032E8B" w:rsidRPr="007614FA" w:rsidRDefault="00032E8B">
            <w:pPr>
              <w:spacing w:after="0"/>
              <w:jc w:val="center"/>
              <w:rPr>
                <w:rFonts w:ascii="Times New Roman" w:hAnsi="Times New Roman" w:cs="Times New Roman"/>
              </w:rPr>
            </w:pPr>
          </w:p>
        </w:tc>
        <w:tc>
          <w:tcPr>
            <w:tcW w:w="8334" w:type="dxa"/>
            <w:vAlign w:val="center"/>
          </w:tcPr>
          <w:p w14:paraId="6E63876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lưu lại lịch sử vận hành, báo lỗi</w:t>
            </w:r>
          </w:p>
        </w:tc>
      </w:tr>
      <w:tr w:rsidR="00032E8B" w:rsidRPr="007614FA" w14:paraId="58D1453C" w14:textId="77777777">
        <w:trPr>
          <w:trHeight w:val="394"/>
        </w:trPr>
        <w:tc>
          <w:tcPr>
            <w:tcW w:w="737" w:type="dxa"/>
            <w:vAlign w:val="center"/>
          </w:tcPr>
          <w:p w14:paraId="305B1D8C"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10.8</w:t>
            </w:r>
          </w:p>
        </w:tc>
        <w:tc>
          <w:tcPr>
            <w:tcW w:w="8334" w:type="dxa"/>
            <w:vAlign w:val="center"/>
          </w:tcPr>
          <w:p w14:paraId="32895010"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bơm tiêm chuyên dụng cho MRI</w:t>
            </w:r>
          </w:p>
        </w:tc>
      </w:tr>
      <w:tr w:rsidR="00032E8B" w:rsidRPr="007614FA" w14:paraId="48B3B5D4" w14:textId="77777777">
        <w:trPr>
          <w:trHeight w:val="394"/>
        </w:trPr>
        <w:tc>
          <w:tcPr>
            <w:tcW w:w="737" w:type="dxa"/>
            <w:vAlign w:val="center"/>
          </w:tcPr>
          <w:p w14:paraId="6F59FD50" w14:textId="77777777" w:rsidR="00032E8B" w:rsidRPr="007614FA" w:rsidRDefault="00032E8B">
            <w:pPr>
              <w:spacing w:after="0"/>
              <w:jc w:val="center"/>
              <w:rPr>
                <w:rFonts w:ascii="Times New Roman" w:hAnsi="Times New Roman" w:cs="Times New Roman"/>
              </w:rPr>
            </w:pPr>
          </w:p>
        </w:tc>
        <w:tc>
          <w:tcPr>
            <w:tcW w:w="8334" w:type="dxa"/>
            <w:vAlign w:val="center"/>
          </w:tcPr>
          <w:p w14:paraId="6A57E33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Bơm tiêm thuốc tự động, tương thích từ trường</w:t>
            </w:r>
          </w:p>
        </w:tc>
      </w:tr>
      <w:tr w:rsidR="00032E8B" w:rsidRPr="007614FA" w14:paraId="1112CA7E" w14:textId="77777777">
        <w:trPr>
          <w:trHeight w:val="394"/>
        </w:trPr>
        <w:tc>
          <w:tcPr>
            <w:tcW w:w="737" w:type="dxa"/>
            <w:vAlign w:val="center"/>
          </w:tcPr>
          <w:p w14:paraId="3153567D" w14:textId="77777777" w:rsidR="00032E8B" w:rsidRPr="007614FA" w:rsidRDefault="00032E8B">
            <w:pPr>
              <w:spacing w:after="0"/>
              <w:jc w:val="center"/>
              <w:rPr>
                <w:rFonts w:ascii="Times New Roman" w:hAnsi="Times New Roman" w:cs="Times New Roman"/>
              </w:rPr>
            </w:pPr>
          </w:p>
        </w:tc>
        <w:tc>
          <w:tcPr>
            <w:tcW w:w="8334" w:type="dxa"/>
            <w:vAlign w:val="center"/>
          </w:tcPr>
          <w:p w14:paraId="6529D66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bơm đồng thời thuốc tương phản và nước</w:t>
            </w:r>
          </w:p>
        </w:tc>
      </w:tr>
      <w:tr w:rsidR="00032E8B" w:rsidRPr="007614FA" w14:paraId="29DBDB73" w14:textId="77777777">
        <w:trPr>
          <w:trHeight w:val="394"/>
        </w:trPr>
        <w:tc>
          <w:tcPr>
            <w:tcW w:w="737" w:type="dxa"/>
            <w:vAlign w:val="center"/>
          </w:tcPr>
          <w:p w14:paraId="18EF0989" w14:textId="77777777" w:rsidR="00032E8B" w:rsidRPr="007614FA" w:rsidRDefault="00032E8B">
            <w:pPr>
              <w:spacing w:after="0"/>
              <w:jc w:val="center"/>
              <w:rPr>
                <w:rFonts w:ascii="Times New Roman" w:hAnsi="Times New Roman" w:cs="Times New Roman"/>
              </w:rPr>
            </w:pPr>
          </w:p>
        </w:tc>
        <w:tc>
          <w:tcPr>
            <w:tcW w:w="8334" w:type="dxa"/>
            <w:vAlign w:val="center"/>
          </w:tcPr>
          <w:p w14:paraId="254D845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bộ sạc trực tiếp</w:t>
            </w:r>
          </w:p>
        </w:tc>
      </w:tr>
      <w:tr w:rsidR="00032E8B" w:rsidRPr="007614FA" w14:paraId="3F21A080" w14:textId="77777777">
        <w:trPr>
          <w:trHeight w:val="394"/>
        </w:trPr>
        <w:tc>
          <w:tcPr>
            <w:tcW w:w="737" w:type="dxa"/>
            <w:vAlign w:val="center"/>
          </w:tcPr>
          <w:p w14:paraId="727E8153" w14:textId="77777777" w:rsidR="00032E8B" w:rsidRPr="007614FA" w:rsidRDefault="00032E8B">
            <w:pPr>
              <w:spacing w:after="0"/>
              <w:jc w:val="center"/>
              <w:rPr>
                <w:rFonts w:ascii="Times New Roman" w:hAnsi="Times New Roman" w:cs="Times New Roman"/>
              </w:rPr>
            </w:pPr>
          </w:p>
        </w:tc>
        <w:tc>
          <w:tcPr>
            <w:tcW w:w="8334" w:type="dxa"/>
            <w:vAlign w:val="center"/>
          </w:tcPr>
          <w:p w14:paraId="7A342FF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màn hình điều khiển và theo dõi các thông số cài đặt</w:t>
            </w:r>
          </w:p>
        </w:tc>
      </w:tr>
      <w:tr w:rsidR="00032E8B" w:rsidRPr="007614FA" w14:paraId="1C500471" w14:textId="77777777">
        <w:trPr>
          <w:trHeight w:val="394"/>
        </w:trPr>
        <w:tc>
          <w:tcPr>
            <w:tcW w:w="737" w:type="dxa"/>
            <w:vAlign w:val="center"/>
          </w:tcPr>
          <w:p w14:paraId="08173322" w14:textId="77777777" w:rsidR="00032E8B" w:rsidRPr="007614FA" w:rsidRDefault="00032E8B">
            <w:pPr>
              <w:spacing w:after="0"/>
              <w:jc w:val="center"/>
              <w:rPr>
                <w:rFonts w:ascii="Times New Roman" w:hAnsi="Times New Roman" w:cs="Times New Roman"/>
              </w:rPr>
            </w:pPr>
          </w:p>
        </w:tc>
        <w:tc>
          <w:tcPr>
            <w:tcW w:w="8334" w:type="dxa"/>
            <w:vAlign w:val="center"/>
          </w:tcPr>
          <w:p w14:paraId="7D1150A7"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Giới hạn an toàn áp lực có thể cài đặt tối đa: ≥ 200 psi</w:t>
            </w:r>
          </w:p>
        </w:tc>
      </w:tr>
      <w:tr w:rsidR="00032E8B" w:rsidRPr="007614FA" w14:paraId="065A3DF8" w14:textId="77777777">
        <w:trPr>
          <w:trHeight w:val="394"/>
        </w:trPr>
        <w:tc>
          <w:tcPr>
            <w:tcW w:w="737" w:type="dxa"/>
            <w:vAlign w:val="center"/>
          </w:tcPr>
          <w:p w14:paraId="44C71A93"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10.9</w:t>
            </w:r>
          </w:p>
        </w:tc>
        <w:tc>
          <w:tcPr>
            <w:tcW w:w="8334" w:type="dxa"/>
            <w:vAlign w:val="center"/>
          </w:tcPr>
          <w:p w14:paraId="255343B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Máy in phim khô</w:t>
            </w:r>
          </w:p>
        </w:tc>
      </w:tr>
      <w:tr w:rsidR="00032E8B" w:rsidRPr="007614FA" w14:paraId="1A8B10EF" w14:textId="77777777">
        <w:trPr>
          <w:trHeight w:val="394"/>
        </w:trPr>
        <w:tc>
          <w:tcPr>
            <w:tcW w:w="737" w:type="dxa"/>
            <w:vAlign w:val="center"/>
          </w:tcPr>
          <w:p w14:paraId="4F080F30" w14:textId="77777777" w:rsidR="00032E8B" w:rsidRPr="007614FA" w:rsidRDefault="00032E8B">
            <w:pPr>
              <w:spacing w:after="0"/>
              <w:jc w:val="center"/>
              <w:rPr>
                <w:rFonts w:ascii="Times New Roman" w:hAnsi="Times New Roman" w:cs="Times New Roman"/>
              </w:rPr>
            </w:pPr>
          </w:p>
        </w:tc>
        <w:tc>
          <w:tcPr>
            <w:tcW w:w="8334" w:type="dxa"/>
            <w:vAlign w:val="center"/>
          </w:tcPr>
          <w:p w14:paraId="033B71D8"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Máy in khô, có tốc độ in: ≥ 70 phim/giờ</w:t>
            </w:r>
          </w:p>
        </w:tc>
      </w:tr>
      <w:tr w:rsidR="00032E8B" w:rsidRPr="007614FA" w14:paraId="7F3BC8B4" w14:textId="77777777">
        <w:trPr>
          <w:trHeight w:val="394"/>
        </w:trPr>
        <w:tc>
          <w:tcPr>
            <w:tcW w:w="737" w:type="dxa"/>
            <w:vAlign w:val="center"/>
          </w:tcPr>
          <w:p w14:paraId="641573C5" w14:textId="77777777" w:rsidR="00032E8B" w:rsidRPr="007614FA" w:rsidRDefault="00032E8B">
            <w:pPr>
              <w:spacing w:after="0"/>
              <w:jc w:val="center"/>
              <w:rPr>
                <w:rFonts w:ascii="Times New Roman" w:hAnsi="Times New Roman" w:cs="Times New Roman"/>
              </w:rPr>
            </w:pPr>
          </w:p>
        </w:tc>
        <w:tc>
          <w:tcPr>
            <w:tcW w:w="8334" w:type="dxa"/>
            <w:vAlign w:val="center"/>
          </w:tcPr>
          <w:p w14:paraId="26074055"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Độ phân giải: ≥ 500 dpi</w:t>
            </w:r>
          </w:p>
        </w:tc>
      </w:tr>
      <w:tr w:rsidR="00032E8B" w:rsidRPr="007614FA" w14:paraId="43047726" w14:textId="77777777">
        <w:trPr>
          <w:trHeight w:val="394"/>
        </w:trPr>
        <w:tc>
          <w:tcPr>
            <w:tcW w:w="737" w:type="dxa"/>
            <w:vAlign w:val="center"/>
          </w:tcPr>
          <w:p w14:paraId="338F9AB3" w14:textId="77777777" w:rsidR="00032E8B" w:rsidRPr="007614FA" w:rsidRDefault="00032E8B">
            <w:pPr>
              <w:spacing w:after="0"/>
              <w:jc w:val="center"/>
              <w:rPr>
                <w:rFonts w:ascii="Times New Roman" w:hAnsi="Times New Roman" w:cs="Times New Roman"/>
              </w:rPr>
            </w:pPr>
          </w:p>
        </w:tc>
        <w:tc>
          <w:tcPr>
            <w:tcW w:w="8334" w:type="dxa"/>
            <w:vAlign w:val="center"/>
          </w:tcPr>
          <w:p w14:paraId="272EA1D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màn hình để thao tác cài đặt, điều chỉnh, ra lệnh in ấn theo chuẩn DICOM 3.0</w:t>
            </w:r>
          </w:p>
        </w:tc>
      </w:tr>
      <w:tr w:rsidR="00032E8B" w:rsidRPr="007614FA" w14:paraId="0330FAB4" w14:textId="77777777">
        <w:trPr>
          <w:trHeight w:val="394"/>
        </w:trPr>
        <w:tc>
          <w:tcPr>
            <w:tcW w:w="737" w:type="dxa"/>
            <w:vAlign w:val="center"/>
          </w:tcPr>
          <w:p w14:paraId="1D5BBACF" w14:textId="77777777" w:rsidR="00032E8B" w:rsidRPr="007614FA" w:rsidRDefault="00032E8B">
            <w:pPr>
              <w:spacing w:after="0"/>
              <w:jc w:val="center"/>
              <w:rPr>
                <w:rFonts w:ascii="Times New Roman" w:hAnsi="Times New Roman" w:cs="Times New Roman"/>
              </w:rPr>
            </w:pPr>
          </w:p>
        </w:tc>
        <w:tc>
          <w:tcPr>
            <w:tcW w:w="8334" w:type="dxa"/>
            <w:vAlign w:val="center"/>
          </w:tcPr>
          <w:p w14:paraId="631A4E0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thể in nhiều cỡ phim khác nhau</w:t>
            </w:r>
          </w:p>
        </w:tc>
      </w:tr>
      <w:tr w:rsidR="00032E8B" w:rsidRPr="007614FA" w14:paraId="2B3CD389" w14:textId="77777777">
        <w:trPr>
          <w:trHeight w:val="394"/>
        </w:trPr>
        <w:tc>
          <w:tcPr>
            <w:tcW w:w="737" w:type="dxa"/>
            <w:vAlign w:val="center"/>
          </w:tcPr>
          <w:p w14:paraId="090E84CA" w14:textId="77777777" w:rsidR="00032E8B" w:rsidRPr="007614FA" w:rsidRDefault="00032E8B">
            <w:pPr>
              <w:spacing w:after="0"/>
              <w:jc w:val="center"/>
              <w:rPr>
                <w:rFonts w:ascii="Times New Roman" w:hAnsi="Times New Roman" w:cs="Times New Roman"/>
              </w:rPr>
            </w:pPr>
          </w:p>
        </w:tc>
        <w:tc>
          <w:tcPr>
            <w:tcW w:w="8334" w:type="dxa"/>
            <w:vAlign w:val="center"/>
          </w:tcPr>
          <w:p w14:paraId="0D08F21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cài đặt chương trình điều chỉnh độ đậm và tương phản</w:t>
            </w:r>
          </w:p>
        </w:tc>
      </w:tr>
      <w:tr w:rsidR="00032E8B" w:rsidRPr="007614FA" w14:paraId="79801657" w14:textId="77777777">
        <w:trPr>
          <w:trHeight w:val="394"/>
        </w:trPr>
        <w:tc>
          <w:tcPr>
            <w:tcW w:w="737" w:type="dxa"/>
            <w:vAlign w:val="center"/>
          </w:tcPr>
          <w:p w14:paraId="578C0244" w14:textId="77777777" w:rsidR="00032E8B" w:rsidRPr="007614FA" w:rsidRDefault="007614FA">
            <w:pPr>
              <w:spacing w:after="0"/>
              <w:jc w:val="center"/>
              <w:rPr>
                <w:rFonts w:ascii="Times New Roman" w:hAnsi="Times New Roman" w:cs="Times New Roman"/>
              </w:rPr>
            </w:pPr>
            <w:r w:rsidRPr="007614FA">
              <w:rPr>
                <w:rFonts w:ascii="Times New Roman" w:hAnsi="Times New Roman" w:cs="Times New Roman"/>
                <w:b/>
                <w:color w:val="000000"/>
                <w:sz w:val="26"/>
              </w:rPr>
              <w:t>IV</w:t>
            </w:r>
          </w:p>
        </w:tc>
        <w:tc>
          <w:tcPr>
            <w:tcW w:w="8334" w:type="dxa"/>
            <w:vAlign w:val="center"/>
          </w:tcPr>
          <w:p w14:paraId="313FD94C" w14:textId="77777777" w:rsidR="00032E8B" w:rsidRPr="007614FA" w:rsidRDefault="007614FA">
            <w:pPr>
              <w:spacing w:after="0"/>
              <w:rPr>
                <w:rFonts w:ascii="Times New Roman" w:hAnsi="Times New Roman" w:cs="Times New Roman"/>
              </w:rPr>
            </w:pPr>
            <w:r w:rsidRPr="007614FA">
              <w:rPr>
                <w:rFonts w:ascii="Times New Roman" w:hAnsi="Times New Roman" w:cs="Times New Roman"/>
                <w:b/>
                <w:color w:val="000000"/>
                <w:sz w:val="26"/>
              </w:rPr>
              <w:t>YÊU CẦU KHÁC</w:t>
            </w:r>
          </w:p>
        </w:tc>
      </w:tr>
      <w:tr w:rsidR="00032E8B" w:rsidRPr="007614FA" w14:paraId="08667A23" w14:textId="77777777">
        <w:trPr>
          <w:trHeight w:val="394"/>
        </w:trPr>
        <w:tc>
          <w:tcPr>
            <w:tcW w:w="737" w:type="dxa"/>
            <w:vAlign w:val="center"/>
          </w:tcPr>
          <w:p w14:paraId="41E610B9" w14:textId="77777777" w:rsidR="00032E8B" w:rsidRPr="007614FA" w:rsidRDefault="00032E8B">
            <w:pPr>
              <w:spacing w:after="0"/>
              <w:jc w:val="center"/>
              <w:rPr>
                <w:rFonts w:ascii="Times New Roman" w:hAnsi="Times New Roman" w:cs="Times New Roman"/>
              </w:rPr>
            </w:pPr>
          </w:p>
        </w:tc>
        <w:tc>
          <w:tcPr>
            <w:tcW w:w="8334" w:type="dxa"/>
            <w:vAlign w:val="center"/>
          </w:tcPr>
          <w:p w14:paraId="321C72A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giao hàng: ≤ 150 ngày. Địa điểm giao hàng: tại nơi sử dụng</w:t>
            </w:r>
          </w:p>
        </w:tc>
      </w:tr>
      <w:tr w:rsidR="00032E8B" w:rsidRPr="007614FA" w14:paraId="5F89FC3F" w14:textId="77777777">
        <w:trPr>
          <w:trHeight w:val="394"/>
        </w:trPr>
        <w:tc>
          <w:tcPr>
            <w:tcW w:w="737" w:type="dxa"/>
            <w:vAlign w:val="center"/>
          </w:tcPr>
          <w:p w14:paraId="5E68368D" w14:textId="77777777" w:rsidR="00032E8B" w:rsidRPr="007614FA" w:rsidRDefault="00032E8B">
            <w:pPr>
              <w:spacing w:after="0"/>
              <w:jc w:val="center"/>
              <w:rPr>
                <w:rFonts w:ascii="Times New Roman" w:hAnsi="Times New Roman" w:cs="Times New Roman"/>
              </w:rPr>
            </w:pPr>
          </w:p>
        </w:tc>
        <w:tc>
          <w:tcPr>
            <w:tcW w:w="8334" w:type="dxa"/>
            <w:vAlign w:val="center"/>
          </w:tcPr>
          <w:p w14:paraId="5F01B502"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bảo hành: ≥ 12 tháng</w:t>
            </w:r>
          </w:p>
        </w:tc>
      </w:tr>
      <w:tr w:rsidR="00032E8B" w:rsidRPr="007614FA" w14:paraId="27918166" w14:textId="77777777">
        <w:trPr>
          <w:trHeight w:val="394"/>
        </w:trPr>
        <w:tc>
          <w:tcPr>
            <w:tcW w:w="737" w:type="dxa"/>
            <w:vAlign w:val="center"/>
          </w:tcPr>
          <w:p w14:paraId="4B9ED3A7" w14:textId="77777777" w:rsidR="00032E8B" w:rsidRPr="007614FA" w:rsidRDefault="00032E8B">
            <w:pPr>
              <w:spacing w:after="0"/>
              <w:jc w:val="center"/>
              <w:rPr>
                <w:rFonts w:ascii="Times New Roman" w:hAnsi="Times New Roman" w:cs="Times New Roman"/>
              </w:rPr>
            </w:pPr>
          </w:p>
        </w:tc>
        <w:tc>
          <w:tcPr>
            <w:tcW w:w="8334" w:type="dxa"/>
            <w:vAlign w:val="center"/>
          </w:tcPr>
          <w:p w14:paraId="272A948C"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Đào tạo chuyển giao công nghệ: Tại nơi sử dụng.</w:t>
            </w:r>
          </w:p>
        </w:tc>
      </w:tr>
      <w:tr w:rsidR="00032E8B" w:rsidRPr="007614FA" w14:paraId="1924A00A" w14:textId="77777777">
        <w:trPr>
          <w:trHeight w:val="394"/>
        </w:trPr>
        <w:tc>
          <w:tcPr>
            <w:tcW w:w="737" w:type="dxa"/>
            <w:vAlign w:val="center"/>
          </w:tcPr>
          <w:p w14:paraId="141DE4EC" w14:textId="77777777" w:rsidR="00032E8B" w:rsidRPr="007614FA" w:rsidRDefault="00032E8B">
            <w:pPr>
              <w:spacing w:after="0"/>
              <w:jc w:val="center"/>
              <w:rPr>
                <w:rFonts w:ascii="Times New Roman" w:hAnsi="Times New Roman" w:cs="Times New Roman"/>
              </w:rPr>
            </w:pPr>
          </w:p>
        </w:tc>
        <w:tc>
          <w:tcPr>
            <w:tcW w:w="8334" w:type="dxa"/>
            <w:vAlign w:val="center"/>
          </w:tcPr>
          <w:p w14:paraId="59E3F46B"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Bảo trì miễn phí nhân công sau bảo hành ≥ 06 tháng.</w:t>
            </w:r>
          </w:p>
        </w:tc>
      </w:tr>
      <w:tr w:rsidR="00032E8B" w:rsidRPr="007614FA" w14:paraId="47E5F1B1" w14:textId="77777777">
        <w:trPr>
          <w:trHeight w:val="394"/>
        </w:trPr>
        <w:tc>
          <w:tcPr>
            <w:tcW w:w="737" w:type="dxa"/>
            <w:vAlign w:val="center"/>
          </w:tcPr>
          <w:p w14:paraId="2D1C5A14" w14:textId="77777777" w:rsidR="00032E8B" w:rsidRPr="007614FA" w:rsidRDefault="00032E8B">
            <w:pPr>
              <w:spacing w:after="0"/>
              <w:jc w:val="center"/>
              <w:rPr>
                <w:rFonts w:ascii="Times New Roman" w:hAnsi="Times New Roman" w:cs="Times New Roman"/>
              </w:rPr>
            </w:pPr>
          </w:p>
        </w:tc>
        <w:tc>
          <w:tcPr>
            <w:tcW w:w="8334" w:type="dxa"/>
            <w:vAlign w:val="center"/>
          </w:tcPr>
          <w:p w14:paraId="33B87ED1"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Thời gian có mặt để giải quyết sự cố kỹ thuật ≤ 24 giờ kể từ khi nhận được thông báo.</w:t>
            </w:r>
          </w:p>
        </w:tc>
      </w:tr>
      <w:tr w:rsidR="00032E8B" w:rsidRPr="007614FA" w14:paraId="53CBC43A" w14:textId="77777777">
        <w:trPr>
          <w:trHeight w:val="394"/>
        </w:trPr>
        <w:tc>
          <w:tcPr>
            <w:tcW w:w="737" w:type="dxa"/>
            <w:vAlign w:val="center"/>
          </w:tcPr>
          <w:p w14:paraId="5B75DE01" w14:textId="77777777" w:rsidR="00032E8B" w:rsidRPr="007614FA" w:rsidRDefault="00032E8B">
            <w:pPr>
              <w:spacing w:after="0"/>
              <w:jc w:val="center"/>
              <w:rPr>
                <w:rFonts w:ascii="Times New Roman" w:hAnsi="Times New Roman" w:cs="Times New Roman"/>
              </w:rPr>
            </w:pPr>
          </w:p>
        </w:tc>
        <w:tc>
          <w:tcPr>
            <w:tcW w:w="8334" w:type="dxa"/>
            <w:vAlign w:val="center"/>
          </w:tcPr>
          <w:p w14:paraId="53D2A9DF"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Có cam kết cung cấp phụ tùng và linh kiện thay thế theo model thiết bị đã dự thầu, trong vòng tối thiểu 8 năm.</w:t>
            </w:r>
          </w:p>
        </w:tc>
      </w:tr>
      <w:tr w:rsidR="00032E8B" w:rsidRPr="007614FA" w14:paraId="5576243B" w14:textId="77777777">
        <w:trPr>
          <w:trHeight w:val="394"/>
        </w:trPr>
        <w:tc>
          <w:tcPr>
            <w:tcW w:w="737" w:type="dxa"/>
            <w:vAlign w:val="center"/>
          </w:tcPr>
          <w:p w14:paraId="4B33B458" w14:textId="77777777" w:rsidR="00032E8B" w:rsidRPr="007614FA" w:rsidRDefault="00032E8B">
            <w:pPr>
              <w:spacing w:after="0"/>
              <w:jc w:val="center"/>
              <w:rPr>
                <w:rFonts w:ascii="Times New Roman" w:hAnsi="Times New Roman" w:cs="Times New Roman"/>
              </w:rPr>
            </w:pPr>
          </w:p>
        </w:tc>
        <w:tc>
          <w:tcPr>
            <w:tcW w:w="8334" w:type="dxa"/>
            <w:vAlign w:val="center"/>
          </w:tcPr>
          <w:p w14:paraId="199A748E"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Yêu cầu nhà thầu báo giá dịch vụ bảo hành bảo dưỡng, linh phụ kiện thay thế</w:t>
            </w:r>
          </w:p>
        </w:tc>
      </w:tr>
      <w:tr w:rsidR="00032E8B" w:rsidRPr="007614FA" w14:paraId="0781F4E8" w14:textId="77777777">
        <w:trPr>
          <w:trHeight w:val="394"/>
        </w:trPr>
        <w:tc>
          <w:tcPr>
            <w:tcW w:w="737" w:type="dxa"/>
            <w:vAlign w:val="center"/>
          </w:tcPr>
          <w:p w14:paraId="3058D190" w14:textId="77777777" w:rsidR="00032E8B" w:rsidRPr="007614FA" w:rsidRDefault="00032E8B">
            <w:pPr>
              <w:spacing w:after="0"/>
              <w:jc w:val="center"/>
              <w:rPr>
                <w:rFonts w:ascii="Times New Roman" w:hAnsi="Times New Roman" w:cs="Times New Roman"/>
              </w:rPr>
            </w:pPr>
          </w:p>
        </w:tc>
        <w:tc>
          <w:tcPr>
            <w:tcW w:w="8334" w:type="dxa"/>
            <w:vAlign w:val="center"/>
          </w:tcPr>
          <w:p w14:paraId="5A6C4AE4" w14:textId="77777777" w:rsidR="00032E8B" w:rsidRPr="007614FA" w:rsidRDefault="007614FA">
            <w:pPr>
              <w:spacing w:after="0"/>
              <w:rPr>
                <w:rFonts w:ascii="Times New Roman" w:hAnsi="Times New Roman" w:cs="Times New Roman"/>
              </w:rPr>
            </w:pPr>
            <w:r w:rsidRPr="007614FA">
              <w:rPr>
                <w:rFonts w:ascii="Times New Roman" w:hAnsi="Times New Roman" w:cs="Times New Roman"/>
                <w:color w:val="000000"/>
                <w:sz w:val="26"/>
              </w:rPr>
              <w:t>Cam kết kết nối với hệ thống CNTT bệnh viện (Nếu có yêu cầu)</w:t>
            </w:r>
          </w:p>
        </w:tc>
      </w:tr>
    </w:tbl>
    <w:p w14:paraId="5C16A0DE" w14:textId="4742948F" w:rsidR="005439E0" w:rsidRPr="005439E0" w:rsidRDefault="005439E0" w:rsidP="005439E0">
      <w:pPr>
        <w:rPr>
          <w:rFonts w:ascii="Times New Roman" w:hAnsi="Times New Roman" w:cs="Times New Roman"/>
        </w:rPr>
      </w:pPr>
    </w:p>
    <w:sectPr w:rsidR="005439E0" w:rsidRPr="005439E0" w:rsidSect="00F33714">
      <w:headerReference w:type="default" r:id="rId8"/>
      <w:headerReference w:type="first" r:id="rId9"/>
      <w:pgSz w:w="11906" w:h="16838"/>
      <w:pgMar w:top="810"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2AA7" w14:textId="77777777" w:rsidR="00563EEF" w:rsidRDefault="00563EEF" w:rsidP="00F33714">
      <w:pPr>
        <w:spacing w:after="0" w:line="240" w:lineRule="auto"/>
      </w:pPr>
      <w:r>
        <w:separator/>
      </w:r>
    </w:p>
  </w:endnote>
  <w:endnote w:type="continuationSeparator" w:id="0">
    <w:p w14:paraId="38DD2135" w14:textId="77777777" w:rsidR="00563EEF" w:rsidRDefault="00563EEF" w:rsidP="00F3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FA6FA" w14:textId="77777777" w:rsidR="00563EEF" w:rsidRDefault="00563EEF" w:rsidP="00F33714">
      <w:pPr>
        <w:spacing w:after="0" w:line="240" w:lineRule="auto"/>
      </w:pPr>
      <w:r>
        <w:separator/>
      </w:r>
    </w:p>
  </w:footnote>
  <w:footnote w:type="continuationSeparator" w:id="0">
    <w:p w14:paraId="6EE57F92" w14:textId="77777777" w:rsidR="00563EEF" w:rsidRDefault="00563EEF" w:rsidP="00F33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08826"/>
      <w:docPartObj>
        <w:docPartGallery w:val="Page Numbers (Top of Page)"/>
        <w:docPartUnique/>
      </w:docPartObj>
    </w:sdtPr>
    <w:sdtEndPr>
      <w:rPr>
        <w:noProof/>
      </w:rPr>
    </w:sdtEndPr>
    <w:sdtContent>
      <w:p w14:paraId="08D81254" w14:textId="1D1F0CA9" w:rsidR="00F33714" w:rsidRDefault="00F33714">
        <w:pPr>
          <w:pStyle w:val="Header"/>
          <w:jc w:val="center"/>
        </w:pPr>
        <w:r>
          <w:fldChar w:fldCharType="begin"/>
        </w:r>
        <w:r>
          <w:instrText xml:space="preserve"> PAGE   \* MERGEFORMAT </w:instrText>
        </w:r>
        <w:r>
          <w:fldChar w:fldCharType="separate"/>
        </w:r>
        <w:r w:rsidR="007B2B5A">
          <w:rPr>
            <w:noProof/>
          </w:rPr>
          <w:t>57</w:t>
        </w:r>
        <w:r>
          <w:rPr>
            <w:noProof/>
          </w:rPr>
          <w:fldChar w:fldCharType="end"/>
        </w:r>
      </w:p>
    </w:sdtContent>
  </w:sdt>
  <w:p w14:paraId="632B45BB" w14:textId="77777777" w:rsidR="00F33714" w:rsidRDefault="00F337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939B" w14:textId="72A7EC11" w:rsidR="00F33714" w:rsidRDefault="00F33714" w:rsidP="00F3371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2E8B"/>
    <w:rsid w:val="00034616"/>
    <w:rsid w:val="0006063C"/>
    <w:rsid w:val="00093615"/>
    <w:rsid w:val="0015074B"/>
    <w:rsid w:val="001E0287"/>
    <w:rsid w:val="0029639D"/>
    <w:rsid w:val="00326F90"/>
    <w:rsid w:val="003D31AD"/>
    <w:rsid w:val="003F48D9"/>
    <w:rsid w:val="005439E0"/>
    <w:rsid w:val="00563EEF"/>
    <w:rsid w:val="005E7AB5"/>
    <w:rsid w:val="00705522"/>
    <w:rsid w:val="007614FA"/>
    <w:rsid w:val="007B2B5A"/>
    <w:rsid w:val="00A275D8"/>
    <w:rsid w:val="00AA1D8D"/>
    <w:rsid w:val="00B47730"/>
    <w:rsid w:val="00CB0664"/>
    <w:rsid w:val="00D573C0"/>
    <w:rsid w:val="00F33714"/>
    <w:rsid w:val="00F50D80"/>
    <w:rsid w:val="00FC693F"/>
    <w:rsid w:val="00FD3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EA5F639-911E-45E5-A491-11CCDBBD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200" w:after="0"/>
      <w:outlineLvl w:val="0"/>
    </w:pPr>
    <w:rPr>
      <w:rFonts w:asciiTheme="majorHAnsi" w:eastAsiaTheme="majorEastAsia" w:hAnsiTheme="majorHAnsi" w:cstheme="majorBidi"/>
      <w:b/>
      <w:bCs/>
      <w:color w:val="000000"/>
      <w:sz w:val="30"/>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17C43-2EC6-4BD6-A5CC-3B4FDA47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12690</Words>
  <Characters>72333</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13</cp:revision>
  <dcterms:created xsi:type="dcterms:W3CDTF">2013-12-23T23:15:00Z</dcterms:created>
  <dcterms:modified xsi:type="dcterms:W3CDTF">2025-02-20T01:04:00Z</dcterms:modified>
  <cp:category/>
</cp:coreProperties>
</file>